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73e0" w14:textId="31a7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2015 жылғы 21 тамыздағы № 21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одақтың 2014 жылғы 23 желтоқсандағы № 98 шешімімен бекітілген Еуразиялық экономикалық комиссияның Жұмыс регламентінің 8-тармағына сәйкес: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кезекті отырысы 2015 жылғы 30 қыркүйекте Армения Республикасының Ереван қаласында өткізіледі деп айқындалсын.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Өкім қол қойылған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Сағынтаев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Диль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