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d7bc" w14:textId="c42d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бірі арнаулы экономикалық шараларды біржақты қолданған кезде өзара іс-қимыл тетігін әзірлеу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15 шілдедегі № 17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(бұдан әрі – мүше мемлекеттер) арнаулы экономикалық шараларды біржақты қолданған жағдай туралы ақпаратты назарға ала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мүше мемлекеттермен бірлесіп: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     мүше мемлекеттердің бірі арнаулы экономикалық шараларды біржақты қолданған кезде, 2015 жылғы 15 қазанға дейін өзара іс-қимыл тетігіне қатысты консультациялар өткізуді ұйымдастырсын;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     консультациялардың нәтижелері туралы Еуразиялық экономикалық комиссия Кеңесінің отырысында баяндасын.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Армения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В.Матюшевский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