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3116" w14:textId="ab03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кезекті отырысын өткізу уақыты мен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2015 жылғы 15 шілдедегі № 16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 желтоқсандағы № 98 шешімімен бекітілген Еуразиялық экономикалық комиссияның Жұмыс регламентінің 8-тармағына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кезекті отырысы   2015 жылғы 26 тамызда Мәскеу қаласында өткізіледі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Сағынтаев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