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d51b" w14:textId="65fd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кезекті отырысының өткізілетін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2015 жылғы 4 ақпандағы № 5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23 желтоқсандағы № 98 шешімімен бекітілген Еуразиялық экономикалық комиссияның Жұмыс регламентінің 8-тармағына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кезекті отырысы Қазақстан Республикасының Алматы қаласында 2015 жылғы 27 ақпанда өткізілсін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Сағынтаев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