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7597" w14:textId="9527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Кремнийге қатысты Еуразиялық экономикалық одақтың Бірыңғай кедендік тарифінің кедендік әкелу баждарының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23 сәуірдегі № 20 шешімі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ЕАЭО СЭҚ ТН 2804 61 000 0 және 2804 69 000 0 кодтарымен сыныпталатын кремнийге қатысты Еуразиялық экономикалық одақтың Бірыңғай кедендік тарифінің (Еуразиялық экономикалық комиссия Кеңесінің 2012 жылғы 16 шілдедегі № 54 шешіміне қосымша)  кедендік әкелу баждарының мөлшерлемелері осы Шешім күшіне енген күннен бастап 2016 жылғы 31 желтоқсанды қоса алғандағы аралықта кеден құнының 0 пайызы мөлшерінде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Еуразиялық экономикалық одақтың Бірыңғай кедендік тарифіне (Еуразиялық экономикалық комиссия Кеңесінің 2012 жылғы  16 шілдедегі № 54 шешіміне қосымша) 8С ескерту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 xml:space="preserve"> Кеден құнының 0 (нөл) % мөлшерінде кедендік әкелу бажының мөлшерлемесі Еуразиялық экономикалық комиссия Кеңесінің 2015 жылғы 23 сәуірдегі № 20 шешімі күшіне енген күннен бастап 2016 жылғы 31 желтоқсанды қоса алғандағы аралықта қолданылады. 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ресми жарияланған күнінен бастап күнтізбелік 30 күн өткен соң күшіне енеді.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