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43d6" w14:textId="fdf4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Кеңесінің Төрағасы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Кеңес комиссиясының 2015 жылғы 4 ақпандағы № 1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8-бабының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Жоғары Еуразиялық экономикалық кеңестің 2014 жылғы 23 желтоқсандағы № 98 шешімімен бекітілген Еуразиялық экономикалық комиссияның Жұмыс регламентінің 6-тармағына, Жоғары Еуразиялық экономикалық кеңестің "Еуразиялық экономикалық одақтың органдарында төрағалық ету туралы" 2014 жылғы 23 желтоқсандағы № 97 шешіміне сәйкес және Беларусь Республикасы Президентінің "В.С.Матюшевскийдің өкілеттіктері туралы" 2015 жылғы 30 қаңтардағы №40 Жарлығын назарға ала отырып:  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Беларусь Республикасынан Еуразиялық экономикалық комиссия Кеңесінің мүшесі Василий Станиславович Матюшевский 2015 жылға Еуразиялық экономикалық комиссия Кеңесінің Төрағасы болып тағайындалсын. 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Өкім ресми жарияланған күнінен бастап күшіне енеді.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Еуразиялық экономикалық комиссия Кеңесінің мүшелері: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 Габриелян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 Матюшевский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 Сағынтаев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