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b633" w14:textId="ce3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жөніндегі консультативтік комитет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22 желтоқсандағы № 160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Евразиялық экономикалық комиссия Алқасының 2012 жылғы 7 наурыздағы № 6 шешімімен бекітілген Сауда жөніндегі консультативтік комитет туралы ереженің 3-тармағына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Сауда жөніндегі консультативтік комитет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комиссия Алқасының 2015 жылғы 22 желтоқсандағы "Еуразиялық экономикалық комиссия Алқасының кейбір шешімдерінің күші жойылды деп тану туралы" № 169 шешімі күшіне енген күннен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Еуразиялық экономикалық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комиссия Алқасының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    В. Христенко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Сауда жөніндегі консультативтік комитет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Кедендік-тарифтік, тарифтік емес реттеу және қорғау шаралары жөніндегі кіші комитет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Армения Республикасы Ауыл шаруашылығы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Жораевич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Армения Республикасы Экономика министрлігі Өнеркәсіп саясаты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НаираКуйбышевна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Армения Республикасы Экономика министрлігі Сауда және нарықтарды реттеу басқармасы сыртқы сауда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ГагикКарленович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Экономика министрлігі Сауда және нарықтарды реттеу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ГарегинМкртычевич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Экономика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Армения Республикасы Қаржы министрлігі Кедендік бақылау басқармасының бастығы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Беларусь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Аркадьевич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Өнеркәсіп министрлігі маркетинг, тарифтік және тарифтік емес реттеу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Евгеньевич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Беларусь Республикасы Сыртқы істер министрінің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Беларусь Республикасы Сыртқы істер министрлігі Сыртқы экономикалық қызмет департаменті сыртқы сауда саясаты басқармасы сыртқы сауданы реттеу бөлімінің бастығы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Георгиевич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министрлігі Сыртқы экономикалық қызмет департаменті директорының орынбасары – сыртқы сауда саясаты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Нахаенко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Беларусь сауда-өнеркәсіп палатасы төрағасының бірінші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Экономика министрлігі Сыртқы экономикалық саясат бас басқармасы экономикалық интеграция басқармасының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министрлігі Сыртқы экономикалық қызмет департаменті  сыртқы сауда саясаты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Мемлекеттік кеден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министрлігі Сыртқы экономикалық қызмет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Ауыл шаруашылығы және азық-түлік министрлігі Сыртқы экономикалық қызмет бас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Сыртқы істер министрлігі Сыртқы экономикалық қызмет департаменті сыртқы сауда саясаты сауда даулары мен қорғау шаралары бөлімінің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Назымбекқызы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Сыртқы сауда қызметін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Уәсила Төлеуқызы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Сыртқы сауда қызметін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Жұмажанұлы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Қаржы министрлігі Мемлекеттік кірістер комитеті Кеден әдіснамасы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Ұлттық экономика вице-министрі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АйдынМейрамбекұлы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Халықаралық экономикалық интеграциялар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 Сабырқызы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экономика министрлігі Сыртқы сауда қызметін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Мәдина Мұхамеджанқызы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Ұлттық экономика министрлігі Сыртқы сауда қызметін дамыту департаменті тарифтік емес реттеу басқармасының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Алмабек Марсұлы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Ауыл шаруашылығы министрлігі Агроөнеркәсіп кешеніндегі мемлекеттік инспекция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Мұхамедиярұлы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Қаржы министрлігі Мемлекеттік кірістер комитеті Кедендік әдістеме департаменті кеден маңы саласындағы әдіснамасы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МирланМирболатұлы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Инвестициялар және даму министрлігі Халықаралық экономикалық интеграция департаменті интеграциялық процестерді реттеу басқармасының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Жеңсікбайұлы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 Ұлттық экономика министрлігі Сыртқы сауда қызметін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ОлжасҚайырбекұлы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Инвестициялар және даму министрлігі Халықаралық экономикалық интеграция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Әсел Амангелдіқызы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Ауыл шаруашылығы министрлігі Стратегиялық жоспарлау және талдау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 Жеңісұлы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Қаржы министрлігі Мемлекеттік кірістер комитеті Кедендік әдістеме департаменті кеден рәсімдерінің әдіснамасы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ЕрланМедеуұлы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Энергетика министрлігі Халықаралық ынтымақтастық және экономикалық интеграциялық процестер департаменті экономикалық интеграциялық процестер басқармасының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Серікұлы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жанындағы "Сауда саясатын дамыту орталығы" акционерлік қоғамының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Сарыбайұлы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Сыртқы сауда қызметін дамыту департаменті қорғау шараларын қолдану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МұратАмантайұлы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Ауыл шаруашылығы министрлігі Ветеринариялық бақылау және қадағалау комитеті төрағасының орынбасары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 Асылбекович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Қырғыз Республикасы Ауыл шаруашылығы және мелиорация министрлігі Азық-түлік қауіпсіздігі саясаты және агромаркетинг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Таалайбек Джумаевич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Экономика  министрлігі Сауда саясаты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Дилдемуртович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Қырғыз Республикасы Экономика министрлігі Қазына саясаты басқармасы кеден саясаты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ЭдильТентиевич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Қырғыз Республикасы Экономика министрлігі машина жасау, металлургия және құрылыс материалдары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Фатима Исагуловна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Экономика министрлігі жеңіл өнеркәсіп және басқа салалар бөлімінің меңгерушісі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Саткыналы Эламанович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Үкіметі жанындағы Монополияға қарсы реттеу мемлекеттік агенттігі бәсекелестік және монополияларды реттеу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Бубусара Жапаркуловна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Экономика министрлігі Сауда саясаты басқармасы тарифтік емес реттеу және сараптамалық бақылау бөлімінің меңгерушісі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Баккельды Рахимович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Қырғыз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Эстемесов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Алмазбек Бекназарович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Қырғыз Республикасы Үкіметі жанындағы Мемлекеттік кеден қызметі Кедендік төлемдер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Ауыл шаруашылығы министрлігі Халықаралық ынтымақтастық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Федералдық Кеден қызметі басшысының орынбасары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Федералдық монополияға қарсы қызмет Халықаралық экономикалық ынтымақтастық басқармасының бастығы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министрлігі Тарифтік реттеу және сыртқы экономикалық қызметті талдау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Өнеркәсіп және сауда министрлігі министрінің орынбасары–статс-хатшысы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"Северсталь" ашық акционерлік қоғамы бас директорының кеңесшісі, Ресей өнеркәсіпкерлері мен кәсіпкерлері одағының интеграция, сауда-кеден саясаты және ДСҰ жөніндегі комитетінің жауапты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Нонна Саядовна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"Іскер Ресей"Жалпыресейлік қоғамдық ұйымының вице-президенті, халықаралық қызмет жөніндегі дирекция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Федералдық монополияға қарсы қызмет Халықаралық экономикалық ынтымақтастық басқармасы бастығының орынбасары – сыртқы экономикалық қызметті жүзеге асыру кезіндегі монополияға қарсы қадағалау бөлімінің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Өнеркәсіп және сауда министрлігі Сыртқы сауда қызметін мемлекеттік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Геннадиевич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Өнеркәсіп және сауда министрлігі Сыртқы сауда қызметін мемлекеттік реттеу департаменті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Ауыл шаруашылығы министрінің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Экономикалық даму министрінің бірінші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Аркадьевич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"Ресей сүйеніші" шағын және орта кәсіпкерліктің жалпыресейлік қоғамдық ұйымы басқарма мүшесі, СЭҚ және кеден жөніндегі комитетінің басшысы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министрлігі Сауда келіссөздері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министрлігі Сауда келіссөздері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Үкіметі Төрағасының Бірінші орынбасары И.И.Шуваловтың көмекшісі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Георгий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Сауда-өнеркәсіп палатасы вице-президенті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РесейФедерациясы Сыртқы істер министрлігі ТМД елдері бірінші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Рубен Арменакович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Қаржы министрлігі Салық және кедендік-тарифтік саясат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Бүкілресейлік ғылыми-зерттеу конъюнктурлық институтының директоры, Ресей ғылым академиясының корреспондент-мүшесі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 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министрлігі Сыртқы экономикалық қызметті үйлестіру, дамыту және реттеу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Қаржы министрлігі Салық және кедендік-тарифтік саясат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Өнеркәсіп және сауда министрлігі Сыртқы сауда қызметін мемлекеттік реттеу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Федералдық монополияға қарсы қызмет басшысының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Федералдық Кеден қызметі Сауда шектеулері, валюталық және экспорттық бақылау басқармасының бастығы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Рафекович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Федералдық кеден қызметі Тауарлар шығарылғаннан кейінгі кедендік бақылау бас басқармасы бастығының орынбасары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Сауда саясаты жөніндегі кіші комитет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НаираКуйбышевна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Экономика министрлігі Сауда және нарықтарды реттеу басқармасы сыртқы сауда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ГагикКарленович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Экономика министрлігі Сауда және нарықты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Мартинович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Экономика министрлігі ЕК және ДСҰ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ГарегинМкртычевич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Армения Республикасы Экономика министрінің бірінші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Беларусь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Беларусь Республикасы Ауыл шаруашылығы және азық-түлік министрлігі Сыртқы экономикалық қызмет бас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Белорус сауда-өнеркәсіп палатасы Халықаралық ынтымақтастық басқармасы сыртқы экономикалық қызмет секторының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Георгиевич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министрлігі Сыртқы экономикалық қызмет департаменті директорының орынбасары - сыртқы сауда саясаты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Беларусь Республикасы Сыртқы істер министрлігі Сыртқы экономикалық қызмет департаменті сыртқы сауда саясаты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Беларусь Республикасы Экономика министрлігі Сыртқы экономикалық саясат бас басқармасы экономикалық интрегация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министрлігі Сыртқы экономикалық қызмет департаментінің 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Беларусь Республикасы Сыртқы істер министрлігі Сыртқы экономикалық қызмет департаменті сауда даулары және сыртқы сауда саясаты қорғау шаралары бөлімінің бастығы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Назымбекқызы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Ұлттық экономика министрлігі Сыртқы сауда қызметін дамыту департаменті директорының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Уәсила Төлеуқызы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Сыртқы сауда қызметін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Ұлттық экономика вице-министрі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Жарылғасынкызы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Сыртқы сауда қызметін дамыту департаменті ДСҰ-ға кіру жөніндегі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"Атамекен" ұлттық кәсіпкерлер палатасы басқарма төрағасы орынбасарының міндетін атқарушы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 Сабырқызы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экономика министрлігі Сыртқы сауда қызметін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Серікұлы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Ұлттық экономика министрлігі жанындағы "Сауда саясатын дамыту орталығы" акционерлік қоғамының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"Атамекен" ұлттық кәсіпкерлер палатасының Ресей Федерациясындағы өкілдігінің директоры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Таалайбек Джумаевич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Экономика министрлігі Сауда саясаты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Болотбек Улуу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Қырғыз Республикасы Экономика министрлігі Қырғыз Республикасының Еуразиялық экономикалық одақтағы қызметін қамтамасыз ету бойынша үйлестіру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Атамбек Ботоевич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Қырғыз Республикасы Ауыл шаруашылығы және мелиорация министрлігі Азық-түлік қауіпсіздігі саясаты және агромаркетинг басқармасы қайта өңдеуші өнеркәсіп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Қырғыз Республикасы Экономика министрлігі Еуразиялық экономикалық одақпен жұмыс және ДСҰ мәселелері жөніндегі басқарма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Мээрим Зарылбековна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Экономика министрлігі сыртқы сауда секторының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Сыядат Акматбековна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Экономика министрлігі ДСҰ мәселелері жөніндегі секторының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Баккельды Рахимович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Қырғыз Республикасы Экономика  министрінің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Ауыл шаруашылығы министрлігі  Халықаралық ынтымақтастық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Федералдық монополияға қарсы қызмет Халықаралық экономикалық ынтымақтастық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Экономикалық даму министрлігі Тарифтік реттеу және сыртқы экономикалық қызметті талдау департаментінің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Федералдық Монополияға қарсы қызмет Халықаралық экономикалық ынтымақтастық басқармасы бастығының орынбасары – сыртқы экономикалық қызметті жүзеге асыру кезіндегі монополияға қарсы қадағалау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Федералдық монополияға қарсы қызмет Халықаралық экономикалық ынтымақтастық басқармасы бастығының орынбасары – сыртқы экономикалық қызметті жүзеге асыру кезіндегі монополияға қарсы қадағалау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Экономикалық даму министрлігі Сауда келіссөздері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министрлігі Сауда келіссөздері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министрлігі Сауда келіссөздері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Үкіметі Төрағасының Бірінші орынбасары И.И.Шуваловтың көмекшісі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Бүкілресейлік ғылыми-зерттеу конъюнктуралық институтының директоры, Ресей ғылым академиясының корреспондент-мүшесі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 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министрлігі Сыртқы экономикалық қызметті үйлестіру, дамыту және реттеу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Федералдық Монополияға қарсы қызмет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Федералдық кеден қызметі Сауда шектеулері, валюталық және экспорттық бақылау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Рафекович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     Федералдық кеден қызметі Тауарлар шығарылғаннан кейінгі кедендік бақылау бас басқармасы бастығының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