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d054" w14:textId="8c6d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бірыңғай қызметтер көрсету нарығының жұмыс істеуін қамтамасыз ету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15 желтоқсандағы № 154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31.12.2015 ж. күшіне енді - Еуразиялық экономикалық комиссияның сайты.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2015 жылғы 28 мамырдағы № 33 шешімімен бекітілген Еуразиялық экономикалық одақ шеңберінде бірыңғай қызметтер көрсету нарығының жұмыс істеуін қамтамасыз ету жөніндегі жұмыс тобының құрамына мынадай өзгерістер енгізілсін: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жұмыс тобының құрамына мына адамдар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Беларусь Республикасы атынан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Лобачев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Валентинович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Еңбек және әлеуметтік қорғау министрінің бірінші орынбасары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Қырғыз Республикасы атынан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Акбаралиевич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Айдралиева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Расым Шаршекеевна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Вячеславович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Джакыпов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Кылычбек Джумадилович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Кадырович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Эрнис Турсункадырович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Норузбаева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Бактыгуль Шабдановна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Уланбек Дуулатович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Гульжамал Тиленбаевна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Талайбек Асанбекович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Чодуев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Эркинбек Урайымович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Шадыханов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Калысбек Токтосунович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Сәулет, құрылыс және тұрғын үй-коммуналдық шаруашылығы мемлекеттік агенттігі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салық қызметі төрағасының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Қоршаған ортаны қорғау және орман шаруашылығы мемлекеттік агенттігі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ақпарат және туризм министрлігі Ақпарат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Геология және минералды ресурстар мемлекеттік агенттігі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Қаржы нарықтарын бақылау және қадағалау мемлекеттік қызметі Атқару кеңесінің мүшесі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статс-хатшысы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және мелиорация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және ғылым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статс-хатшысы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П.П. Грушник жұмыс тобының құрамынан шығарылсын.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"Интернет" ақпараттық-телекоммуникациялық желісіндегі ресми сайтында жарияланған күнінен бастап күнтізбелік 10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Алқасының Төрағасы                                В.Христенко         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