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7fa0" w14:textId="3e57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2016 жылға арналған статистикалық жұмыстарының бағдарламасы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8 желтоқсандағы № 141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 Ресми статистикалық ақпаратты қалыптастыру және тарату тәртібі туралы хаттамасының </w:t>
      </w:r>
      <w:r>
        <w:rPr>
          <w:rFonts w:ascii="Times New Roman"/>
          <w:b w:val="false"/>
          <w:i w:val="false"/>
          <w:color w:val="000000"/>
          <w:sz w:val="28"/>
        </w:rPr>
        <w:t>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(2014 жылғы 29 мамырдағы Еуразиялық экономикалық одақ туралы шартқа № 4 қосымша):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комиссияның 2016 жылға арналған статистикалық жұмыстарының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ресми жарияланған күнінен бастап күнтізбелік 10 күн өткен соң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   В. Христенко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Еуразиялық экономикалық комиссияның 2016 жылға арналған статистикалық жұмыстарының  БАҒДАРЛАМАСЫ</w:t>
      </w:r>
    </w:p>
    <w:bookmarkEnd w:id="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жұмыстың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Жедел ақпараттар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Еуразиялық экономикалық одақтағы өнеркәсіптік өндіріс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Еуразиялық экономикалық одақтағы ауыл шаруашылығы өнімінің өндірісі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– қараша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ақпан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Еуразиялық экономикалық одақтағы тұтыну бағаларының индекстері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қаңтар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Еуразиялық экономикалық одақтағы өнеркәсіптік өнім өндірушілер бағаларының индекстері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қаңтар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Еуразиялық экономикалық одақтағы отын-энергетикалық ресурстардың жекелеген түрлеріне бағалардың индекстері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12ақпан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Еуразиялық экономикалық одақтағы бюджеттердің атқарылуы және мемлекеттік борыш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29ақпан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Еуразиялық экономикалық одақтағы қор және тауар биржаларындағы сауда-саттықтардың қорытындылары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Еуразиялық экономикалық одақтағы төлем теңгерімдері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Еуразиялық экономикалық одаққа мүше мемлекеттердің тауарларымен сыртқы және өзара сауданың қорытындылары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ақпан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желтоқсан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Еуразиялық экономикалық одақтағы демографиялық жағдай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25ақпан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Еуразиялық экономикалық одақтағы жұмыссыздық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қаңтар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Еуразиялық экономикалық одақтағы жалақы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(жедел деректер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5ақпан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Талдамалық шолулар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Еуразиялық экономикалық одаққа мүше мемлекеттердің тауарларымен сыртқы сауданың қорытындылары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Еуразиялық экономикалық одаққа мүше мемлекеттердің тауарларымен өзара сауданың қорытындылары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Еуразиялық экономикалық одақтағы еңбек нарығы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қыркүйек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Еуразиялық экономикалық одақтағы халықтың тұрмыс деңгейі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қазан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Еуразиялық экономикалық одақтың негізгі әлеуметтік-экономикалық көрсеткіштері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Статистикалық кестелер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 Еуразиялық экономикалық одаққа мүше мемлекеттердің экономикалық даму тұрақтылығын айқындайтын макроэкономикалық көрсеткіштер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наурыз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Еуразиялық экономикалық одақтың экономикалық дамуының негізгі бағыттарын мониторингілеу үшін қаржылық статистика көрсеткіштері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Интеграциялық әлеуетке ие көрсетілетін қызметтердің экспорты мен импорты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қараша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Еуразиялық экономикалық одақтағы тауарлардың және көрсетілетін қызметтердің экспорты мен импорты үшін төлемдер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қараша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Еуразиялық экономикалық одаққа мүше мемлекеттердің тауарларымен сыртқы сауда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(нақтыланған деректер)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Еуразиялық экономикалық одаққа мүше мемлекеттердің тауарларымен өзара сауда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(нақтыланған деректер)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Еуразиялық экономикалық одақтың экономикалық дамуының негізгі көрсеткіштері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Статистикалық бюллетеньдер мен жинақтар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Ұлттық шоттар. Еуразиялық экономикалық одақтың статистикасы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Еуразиялық экономикалық одақтың мемлекеттік қаржы статистикасы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Ақша айналымы және кредит беру. Еуразиялық экономикалық одақтың статистикасы.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Еуразиялық экономикалық одақтағы қаржы ұйымдары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ж. 1 қаңтарға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шілде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Еуразиялық экономикалық одақтың сыртқы секторының статистикасы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(жедел деректер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маусым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Еуразиялық экономикалық одақтағы тікелей инвестициялар, көрсетілетін қызметтердің экспорты мен импорты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 деректер бойынша)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желтоқсан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Еуразиялық экономикалық одақтың қаржы статистикасы.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(жедел деректер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сәуір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Тауарлармен сыртқы сауда. Еуразиялық экономикалық одақтың статистикасы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наурыз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Тауарлармен өзара сауда. Еуразиялық экономикалық одақтың статистикасы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наурыз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Әлеуметтік-демографиялық индикаторлар. Еуразиялық экономикалық одақтың статистикасы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желтоқсан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 – қыркүйек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Еуразиялық экономикалық одақ цифрларда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(жедел деректербойынша)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Еуразиялық экономикалық одақ цифрларда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қараша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1Еуразиялықэкономикалық одақтың "Интернет" ақпараттық-телекоммуникациялық желісінің ресми сайтына орналастырылған күн шығарылған күн болып табылады.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2Деректерді егжей-тегжейлеу: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елдер мен елдердің топтамалары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 Сыртқы экономикалық қызметінің бірыңғай Тауар номенклатурасының бөлімдері мен топтары бойынша  (бұдан әрі – ЕАЭО СЭҚ ТН);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 түрлері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стандарттық сауда жіктемесінің бөліктері мен бөлімдері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 экономикалық санаттар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 – ел" бөлінісіндегі тауарлар бойынша (ЕАЭО СЭҚ ТН позициялары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 – тауар" бөлінісіндегі елдер бойынша (ЕАЭО СЭҚ ТН позициялары бойынша);   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 бойынша тұтастай алғанда, ЕАЭО СЭҚ ТН қосалқы позициялары бөлінісінде құндық және сандық мәнде (импорт бойынша – әріптес елдер бойынша бөле отырып).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3Деректерді егжей-тегжейлеу: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бөлімдері мен топтары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 түрлері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стандарттық сауда жіктемесінің бөліктері мен бөлімдері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 экономикалық санаттар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 – ел" бөлінісінде тауарлар бойынша (ЕАЭО СЭҚ ТН позициялары бойынша).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Баспа басылымы түрінде де шығарылады.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5Деректерді егжей-тегжейлеу: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елдер мен елдердің топтамалары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бөлімдері мен топтары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 түрлері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стандарттық сауда жіктемесінің бөліктері мен бөлімдері бойынша (2015 жылғы қаңтар – желтоқсандағы статистикалық бюллетеньде);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 экономикалық санаттар бойынша (2015 жылғы қаңтар – желтоқсандағы статистикалық бюллетеньде);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 – ел" бөлінісінде негізгі тауарлар бойынша (ЕАЭО СЭҚ ТН позициялары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 –тауар" бөлінісінде елдер – негізгі сауда әріптестері бойынша (ЕАЭО СЭҚ ТН позициялары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6Деректерді егжей-тегжейлеу: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бөлімдері мен топтары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 түрлері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стандарттық сауда жіктемесінің бөліктері мен бөлімдері бойынша (2015 жылғы қаңтар – желтоқсандағы статистикалық бюллетеньде);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 экономикалық санаттар бойынша (2015 жылғы қаңтар – желтоқсандағы статистикалық бюллетеньде);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 – ел" бөлінісінде негізгі тауарлар бойынша (ЕАЭО СЭҚ ТН позициялары бойынша).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