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6d48" w14:textId="b526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заңнаманы жетілдіру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17 қарашадағы № 130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12 қарашадағы № 256 шешімімен бекітілген кедендік заңнаманы жетілдіру жөніндегі жұмыс тобының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Жұмажанұлы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әдіснама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Талапбекович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 төрағасының бірінші орынбасары (Қырғыз Республикасынан үйлестіруші, кедендік заңнаманы жетілдіру мәселелері бойынша шешімдер қабылдауға жауапты)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Дилдемуратович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Фискалдық саясат басқармасы кедендік саясат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"Еуразиялық экономикалық комиссияның және Беларусь-Қазақстан-Ресей бизнес-қоғамдастықтарының өзара іс-қимылы жөніндегі консультативтік кеңестен" деген бөлімнің атауы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одаққа мүше мемлекеттердің бизнес-қоғамдастықтарынан";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Мамашева Д.Т. Қазақстан Республикасының мемлекеттік органдары өкілдері құрамынан шығарылып, Еуразиялық экономикалық одаққа мүше мемлекеттердің бизнес-қоғамдастықтары өкілдерінің құрамына (жаңа лауазымын көрсете отырып)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Еуразиялық экономикалық одаққа мүше мемлекеттердің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бизнес-қоғамдастықтарынан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Талғатқызы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"Атамекен" Ұлттық кәсіпкерлер палатасы Кедендік әкімшілік жүргізу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Беларусь Республикасынан жұмыс тобы мүшесінің жаңа лауазымы көрсетілсін: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 Сыртқы экономикалық қызмет департаментінің директоры;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Ошақбаев Р.С. жұмыс тобы құрамынан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