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9b63" w14:textId="dbe9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 нарықтары жөніндегі консультативтік комитет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10 қарашадағы № 127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2012 жылғы 25 қазандағы № 199 шешімімен бекітілген Қаржы нарықтары жөніндегі консультативтік комитет құрамына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Консультативтік комитет құрамына мына адамдар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Қазақстан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Алтайұлы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–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"Атамекен" Ұлттық кәсіпкерлік палатасының Мәскеу қаласындағы Еуразиялық экономикалық комиссиядағы өкілдігінің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Қырғыз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Бейшеналиева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Бактыгуль Айыповна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–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Ұлттық банкінің қадағалау әдіснамасы және лицензиялау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Ұлттық банкі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Чынгыз Токтобекович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 жанындағы Қаржылық барлау мемлекеттік қызметі ұйымдастыру-құқық бөлімінің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Орозбаева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Лада Джантаевна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Ұлттық банкі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Пирназаров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Туголбаевич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 жанындағы Қаржы нарығын реттеу және қадағалау мемлекеттік қызметі төрағасының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 Толомушевич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Қаржы министрлігі Мемлекеттік борыш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Ресей Федерациясынан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Оксана Валерьевна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–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 Корпоративтік басқару департаментінің директоры;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Консультативтік комитет мүшесінің жаңа лауазымы көрсетілсін: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Лещевская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–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 Қаржы-банк қызметі және инвестициялық даму департаментінің директоры;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Сукуров Н.Н. консультативтік комитет құрамынан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ресми жарияланған күнінен бастап күнтізбелік 10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Алқасының Төрағасы   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