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d57c" w14:textId="427d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мәселелері жөніндегі консультативтік комитет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қарашадағы № 122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31 наурыздағы № 23 </w:t>
      </w:r>
      <w:r>
        <w:rPr>
          <w:rFonts w:ascii="Times New Roman"/>
          <w:b w:val="false"/>
          <w:i w:val="false"/>
          <w:color w:val="000000"/>
          <w:sz w:val="28"/>
        </w:rPr>
        <w:t>өкімімен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Кәсіпкерлік мәселелері жөніндегі консультативтік комитет құрамына Қырғыз Республикасынан мына адамдар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 уулу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Мелис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Қырғызстан Кәсіпкерлер одағының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Кожомбердиева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Акылай Тураровна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Кәсіпкерлік қызметті реттеу басқармасы Кәсіпкерлік саясат және ЕЭА секторының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Айнура Доктурбаевна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– 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 Кәсіпкерлік қызметті реттеу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ресми жарияланған күнінен бастап күнтізбелік 10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