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6286" w14:textId="2126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газ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қазандағы № 113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Еуразиялық экономикалық комиссия Алқасының 2015 жылғы 24 ақпандағы № 10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Мұнай және газ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Қырғыз Республикасынан мына адамдар енгізілсін: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Аскат Турдумамбетович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Табиғи ресурстар саясаты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Гинькин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"Газпром Қырғызстан" жауапкершілігі шектеулі қоғамы бас директорының өндіріс жөніндегі орынбасарының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"Газпром Қырғызстан" жауапкершілігі шектеулі қоғамы бас директорының кеңесшісі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Искендербекович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"Қырғызстанның Ұлттық электр желісі" ашық акционерлік қоғамы шарттар, өткізу және есеп айырысулар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станциялары" ашық акционерлік қоғамының жылумен қамтамасыз ету бөлімінің жетекші инженері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Медетбек Мансуралыевич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"Қырғызмұнайгаз" ашық акционерлік қоғамы бас инженерінің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Эркинович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Отын-энергетикалық кешенді реттеу жөніндегі мемлекеттік агенттіктің лицензиялау, мониторинг және бақылау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Эмилбек Баатыралиевич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Энергетика және өнеркәсіп министрлігі электр энергиясын бөлу бөлімінің жетекші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Термечикова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Гульнара Кубанычбековна        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Энергетика және өнеркәсіп инистрлігі жеңіл өнеркәсіп және өзге де салалар бөлімінің бас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Нурдин Насрединович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станциялары" ашық акционерлік қоғамының энергияны өткізу бөлімі экспорттау секторының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Наби Асанович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Геология және минералдық ресурстар жөніндегі мемлекеттік агенттіктің Геология басқармасының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Өкім ресми жарияланған күнінен бастап күнтізбелік 10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