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d555e" w14:textId="b7d55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құралы паспортының (көлік құралы шассиі паспортының) және өздігінен жүретін машина мен басқа да техника түрлері паспортының бірыңғай нысандарын енгізу және электрондық паспорттар жүйелерін ұйымдастыру туралы келісімді іске асыру жөніндегі жұмыс тобының құрамы туралы</w:t>
      </w:r>
    </w:p>
    <w:p>
      <w:pPr>
        <w:spacing w:after="0"/>
        <w:ind w:left="0"/>
        <w:jc w:val="both"/>
      </w:pPr>
      <w:r>
        <w:rPr>
          <w:rFonts w:ascii="Times New Roman"/>
          <w:b w:val="false"/>
          <w:i w:val="false"/>
          <w:color w:val="000000"/>
          <w:sz w:val="28"/>
        </w:rPr>
        <w:t>Еуразиялық экономикалық комиссия Алқасының 2015 жылғы 6 қазандағы № 109 өкімі.</w:t>
      </w:r>
    </w:p>
    <w:p>
      <w:pPr>
        <w:spacing w:after="0"/>
        <w:ind w:left="0"/>
        <w:jc w:val="both"/>
      </w:pPr>
      <w:bookmarkStart w:name="z1" w:id="0"/>
      <w:r>
        <w:rPr>
          <w:rFonts w:ascii="Times New Roman"/>
          <w:b w:val="false"/>
          <w:i w:val="false"/>
          <w:color w:val="000000"/>
          <w:sz w:val="28"/>
        </w:rPr>
        <w:t xml:space="preserve">
            1. Қоса беріліп отырған Көлік құралы паспортының (көлік құралы шассиі паспортының) және өздігінен жүретін машина мен басқа да техника түрлері паспортының бірыңғай нысандарын енгізу және электрондық паспорттар жүйелерін ұйымдастыру туралы келісімді іске асыру жөніндегі жұмыс тобының </w:t>
      </w:r>
      <w:r>
        <w:rPr>
          <w:rFonts w:ascii="Times New Roman"/>
          <w:b w:val="false"/>
          <w:i w:val="false"/>
          <w:color w:val="000000"/>
          <w:sz w:val="28"/>
        </w:rPr>
        <w:t>құрамы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Осы Өкім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комиссия </w:t>
            </w:r>
          </w:p>
          <w:p>
            <w:pPr>
              <w:spacing w:after="20"/>
              <w:ind w:left="20"/>
              <w:jc w:val="both"/>
            </w:pPr>
          </w:p>
          <w:p>
            <w:pPr>
              <w:spacing w:after="20"/>
              <w:ind w:left="20"/>
              <w:jc w:val="both"/>
            </w:pPr>
            <w:r>
              <w:rPr>
                <w:rFonts w:ascii="Times New Roman"/>
                <w:b w:val="false"/>
                <w:i/>
                <w:color w:val="000000"/>
                <w:sz w:val="20"/>
              </w:rPr>
              <w:t xml:space="preserve">  Алқасы Төрағасының міндетін </w:t>
            </w:r>
          </w:p>
          <w:p>
            <w:pPr>
              <w:spacing w:after="20"/>
              <w:ind w:left="20"/>
              <w:jc w:val="both"/>
            </w:pPr>
            <w:r>
              <w:rPr>
                <w:rFonts w:ascii="Times New Roman"/>
                <w:b w:val="false"/>
                <w:i/>
                <w:color w:val="000000"/>
                <w:sz w:val="20"/>
              </w:rPr>
              <w:t xml:space="preserve">       уақытша атқарушы                                  А. Слепнев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2015 жылғы 6 қазандағы</w:t>
            </w:r>
            <w:r>
              <w:br/>
            </w:r>
            <w:r>
              <w:rPr>
                <w:rFonts w:ascii="Times New Roman"/>
                <w:b w:val="false"/>
                <w:i w:val="false"/>
                <w:color w:val="000000"/>
                <w:sz w:val="20"/>
              </w:rPr>
              <w:t xml:space="preserve">№ 109 өкімімен </w:t>
            </w:r>
            <w:r>
              <w:br/>
            </w:r>
            <w:r>
              <w:rPr>
                <w:rFonts w:ascii="Times New Roman"/>
                <w:b w:val="false"/>
                <w:i w:val="false"/>
                <w:color w:val="000000"/>
                <w:sz w:val="20"/>
              </w:rPr>
              <w:t>БЕКІТІЛГЕН</w:t>
            </w:r>
          </w:p>
        </w:tc>
      </w:tr>
    </w:tbl>
    <w:bookmarkStart w:name="z3" w:id="2"/>
    <w:p>
      <w:pPr>
        <w:spacing w:after="0"/>
        <w:ind w:left="0"/>
        <w:jc w:val="left"/>
      </w:pPr>
      <w:r>
        <w:rPr>
          <w:rFonts w:ascii="Times New Roman"/>
          <w:b/>
          <w:i w:val="false"/>
          <w:color w:val="000000"/>
        </w:rPr>
        <w:t xml:space="preserve"> Көлік құралы паспортының (көлік құралы шассиі паспортының) және өздігінен жүретін машина мен басқа да техника түрлері паспортының бірыңғай нысандарын енгізу және электрондық паспорттар жүйелерін ұйымдастыру туралы келісімді іске асыру жөніндегі жұмыс тобының Қ Ұ Р А М 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Бойцов</w:t>
            </w:r>
          </w:p>
          <w:p>
            <w:pPr>
              <w:spacing w:after="20"/>
              <w:ind w:left="20"/>
              <w:jc w:val="both"/>
            </w:pPr>
            <w:r>
              <w:rPr>
                <w:rFonts w:ascii="Times New Roman"/>
                <w:b/>
                <w:i w:val="false"/>
                <w:color w:val="000000"/>
                <w:sz w:val="20"/>
              </w:rPr>
              <w:t>Василий Борисович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комиссия Техникалық реттеу және аккредиттеу департаментінің директоры (жұмыс тобының жетекшісі)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Молокова</w:t>
            </w:r>
          </w:p>
          <w:p>
            <w:pPr>
              <w:spacing w:after="20"/>
              <w:ind w:left="20"/>
              <w:jc w:val="both"/>
            </w:pPr>
            <w:r>
              <w:rPr>
                <w:rFonts w:ascii="Times New Roman"/>
                <w:b w:val="false"/>
                <w:i w:val="false"/>
                <w:color w:val="000000"/>
                <w:sz w:val="20"/>
              </w:rPr>
              <w:t>Арина Викторовна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Техникалық реттеу және аккредиттеу департаменті директорының орынбасары (жұмыс тобы жетекшісінің орынбасары)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Авоян Армине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Полициясы заң басқармасы құқықтық сараптама бөлімі бастығының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Асатрян Артак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Көлік және байланыс министрлігі Көлік инспекциясы техникалық бақылау бөлімінің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Геворкян Гегам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Ауыл шаруашылығы министрлігі Ауыл шаруашылығы мемлекеттік инспекциясының жетекші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Зограбян Сергей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Полициясы штабы халықаралық ынтымақтастық басқармасы ТМД елдерімен ынтымақтастық жөніндегі ОӘБ бастығының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Карапетян Артак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Қаржы министрлігі Бюджеттік шығыстарды қаржылық жоспарлау басқармасы көлік және коммуникациялар саласындағы ағымдағы бюджеттік шығыстарды қаржылық жоспарлау бөлімінің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Налбандян Левон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Қаржы министрлігі Ақпараттық технологиялар инфрақұрылымын ендіру мен дамыту басқармасы жобаларды іске асыру бөлімінің экономисі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Обосян 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Экономика министрлігі Стандарттау, метрология және техникалық реттеу басқармасы стандарттау және метрология бөлімінің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Орданян Рубен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Көлік және байланыс министрлігі Көлік басқармасы тасымалдау саясаты бөлімінің бас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Сафарян Гагик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Жол жүрісі қауіпсіздігі мемлекеттік инспекциясы бағдарламалық қамтамасыз ету және техникалық қызмет көрсету бөлімінің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Чилингарян Арман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Жол жүрісі қауіпсіздігі мемлекеттік инспекциясы заң бөлімінің бастығы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Высоцкий</w:t>
            </w:r>
          </w:p>
          <w:p>
            <w:pPr>
              <w:spacing w:after="20"/>
              <w:ind w:left="20"/>
              <w:jc w:val="both"/>
            </w:pPr>
            <w:r>
              <w:rPr>
                <w:rFonts w:ascii="Times New Roman"/>
                <w:b w:val="false"/>
                <w:i w:val="false"/>
                <w:color w:val="000000"/>
                <w:sz w:val="20"/>
              </w:rPr>
              <w:t>Станислав Иванович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Өнеркәсіп министрлігі Машина жасау басқармасы бастығының орынбасары – сапа және                                       сервистік қызмет көрсету бөлімінің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Горбацевич</w:t>
            </w:r>
          </w:p>
          <w:p>
            <w:pPr>
              <w:spacing w:after="20"/>
              <w:ind w:left="20"/>
              <w:jc w:val="both"/>
            </w:pPr>
            <w:r>
              <w:rPr>
                <w:rFonts w:ascii="Times New Roman"/>
                <w:b w:val="false"/>
                <w:i w:val="false"/>
                <w:color w:val="000000"/>
                <w:sz w:val="20"/>
              </w:rPr>
              <w:t>Артем Игоревич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"БелХард Групп" жабық акционерлік</w:t>
            </w:r>
          </w:p>
          <w:p>
            <w:pPr>
              <w:spacing w:after="20"/>
              <w:ind w:left="20"/>
              <w:jc w:val="both"/>
            </w:pPr>
            <w:r>
              <w:rPr>
                <w:rFonts w:ascii="Times New Roman"/>
                <w:b w:val="false"/>
                <w:i w:val="false"/>
                <w:color w:val="000000"/>
                <w:sz w:val="20"/>
              </w:rPr>
              <w:t>қоғамының жобалар жетекшісі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Кузнецов</w:t>
            </w:r>
          </w:p>
          <w:p>
            <w:pPr>
              <w:spacing w:after="20"/>
              <w:ind w:left="20"/>
              <w:jc w:val="both"/>
            </w:pPr>
            <w:r>
              <w:rPr>
                <w:rFonts w:ascii="Times New Roman"/>
                <w:b w:val="false"/>
                <w:i w:val="false"/>
                <w:color w:val="000000"/>
                <w:sz w:val="20"/>
              </w:rPr>
              <w:t>Владимир Борисович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"ЦНИИТУ" ашық акционерлік қоғамы (электрондық паспорттар жүйелерінің ұлттық операторы) бас директорының ғылыми жұмыс жөніндегі орынбасарының міндетін атқарушы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Летун</w:t>
            </w:r>
          </w:p>
          <w:p>
            <w:pPr>
              <w:spacing w:after="20"/>
              <w:ind w:left="20"/>
              <w:jc w:val="both"/>
            </w:pPr>
            <w:r>
              <w:rPr>
                <w:rFonts w:ascii="Times New Roman"/>
                <w:b w:val="false"/>
                <w:i w:val="false"/>
                <w:color w:val="000000"/>
                <w:sz w:val="20"/>
              </w:rPr>
              <w:t>Игорь Николаевич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Сыртқы істер министрлігі Сыртқы экономикалық қызмет департаменті сыртқы сауда саясаты басқармасы сыртқы сауданы реттеу бөлімінің кеңесшісі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Маевский</w:t>
            </w:r>
          </w:p>
          <w:p>
            <w:pPr>
              <w:spacing w:after="20"/>
              <w:ind w:left="20"/>
              <w:jc w:val="both"/>
            </w:pPr>
            <w:r>
              <w:rPr>
                <w:rFonts w:ascii="Times New Roman"/>
                <w:b w:val="false"/>
                <w:i w:val="false"/>
                <w:color w:val="000000"/>
                <w:sz w:val="20"/>
              </w:rPr>
              <w:t>Александр Анатольевич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Ауыл шаруашылығы және азық-түлік министрлігі Машиналар мен жабдықтардың техникалық жай-күйін қадағалау жөніндегі бас мемлекеттік инспекциясының мемлекеттік инспекторы – Инспекция бастығының орынбасары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Одерихо</w:t>
            </w:r>
          </w:p>
          <w:p>
            <w:pPr>
              <w:spacing w:after="20"/>
              <w:ind w:left="20"/>
              <w:jc w:val="both"/>
            </w:pPr>
            <w:r>
              <w:rPr>
                <w:rFonts w:ascii="Times New Roman"/>
                <w:b w:val="false"/>
                <w:i w:val="false"/>
                <w:color w:val="000000"/>
                <w:sz w:val="20"/>
              </w:rPr>
              <w:t>
Дмитрий Анатольевич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Ішкі істер министрлігі Қаржы және тыл департаменті байланыс және автоматтандыру басқармасы ақпараттық технологиялар бөлімі бастығының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Разживина</w:t>
            </w:r>
          </w:p>
          <w:p>
            <w:pPr>
              <w:spacing w:after="20"/>
              <w:ind w:left="20"/>
              <w:jc w:val="both"/>
            </w:pPr>
            <w:r>
              <w:rPr>
                <w:rFonts w:ascii="Times New Roman"/>
                <w:b w:val="false"/>
                <w:i w:val="false"/>
                <w:color w:val="000000"/>
                <w:sz w:val="20"/>
              </w:rPr>
              <w:t>Татьяна Александровна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Қаржы министрлігі Мемлекеттік белгілер департаменті директорының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Шаранда</w:t>
            </w:r>
          </w:p>
          <w:p>
            <w:pPr>
              <w:spacing w:after="20"/>
              <w:ind w:left="20"/>
              <w:jc w:val="both"/>
            </w:pPr>
            <w:r>
              <w:rPr>
                <w:rFonts w:ascii="Times New Roman"/>
                <w:b w:val="false"/>
                <w:i w:val="false"/>
                <w:color w:val="000000"/>
                <w:sz w:val="20"/>
              </w:rPr>
              <w:t>Андрей Николаевич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Ішкі істер министрлігі Мемлекеттік автомобильдік инспекция басқармасының ерекше тапсырмалар жөніндегі аға инспекторы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Айдауылов</w:t>
            </w:r>
          </w:p>
          <w:p>
            <w:pPr>
              <w:spacing w:after="20"/>
              <w:ind w:left="20"/>
              <w:jc w:val="both"/>
            </w:pPr>
            <w:r>
              <w:rPr>
                <w:rFonts w:ascii="Times New Roman"/>
                <w:b w:val="false"/>
                <w:i w:val="false"/>
                <w:color w:val="000000"/>
                <w:sz w:val="20"/>
              </w:rPr>
              <w:t>Дархан Мұсағалиұлы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Моторс" Қазақстандық мотор компаниясының мемлекеттік реттеу саласындағы менеджері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Ардабаев</w:t>
            </w:r>
          </w:p>
          <w:p>
            <w:pPr>
              <w:spacing w:after="20"/>
              <w:ind w:left="20"/>
              <w:jc w:val="both"/>
            </w:pPr>
            <w:r>
              <w:rPr>
                <w:rFonts w:ascii="Times New Roman"/>
                <w:b w:val="false"/>
                <w:i w:val="false"/>
                <w:color w:val="000000"/>
                <w:sz w:val="20"/>
              </w:rPr>
              <w:t>Азамат Серікұлы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Технологиялар" акционерлік қоғамының интеграциялық шешімдерді және web-жобаларды дамыту жөніндегі директоры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Бүркітов</w:t>
            </w:r>
          </w:p>
          <w:p>
            <w:pPr>
              <w:spacing w:after="20"/>
              <w:ind w:left="20"/>
              <w:jc w:val="both"/>
            </w:pPr>
            <w:r>
              <w:rPr>
                <w:rFonts w:ascii="Times New Roman"/>
                <w:b w:val="false"/>
                <w:i w:val="false"/>
                <w:color w:val="000000"/>
                <w:sz w:val="20"/>
              </w:rPr>
              <w:t>Сұңғат Алтайқанұлы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АВТО" акционерлік қоғамының сапа жөніндегі директоры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Даңғылова  </w:t>
            </w:r>
          </w:p>
          <w:p>
            <w:pPr>
              <w:spacing w:after="20"/>
              <w:ind w:left="20"/>
              <w:jc w:val="both"/>
            </w:pPr>
            <w:r>
              <w:rPr>
                <w:rFonts w:ascii="Times New Roman"/>
                <w:b w:val="false"/>
                <w:i w:val="false"/>
                <w:color w:val="000000"/>
                <w:sz w:val="20"/>
              </w:rPr>
              <w:t>Әсел Сағидоллақызы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 Ұлттық кәсіпкерлер палатасы экономикалық интеграция департаментінің сарапшысы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Иманбаев</w:t>
            </w:r>
          </w:p>
          <w:p>
            <w:pPr>
              <w:spacing w:after="20"/>
              <w:ind w:left="20"/>
              <w:jc w:val="both"/>
            </w:pPr>
            <w:r>
              <w:rPr>
                <w:rFonts w:ascii="Times New Roman"/>
                <w:b w:val="false"/>
                <w:i w:val="false"/>
                <w:color w:val="000000"/>
                <w:sz w:val="20"/>
              </w:rPr>
              <w:t>Мұрат Серікұлы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Жол полициясы комитетінің басқарма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Ковригин</w:t>
            </w:r>
          </w:p>
          <w:p>
            <w:pPr>
              <w:spacing w:after="20"/>
              <w:ind w:left="20"/>
              <w:jc w:val="both"/>
            </w:pPr>
            <w:r>
              <w:rPr>
                <w:rFonts w:ascii="Times New Roman"/>
                <w:b w:val="false"/>
                <w:i w:val="false"/>
                <w:color w:val="000000"/>
                <w:sz w:val="20"/>
              </w:rPr>
              <w:t>Илья Владимирович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АВТО" акционерлік қоғамы ақпараттық бөлімінің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Малыгин</w:t>
            </w:r>
          </w:p>
          <w:p>
            <w:pPr>
              <w:spacing w:after="20"/>
              <w:ind w:left="20"/>
              <w:jc w:val="both"/>
            </w:pPr>
            <w:r>
              <w:rPr>
                <w:rFonts w:ascii="Times New Roman"/>
                <w:b w:val="false"/>
                <w:i w:val="false"/>
                <w:color w:val="000000"/>
                <w:sz w:val="20"/>
              </w:rPr>
              <w:t>Алексей Викторович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АВТО" акционерлік қоғамы өткізу бөлімінің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w:t>
            </w:r>
          </w:p>
          <w:p>
            <w:pPr>
              <w:spacing w:after="20"/>
              <w:ind w:left="20"/>
              <w:jc w:val="both"/>
            </w:pPr>
            <w:r>
              <w:rPr>
                <w:rFonts w:ascii="Times New Roman"/>
                <w:b w:val="false"/>
                <w:i w:val="false"/>
                <w:color w:val="000000"/>
                <w:sz w:val="20"/>
              </w:rPr>
              <w:t>Наталья Юрьевна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автобизнес қауымдастығы президентінің кеңесшісі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Рахымов</w:t>
            </w:r>
          </w:p>
          <w:p>
            <w:pPr>
              <w:spacing w:after="20"/>
              <w:ind w:left="20"/>
              <w:jc w:val="both"/>
            </w:pPr>
            <w:r>
              <w:rPr>
                <w:rFonts w:ascii="Times New Roman"/>
                <w:b w:val="false"/>
                <w:i w:val="false"/>
                <w:color w:val="000000"/>
                <w:sz w:val="20"/>
              </w:rPr>
              <w:t>Серік Қыдырханұлы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 Өнеркәсіп комитеті Машина жасау басқармасының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Садуов</w:t>
            </w:r>
          </w:p>
          <w:p>
            <w:pPr>
              <w:spacing w:after="20"/>
              <w:ind w:left="20"/>
              <w:jc w:val="both"/>
            </w:pPr>
            <w:r>
              <w:rPr>
                <w:rFonts w:ascii="Times New Roman"/>
                <w:b w:val="false"/>
                <w:i w:val="false"/>
                <w:color w:val="000000"/>
                <w:sz w:val="20"/>
              </w:rPr>
              <w:t>Марат Ғазизұлы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 Өсімдік шаруашылығы өнімдерін өндіру мен қайта өңдеу және фитосанитариялық қауіпсіздік департаменті өсімдік шаруашылығындағы техникалық саясат басқармасының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Үмітбаев</w:t>
            </w:r>
          </w:p>
          <w:p>
            <w:pPr>
              <w:spacing w:after="20"/>
              <w:ind w:left="20"/>
              <w:jc w:val="both"/>
            </w:pPr>
            <w:r>
              <w:rPr>
                <w:rFonts w:ascii="Times New Roman"/>
                <w:b w:val="false"/>
                <w:i w:val="false"/>
                <w:color w:val="000000"/>
                <w:sz w:val="20"/>
              </w:rPr>
              <w:t xml:space="preserve">Берік Алтайұлы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 Ұлттық кәсіпкерлер палатасының Еуразиялық экономикалық комиссиядағы Мәскеу қаласындағы Өкілдігі директорының орынбасары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Акималиев</w:t>
            </w:r>
          </w:p>
          <w:p>
            <w:pPr>
              <w:spacing w:after="20"/>
              <w:ind w:left="20"/>
              <w:jc w:val="both"/>
            </w:pPr>
            <w:r>
              <w:rPr>
                <w:rFonts w:ascii="Times New Roman"/>
                <w:b w:val="false"/>
                <w:i w:val="false"/>
                <w:color w:val="000000"/>
                <w:sz w:val="20"/>
              </w:rPr>
              <w:t>Бактыбек Джуманович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Республикасы Үкіметінің жанындағы Мемлекеттік тіркеу қызметі жанындағы Көлік құралдарын және жүргізушілер құрамын тіркеу департаменті арнайы технологиялық машиналарды тіркеу бөлімінің жетекші маманы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Масютенко</w:t>
            </w:r>
          </w:p>
          <w:p>
            <w:pPr>
              <w:spacing w:after="20"/>
              <w:ind w:left="20"/>
              <w:jc w:val="both"/>
            </w:pPr>
            <w:r>
              <w:rPr>
                <w:rFonts w:ascii="Times New Roman"/>
                <w:b w:val="false"/>
                <w:i w:val="false"/>
                <w:color w:val="000000"/>
                <w:sz w:val="20"/>
              </w:rPr>
              <w:t>Софья Андреевна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Үкіметінің жанындағы Мемлекеттік тіркеу қызметі жанындағы Арнайы ақпараттық қызметтер орталығы ақпараттық технологиялар бөлімінің меңгерушісі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Турдукулов</w:t>
            </w:r>
          </w:p>
          <w:p>
            <w:pPr>
              <w:spacing w:after="20"/>
              <w:ind w:left="20"/>
              <w:jc w:val="both"/>
            </w:pPr>
            <w:r>
              <w:rPr>
                <w:rFonts w:ascii="Times New Roman"/>
                <w:b w:val="false"/>
                <w:i w:val="false"/>
                <w:color w:val="000000"/>
                <w:sz w:val="20"/>
              </w:rPr>
              <w:t>Кубат Октябрьевич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Үкіметінің жанындағы Мемлекеттік тіркеу қызметі жанындағы Көлік құралдарын және жүргізушілер құрамын тіркеу департаменті көлік құралдары мен жүргізушілер құрамын тіркеуді бақылау бөлімінің бас маманы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Алексеев</w:t>
            </w:r>
          </w:p>
          <w:p>
            <w:pPr>
              <w:spacing w:after="20"/>
              <w:ind w:left="20"/>
              <w:jc w:val="both"/>
            </w:pPr>
            <w:r>
              <w:rPr>
                <w:rFonts w:ascii="Times New Roman"/>
                <w:b w:val="false"/>
                <w:i w:val="false"/>
                <w:color w:val="000000"/>
                <w:sz w:val="20"/>
              </w:rPr>
              <w:t>Антон Сергеевич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паспорт" ашық акционерлік қоғамы директорлар кеңесінің мүшесі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Алиханов</w:t>
            </w:r>
          </w:p>
          <w:p>
            <w:pPr>
              <w:spacing w:after="20"/>
              <w:ind w:left="20"/>
              <w:jc w:val="both"/>
            </w:pPr>
            <w:r>
              <w:rPr>
                <w:rFonts w:ascii="Times New Roman"/>
                <w:b w:val="false"/>
                <w:i w:val="false"/>
                <w:color w:val="000000"/>
                <w:sz w:val="20"/>
              </w:rPr>
              <w:t>Антон Андреевич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Өнеркәсіп және сауда министрлігі Сыртқы сауда қызметін мемлекеттік реттеу департаменті директорының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w:t>
            </w:r>
          </w:p>
          <w:p>
            <w:pPr>
              <w:spacing w:after="20"/>
              <w:ind w:left="20"/>
              <w:jc w:val="both"/>
            </w:pPr>
            <w:r>
              <w:rPr>
                <w:rFonts w:ascii="Times New Roman"/>
                <w:b w:val="false"/>
                <w:i w:val="false"/>
                <w:color w:val="000000"/>
                <w:sz w:val="20"/>
              </w:rPr>
              <w:t>Александр Владимирович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Ішкі істер министрлігі Жол жүрісі қауіпсіздігін қамтамасыз ету бас басқармасы қадағалау қызметі басқармасының бастығы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Бурак</w:t>
            </w:r>
          </w:p>
          <w:p>
            <w:pPr>
              <w:spacing w:after="20"/>
              <w:ind w:left="20"/>
              <w:jc w:val="both"/>
            </w:pPr>
            <w:r>
              <w:rPr>
                <w:rFonts w:ascii="Times New Roman"/>
                <w:b w:val="false"/>
                <w:i w:val="false"/>
                <w:color w:val="000000"/>
                <w:sz w:val="20"/>
              </w:rPr>
              <w:t>Павел Иванович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Ауыл шаруашылығы министрлігі Ғылыми-технологиялық саясат және білім департаменті директорының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Бурмистров</w:t>
            </w:r>
          </w:p>
          <w:p>
            <w:pPr>
              <w:spacing w:after="20"/>
              <w:ind w:left="20"/>
              <w:jc w:val="both"/>
            </w:pPr>
            <w:r>
              <w:rPr>
                <w:rFonts w:ascii="Times New Roman"/>
                <w:b w:val="false"/>
                <w:i w:val="false"/>
                <w:color w:val="000000"/>
                <w:sz w:val="20"/>
              </w:rPr>
              <w:t>Вячеслав Александрович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Өнеркәсіп және сауда министрлігі Көліктік және арнайы машина жасау департаменті директорының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w:t>
            </w:r>
          </w:p>
          <w:p>
            <w:pPr>
              <w:spacing w:after="20"/>
              <w:ind w:left="20"/>
              <w:jc w:val="both"/>
            </w:pPr>
            <w:r>
              <w:rPr>
                <w:rFonts w:ascii="Times New Roman"/>
                <w:b w:val="false"/>
                <w:i w:val="false"/>
                <w:color w:val="000000"/>
                <w:sz w:val="20"/>
              </w:rPr>
              <w:t>Сергей Викторович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паспорт" ашық акционерлік қоғамының бөлім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Власенко</w:t>
            </w:r>
          </w:p>
          <w:p>
            <w:pPr>
              <w:spacing w:after="20"/>
              <w:ind w:left="20"/>
              <w:jc w:val="both"/>
            </w:pPr>
            <w:r>
              <w:rPr>
                <w:rFonts w:ascii="Times New Roman"/>
                <w:b w:val="false"/>
                <w:i w:val="false"/>
                <w:color w:val="000000"/>
                <w:sz w:val="20"/>
              </w:rPr>
              <w:t>Владислав Александрович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Федералдық кеден қызметі Кедендік ресімдеу мен кедендік бақылауды ұйымдастыру бас басқармасы арнайы кедендік рәсімдер бөлімінің аға мемлекеттік кеден инспекторы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Волкова   </w:t>
            </w:r>
          </w:p>
          <w:p>
            <w:pPr>
              <w:spacing w:after="20"/>
              <w:ind w:left="20"/>
              <w:jc w:val="both"/>
            </w:pPr>
            <w:r>
              <w:rPr>
                <w:rFonts w:ascii="Times New Roman"/>
                <w:b w:val="false"/>
                <w:i w:val="false"/>
                <w:color w:val="000000"/>
                <w:sz w:val="20"/>
              </w:rPr>
              <w:t>Татьяна Григорьевна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Федералдық кеден қызметі Кедендік ресімдеу мен кедендік бақылауды ұйымдастыру бас басқармасы арнайы кедендік рәсімдер бөлімінің бас мемлекеттік кеден инспекторы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Ионов  </w:t>
            </w:r>
          </w:p>
          <w:p>
            <w:pPr>
              <w:spacing w:after="20"/>
              <w:ind w:left="20"/>
              <w:jc w:val="both"/>
            </w:pPr>
            <w:r>
              <w:rPr>
                <w:rFonts w:ascii="Times New Roman"/>
                <w:b w:val="false"/>
                <w:i w:val="false"/>
                <w:color w:val="000000"/>
                <w:sz w:val="20"/>
              </w:rPr>
              <w:t>Борис Алексеевич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паспорт" ашық акционерлік қоғамының бөлім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Коровкин</w:t>
            </w:r>
          </w:p>
          <w:p>
            <w:pPr>
              <w:spacing w:after="20"/>
              <w:ind w:left="20"/>
              <w:jc w:val="both"/>
            </w:pPr>
            <w:r>
              <w:rPr>
                <w:rFonts w:ascii="Times New Roman"/>
                <w:b w:val="false"/>
                <w:i w:val="false"/>
                <w:color w:val="000000"/>
                <w:sz w:val="20"/>
              </w:rPr>
              <w:t xml:space="preserve">Игорь Алексеевич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автоөндірушілер бірлестігі" коммерциялық емес әріптестігінің атқарушы Директоры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Корчевой</w:t>
            </w:r>
          </w:p>
          <w:p>
            <w:pPr>
              <w:spacing w:after="20"/>
              <w:ind w:left="20"/>
              <w:jc w:val="both"/>
            </w:pPr>
            <w:r>
              <w:rPr>
                <w:rFonts w:ascii="Times New Roman"/>
                <w:b w:val="false"/>
                <w:i w:val="false"/>
                <w:color w:val="000000"/>
                <w:sz w:val="20"/>
              </w:rPr>
              <w:t>Евгений Анатольевич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"Росагромаш" Ресей ауыл шаруашылығы техникасын өндірушілер қауымдастығының директоры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Котляренко</w:t>
            </w:r>
          </w:p>
          <w:p>
            <w:pPr>
              <w:spacing w:after="20"/>
              <w:ind w:left="20"/>
              <w:jc w:val="both"/>
            </w:pPr>
            <w:r>
              <w:rPr>
                <w:rFonts w:ascii="Times New Roman"/>
                <w:b w:val="false"/>
                <w:i w:val="false"/>
                <w:color w:val="000000"/>
                <w:sz w:val="20"/>
              </w:rPr>
              <w:t xml:space="preserve">Владимир Иванович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Көлік министрлігі Автомобильдік және қалалық жолаушылар көлігі саласындағы мемлекеттік саясат департаменті техникалық саясат бөлімінің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Кульбицкий</w:t>
            </w:r>
          </w:p>
          <w:p>
            <w:pPr>
              <w:spacing w:after="20"/>
              <w:ind w:left="20"/>
              <w:jc w:val="both"/>
            </w:pPr>
            <w:r>
              <w:rPr>
                <w:rFonts w:ascii="Times New Roman"/>
                <w:b w:val="false"/>
                <w:i w:val="false"/>
                <w:color w:val="000000"/>
                <w:sz w:val="20"/>
              </w:rPr>
              <w:t xml:space="preserve">Дмитрий Борисович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Ішкі істер министрлігі Жол жүрісі қауіпсіздігін қамтамасыз ету бас басқармасының бөлім бастығының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Минкин</w:t>
            </w:r>
          </w:p>
          <w:p>
            <w:pPr>
              <w:spacing w:after="20"/>
              <w:ind w:left="20"/>
              <w:jc w:val="both"/>
            </w:pPr>
            <w:r>
              <w:rPr>
                <w:rFonts w:ascii="Times New Roman"/>
                <w:b w:val="false"/>
                <w:i w:val="false"/>
                <w:color w:val="000000"/>
                <w:sz w:val="20"/>
              </w:rPr>
              <w:t>Илья Михайлович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паспорт" ашық акционерлік қоғамының бас директоры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Парсаданян</w:t>
            </w:r>
          </w:p>
          <w:p>
            <w:pPr>
              <w:spacing w:after="20"/>
              <w:ind w:left="20"/>
              <w:jc w:val="both"/>
            </w:pPr>
            <w:r>
              <w:rPr>
                <w:rFonts w:ascii="Times New Roman"/>
                <w:b w:val="false"/>
                <w:i w:val="false"/>
                <w:color w:val="000000"/>
                <w:sz w:val="20"/>
              </w:rPr>
              <w:t>Тигран Геворкович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Өнеркәсіп және сауда министрлігі Көліктік және арнайы машина жасау департаменті техникалық реттеу бөлімінің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Пиголь</w:t>
            </w:r>
          </w:p>
          <w:p>
            <w:pPr>
              <w:spacing w:after="20"/>
              <w:ind w:left="20"/>
              <w:jc w:val="both"/>
            </w:pPr>
            <w:r>
              <w:rPr>
                <w:rFonts w:ascii="Times New Roman"/>
                <w:b w:val="false"/>
                <w:i w:val="false"/>
                <w:color w:val="000000"/>
                <w:sz w:val="20"/>
              </w:rPr>
              <w:t>Светлана Борисовна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Өнеркәсіп және сауда министрлігі Көліктік және арнайы машина жасау департаменті техникалық реттеу бөлімі бастығының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Пронин</w:t>
            </w:r>
          </w:p>
          <w:p>
            <w:pPr>
              <w:spacing w:after="20"/>
              <w:ind w:left="20"/>
              <w:jc w:val="both"/>
            </w:pPr>
            <w:r>
              <w:rPr>
                <w:rFonts w:ascii="Times New Roman"/>
                <w:b w:val="false"/>
                <w:i w:val="false"/>
                <w:color w:val="000000"/>
                <w:sz w:val="20"/>
              </w:rPr>
              <w:t>Вячеслав Вадимович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"Росагромаш" Ресей ауыл шаруашылығы техникасын өндірушілер қауымдастығы президентінің көмекшісі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Самощенко</w:t>
            </w:r>
          </w:p>
          <w:p>
            <w:pPr>
              <w:spacing w:after="20"/>
              <w:ind w:left="20"/>
              <w:jc w:val="both"/>
            </w:pPr>
            <w:r>
              <w:rPr>
                <w:rFonts w:ascii="Times New Roman"/>
                <w:b w:val="false"/>
                <w:i w:val="false"/>
                <w:color w:val="000000"/>
                <w:sz w:val="20"/>
              </w:rPr>
              <w:t>Елена Сергеевна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Ресей Федерациясы Ауыл шаруашылығы министрлігі Ғылыми-технологиялық саясат және білім департаменті техникалық саясат және мемлекеттік техникалық қадағалау бөлімі бастығының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Скрябина</w:t>
            </w:r>
          </w:p>
          <w:p>
            <w:pPr>
              <w:spacing w:after="20"/>
              <w:ind w:left="20"/>
              <w:jc w:val="both"/>
            </w:pPr>
            <w:r>
              <w:rPr>
                <w:rFonts w:ascii="Times New Roman"/>
                <w:b w:val="false"/>
                <w:i w:val="false"/>
                <w:color w:val="000000"/>
                <w:sz w:val="20"/>
              </w:rPr>
              <w:t>Валентина Юрьевна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Өнеркәсіп және сауда министрлігі Сыртқы сауда қызметін мемлекеттік реттеу департаментінің жетекші маманы-сарапшысы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Федосов</w:t>
            </w:r>
          </w:p>
          <w:p>
            <w:pPr>
              <w:spacing w:after="20"/>
              <w:ind w:left="20"/>
              <w:jc w:val="both"/>
            </w:pPr>
            <w:r>
              <w:rPr>
                <w:rFonts w:ascii="Times New Roman"/>
                <w:b w:val="false"/>
                <w:i w:val="false"/>
                <w:color w:val="000000"/>
                <w:sz w:val="20"/>
              </w:rPr>
              <w:t>Артем Анатольевич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паспорт" ашық акционерлік қоғамы директорлар кеңесінің төрағасы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Хохлов</w:t>
            </w:r>
          </w:p>
          <w:p>
            <w:pPr>
              <w:spacing w:after="20"/>
              <w:ind w:left="20"/>
              <w:jc w:val="both"/>
            </w:pPr>
            <w:r>
              <w:rPr>
                <w:rFonts w:ascii="Times New Roman"/>
                <w:b w:val="false"/>
                <w:i w:val="false"/>
                <w:color w:val="000000"/>
                <w:sz w:val="20"/>
              </w:rPr>
              <w:t>Андрей Валерьевич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Ішкі істер министрлігі Ақпараттық технологиялар, байланыс және ақпаратты қорғау департаментінің бас сарапшысы-маманы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Бебутова  </w:t>
            </w:r>
          </w:p>
          <w:p>
            <w:pPr>
              <w:spacing w:after="20"/>
              <w:ind w:left="20"/>
              <w:jc w:val="both"/>
            </w:pPr>
            <w:r>
              <w:rPr>
                <w:rFonts w:ascii="Times New Roman"/>
                <w:b w:val="false"/>
                <w:i w:val="false"/>
                <w:color w:val="000000"/>
                <w:sz w:val="20"/>
              </w:rPr>
              <w:t>Нина Петровна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инфрақұрылымы департаменті кедендік ақпараттық технологиялар бөлімінің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Боговицкий</w:t>
            </w:r>
          </w:p>
          <w:p>
            <w:pPr>
              <w:spacing w:after="20"/>
              <w:ind w:left="20"/>
              <w:jc w:val="both"/>
            </w:pPr>
            <w:r>
              <w:rPr>
                <w:rFonts w:ascii="Times New Roman"/>
                <w:b w:val="false"/>
                <w:i w:val="false"/>
                <w:color w:val="000000"/>
                <w:sz w:val="20"/>
              </w:rPr>
              <w:t>Юрий Борисович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саясаты департаменті ЕЭК-ке мүше мемлекеттердің өнеркәсіптік кешендерін дамытуды мониторингілеу мен талдау бөлімі бастығының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Галанаматис</w:t>
            </w:r>
          </w:p>
          <w:p>
            <w:pPr>
              <w:spacing w:after="20"/>
              <w:ind w:left="20"/>
              <w:jc w:val="both"/>
            </w:pPr>
            <w:r>
              <w:rPr>
                <w:rFonts w:ascii="Times New Roman"/>
                <w:b w:val="false"/>
                <w:i w:val="false"/>
                <w:color w:val="000000"/>
                <w:sz w:val="20"/>
              </w:rPr>
              <w:t>Александр Николаевич</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инфрақұрылым департаменті директорының орынбасары – бақылауды автоматтандыру, тәуекелдерді талдау мен басқару бөлімінің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Мартинес</w:t>
            </w:r>
          </w:p>
          <w:p>
            <w:pPr>
              <w:spacing w:after="20"/>
              <w:ind w:left="20"/>
              <w:jc w:val="both"/>
            </w:pPr>
            <w:r>
              <w:rPr>
                <w:rFonts w:ascii="Times New Roman"/>
                <w:b w:val="false"/>
                <w:i w:val="false"/>
                <w:color w:val="000000"/>
                <w:sz w:val="20"/>
              </w:rPr>
              <w:t>Рафаэль Рафаэльевич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департаменті ақпараттық қамтамасыз ету және электрондық құжаттарды бір ізге түсіру бөлімінің кеңесшісі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Невский</w:t>
            </w:r>
          </w:p>
          <w:p>
            <w:pPr>
              <w:spacing w:after="20"/>
              <w:ind w:left="20"/>
              <w:jc w:val="both"/>
            </w:pPr>
            <w:r>
              <w:rPr>
                <w:rFonts w:ascii="Times New Roman"/>
                <w:b w:val="false"/>
                <w:i w:val="false"/>
                <w:color w:val="000000"/>
                <w:sz w:val="20"/>
              </w:rPr>
              <w:t>Александр Иванович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дамыту департаменті кәсіпкерлікті адвокаттау бөлімі бастығының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Нистюк</w:t>
            </w:r>
          </w:p>
          <w:p>
            <w:pPr>
              <w:spacing w:after="20"/>
              <w:ind w:left="20"/>
              <w:jc w:val="both"/>
            </w:pPr>
            <w:r>
              <w:rPr>
                <w:rFonts w:ascii="Times New Roman"/>
                <w:b w:val="false"/>
                <w:i w:val="false"/>
                <w:color w:val="000000"/>
                <w:sz w:val="20"/>
              </w:rPr>
              <w:t>Александр Иванович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заңнама және құқық қолдану практикасы департаменті кедендік операциялар және кедендік бақылау бөлімінің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Новиков</w:t>
            </w:r>
          </w:p>
          <w:p>
            <w:pPr>
              <w:spacing w:after="20"/>
              <w:ind w:left="20"/>
              <w:jc w:val="both"/>
            </w:pPr>
            <w:r>
              <w:rPr>
                <w:rFonts w:ascii="Times New Roman"/>
                <w:b w:val="false"/>
                <w:i w:val="false"/>
                <w:color w:val="000000"/>
                <w:sz w:val="20"/>
              </w:rPr>
              <w:t>Илья Сергеевич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аккредиттеу департаменті сәйкестікті бағалау және аккредиттеу саласындағы үйлестіру бөлімі бастығының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Носов</w:t>
            </w:r>
          </w:p>
          <w:p>
            <w:pPr>
              <w:spacing w:after="20"/>
              <w:ind w:left="20"/>
              <w:jc w:val="both"/>
            </w:pPr>
            <w:r>
              <w:rPr>
                <w:rFonts w:ascii="Times New Roman"/>
                <w:b w:val="false"/>
                <w:i w:val="false"/>
                <w:color w:val="000000"/>
                <w:sz w:val="20"/>
              </w:rPr>
              <w:t>Сергей Алексеевич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департаменті КО-ның және ЕЭК-тің интеграцияланған ақпараттық жүйелерін құру мен дамыту жөніндегі жұмыстарды үйлестіру бөлімінің кеңесшісі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Зоткина|</w:t>
            </w:r>
          </w:p>
          <w:p>
            <w:pPr>
              <w:spacing w:after="20"/>
              <w:ind w:left="20"/>
              <w:jc w:val="both"/>
            </w:pPr>
            <w:r>
              <w:rPr>
                <w:rFonts w:ascii="Times New Roman"/>
                <w:b w:val="false"/>
                <w:i w:val="false"/>
                <w:color w:val="000000"/>
                <w:sz w:val="20"/>
              </w:rPr>
              <w:t>Мария Александровна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саясаты департаменті өнеркәсіптік несиелер бөлімінің консультанты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Соколовская</w:t>
            </w:r>
          </w:p>
          <w:p>
            <w:pPr>
              <w:spacing w:after="20"/>
              <w:ind w:left="20"/>
              <w:jc w:val="both"/>
            </w:pPr>
            <w:r>
              <w:rPr>
                <w:rFonts w:ascii="Times New Roman"/>
                <w:b w:val="false"/>
                <w:i w:val="false"/>
                <w:color w:val="000000"/>
                <w:sz w:val="20"/>
              </w:rPr>
              <w:t>Светлана Леонидовна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аккредиттеу департаменті сәйкестікті бағалау және аккредиттеу саласындағы үйлестіру бөлімінің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Филин</w:t>
            </w:r>
          </w:p>
          <w:p>
            <w:pPr>
              <w:spacing w:after="20"/>
              <w:ind w:left="20"/>
              <w:jc w:val="both"/>
            </w:pPr>
            <w:r>
              <w:rPr>
                <w:rFonts w:ascii="Times New Roman"/>
                <w:b w:val="false"/>
                <w:i w:val="false"/>
                <w:color w:val="000000"/>
                <w:sz w:val="20"/>
              </w:rPr>
              <w:t>Константин Евгеньевич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заңнама және құқық қолдану практикасы департаменті кедендік операциялар және кедендік бақылау бөлімінің консультанты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Чиркова   </w:t>
            </w:r>
          </w:p>
          <w:p>
            <w:pPr>
              <w:spacing w:after="20"/>
              <w:ind w:left="20"/>
              <w:jc w:val="both"/>
            </w:pPr>
            <w:r>
              <w:rPr>
                <w:rFonts w:ascii="Times New Roman"/>
                <w:b w:val="false"/>
                <w:i w:val="false"/>
                <w:color w:val="000000"/>
                <w:sz w:val="20"/>
              </w:rPr>
              <w:t xml:space="preserve">Юлия Сергеевна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аккредиттеу департаменті техникалық реттеу әдістемесі бөлімінің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Школин</w:t>
            </w:r>
          </w:p>
          <w:p>
            <w:pPr>
              <w:spacing w:after="20"/>
              <w:ind w:left="20"/>
              <w:jc w:val="both"/>
            </w:pPr>
            <w:r>
              <w:rPr>
                <w:rFonts w:ascii="Times New Roman"/>
                <w:b w:val="false"/>
                <w:i w:val="false"/>
                <w:color w:val="000000"/>
                <w:sz w:val="20"/>
              </w:rPr>
              <w:t>Владимир Анатольевич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аккредиттеу департаменті дәрілік заттар мен медициналық бұйымдардың ортақ нарығын қалыптастыруды үйлестіру бөлімінің кеңесшісі (жұмыс тобының жауапты хатшысы)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Щур-Труханович</w:t>
            </w:r>
          </w:p>
          <w:p>
            <w:pPr>
              <w:spacing w:after="20"/>
              <w:ind w:left="20"/>
              <w:jc w:val="both"/>
            </w:pPr>
            <w:r>
              <w:rPr>
                <w:rFonts w:ascii="Times New Roman"/>
                <w:b w:val="false"/>
                <w:i w:val="false"/>
                <w:color w:val="000000"/>
                <w:sz w:val="20"/>
              </w:rPr>
              <w:t xml:space="preserve">Лилия Васильевна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департамент директорының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Юлегин</w:t>
            </w:r>
          </w:p>
          <w:p>
            <w:pPr>
              <w:spacing w:after="20"/>
              <w:ind w:left="20"/>
              <w:jc w:val="both"/>
            </w:pPr>
            <w:r>
              <w:rPr>
                <w:rFonts w:ascii="Times New Roman"/>
                <w:b w:val="false"/>
                <w:i w:val="false"/>
                <w:color w:val="000000"/>
                <w:sz w:val="20"/>
              </w:rPr>
              <w:t>Артем Александрович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дамыту департаменті кәсіпкерлікті адвокаттау бөлімінің бастығы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