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862" w14:textId="0af1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тұтынушыларының құқықтарын қорғау мәселелері жөніндегі консультативтік комитеттің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28 қыркүйектегі № 101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Қоса беріліп отырған Еуразиялық экономикалық одаққа мүше мемлекеттер тұтынушыларының құқықтарын қорғау мәселелері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ресми жарияланған күнінен бастап күнтізбелік 10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Алқасының Төрағасы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 тұтынушыларының құқықтарын қорғау мәселелері жөніндегі консультативтік комитетінің 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Армения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Варданян                        - Армения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Артур Рубенович                 Қоғамдық қызметтер көрсетуді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реттеу комиссиясының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Кочарян                         - Армения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Гагик Карленович                министрлігі Сауда және нарықты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реттеу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Максудян                       - Армения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Лили Погосовна                 министрлігі Сапа инфрақұрылымы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және техникалық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департаментінің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Оганнисян                      - Армения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Арег Леваевич                   Экономикалық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жөніндегі мемлекеттік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аппараты Бақылау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бастығының орынбасары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жосықсыз бәсекелестікті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Тарасян                         - Армения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Эмиль Самвелович              Экономика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Халикян                        - Армения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Левон Оганесович               Экономика министрлігі Нарықты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қадағалау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Беларусь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Барышникова                   - Беларусь Республикасы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Ирина Николаевна               министрлігі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құқықтарын қорғау және жарнаманы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Буссель                         - Беларусь Республикасы Стандарттау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Олегович                  жөніндегі мемлекеттік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Мемлекеттік қадағалау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Наркевич                       - Беларусь Республикасы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Ирина Владимировна 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Юрченко                       - Беларусь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Людмила Григорьевна          министрлігі Тауарлық теңгерімдер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Қазақстан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Мәтішев      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Әлиақпар Болатұлы            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қорғау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Төлеутай      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Мұрат Рашидұлы              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қорғау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Қырғыз Республикасынан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Курманова                     - Қырғыз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Айдай Эркиновна               министрілігінің статс-хатшысы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Мамыралиев                   - Қырғыз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Айбек Абасканович             жанындағы 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реттеу мемлекеттік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статс-хатшысы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Ресей 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Брагина                        -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Ирина Викторовна              және адамның әл-ауқаты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қадағалау жөніндегі федералдық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қызмет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Живулин                       - Ресей Федерациясы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Вадим Александрович          даму министрлігі Реттеуші әсер етуді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бағалау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Ларионова                     - Ресей Федерациясы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Игоревна               даму министрлігі Шағын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кәсіпкерлікті дамыту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бәсекелестік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Попова                        -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Анна Юрьевна                  және адамның әл-ауқаты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қадағалау жөніндегі федералдық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қызмет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Прусаков                      -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Владимирович            және адамның әл-ауқаты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қадағалау жөніндегі федералдық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қызметтің Тұтынушылар құқықтарын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қорғау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Сысоева                        - Ресей Федерациясы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Анна Алексеевна                даму министрлігі Кеден одағы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органдарымен өзара іс-қимыл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ТМД елдерімен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ынтымақтастық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Тәуелсіз сарапшылар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Әжібаева                       - "Атамекен"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Төреханқызы             кәсіпкерлері Ұлттық палатасы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комитеті хатшылығының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                       - "Қазақстан тұтынушылар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Асқарұлы                қорғау қоры" корпоративтік қорының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Майданюк                      - "Қаржылық қызмет көрсетулерді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Игоревич                тұтынушылардың құқықтарын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одағы" (Қаржытұтынуодағы)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тұтынушылардың жалпыресейлік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қоғамдық ұйымы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Онищук                        - Сауда компаниялары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Васильевич          электрлік-тұрмыстық және компьютерлік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техниканың тауар өндірушілері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қауымдастығының (РАТЭК)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Сукуров                        - "Атамекен"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Нұрболат Николаевич           кәсіпкерлері Ұлттық палатасының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Ресей Федерациясындағы Өкілдігінің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Тілеумұратов                  - "Атамекен"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Жұмабайұлы             кәсіпкерлері Ұлттық палатасы шағын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орта бизнесті дамыту хатшылығының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Янин                           - Тұтынушылар қоғамдарының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Дмитрий Дмитриевич           халықаралық конфедерациясы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(ТҚконф)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