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0b16" w14:textId="40f0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саясаты және әкімшілік ету саласындағы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28 қыркүйектегі № 97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Салық саясаты және әкімшілік ету саласындағы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комиссия Алқасының 2015 жылғы 28 қыркүйектегі № 128 шешімі күшіне енген күннен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97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саясаты және әкімшілік ету саласындағы консультативтік комитеттің</w:t>
      </w:r>
      <w:r>
        <w:br/>
      </w:r>
      <w:r>
        <w:rPr>
          <w:rFonts w:ascii="Times New Roman"/>
          <w:b/>
          <w:i w:val="false"/>
          <w:color w:val="000000"/>
        </w:rPr>
        <w:t>Қ Ұ Р А М 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Армения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Фрунзевич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Халықаралық ынтымақтастық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Айрапетян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ОганесВолодяевич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 Мемлекеттік тамақ өнімдері қауіпсіздігі қызметінің бөлім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Алавердян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 Арамаисович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Кіріс саясаты, бағалау және тәртіптік бағдарламалар басқармасы кірістер саясаты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АлексанСедракович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 Мемлекеттік тамақ өнімдері қауіпсіздігі қызметінің шекаралық-бақылау пункттерін үйлестіру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Кіріс саясаты, бағалау және тәртіптік бағдарламалар басқармасы Еуразиялық экономикалық одақ заңнамасын реттеу бөлімінің бас кеден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Габриелян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Леваевич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Заң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Ақпараттық технологиялар инфрақұрылымын енгізу және дамыту басқармасы электрондық жүйелердің өзгерістерін басқару және әсерді бағалау бөлімінің экономисі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Шураевич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әкімшілік ету, рәсімдер және қызмет көрсету әдіснамасы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Артаваздович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Халықаралық ынтымақтастық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Арамаисович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Ақпараттық технологиялар инфрақұрылымын енгізу және дамыту басқармасы жобаларды іске асыру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Ванушевич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Ақпараттық технологиялар инфрақұрылымын енгізу және дамыту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Заң басқармасы салық инспекциясы заң бөлімшелерінің жұмысын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Вачаганович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Кіріс саясаты, бағалау және тәртіптік бағдарламалар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 Салық саясаты және бюджет кірістері бас басқармасы бастығының орынбасары–Салық саясаты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Вихоцкая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 Қаржы секторын талдау және болжамдау бас басқармасы монетарлық және бюджет-салық саясаты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Геннадьевна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және алымдар министрлігі Халықаралық салықтық ынтымақтастық басқармасының бас мемлекеттік салық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 Салық саясаты және бюджет кірістері бас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 Салық саясаты және бюджет кірістері бас басқармасы сыртқы экономикалық қызмет төлемдері және халықаралық салықтық келісімдер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Ивановна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және алымдар министрлігі Ұйымдарға салық салу әдіснамасы бас басқармасы жанама салық салу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Элла Александровна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және алымдар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Петровна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 Салық саясаты және бюджет кірістері бас басқармасы Салық саясаты басқармасы бастығының орынбасары–кірістерге салық салу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 Алла Чарльзовна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және алымдар министрлігі Халықаралық салықтық ынтымақтастық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 Любовь Ивановна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 Салық саясаты және бюджет кірістері бас басқармасы сыртқы экономикалық қызмет төлемдері және халықаралық салықтық келісімдер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және алымдар министрлігі Ұйымдарға салық салу әдіснамасы бас басқармасы тікелей салық салу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Геннадьевна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және алымдар министрлігі Ақпараттық технологиялар бас басқармасы автоматтандырылған ақпараттық жүйелерді сүйемелдеу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Янушкевич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және алымдар министрлігі акцизделетін тауарларды, ойын бизнесін және тауарларды өткізуді бақылаудың электрондық жүйелерін бақылау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Әбдуәли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Әбдуәлиұлы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Салық және кеден саясаты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Оразалыұлы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Салықтық бақылау департаменті аудит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Айнагүл Темірханқызы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Салық салу әдіснамасы департаменті бейрезиденттерге салық салу басқармасы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Кеменгерұлы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Салық және кеден саясаты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Айсұлу Қасенқызы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Салық салу әдіснамасы департаменті әдіснама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Эдуардовна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Дамыту және жаңғырту департаменті ақпараттық технологиялар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Салық және кеден саясаты департаменті салық саясаты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бірінші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Исатайұлы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Мемлекеттік кірістерді салықтық бақылау департаменті жанама салықтарға әкімшілік ету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Қамзабекқызы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Салық және кеден саясаты департаменті салық саясаты басқармасының бас сарапшысы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Нұрланбаев Ерлан Құмарбекұлы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Салықтық бақылау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Бақытұлы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Салықтық бақылау департаменті Жанама салықтарға әкімшілік ету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Абдыкаимович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Исагалиевич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Фискальдық саясат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Мелисович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Кірістер басқармасы жедел талдау және болжау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Сапаровна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Халықаралық ынтымақтастық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Эмильбек Зулумбекович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Салық заңнамасы бойынша әдіснама басқармасы қосылған құн салығы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Кадыржанович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Салық заңнамасы бойынша әдіснама басқармасы акциздер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Акылбековна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 министрлігі орталық қазынашылықтың мемлекеттік кірістерді есепке алу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СамудинАсанбекович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Ақпараттық технологиялар басқармасы техникалық сүйемелдеу және ақпараттық қауіпсіздік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Женишбек Сарбагышевич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Салық саясаты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Жумакадырович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Арнайы салықтық режимдер, тіркеу және іздестіру басқармасы арнайы салықтық режимдер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Кочкоров      -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АлмазбекТойчубаевич     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Фискальдық заңнама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Кулмамбетов      -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 Дилдемуратович     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 Кеден саясаты бөлімінің меңгерушісі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Мамырбаева Чинара Асанбековна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Кірістер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Муканбетов Чынгыз Сабырбекович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Ұйымдастыру жұмысы және бақылау басқармасы жұмыс процестерін жетілдіру бөлімінің бас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Ольшанская Людмила Ильинична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 министрлігі орталық қазынашылығы бөлінген бюджет қаражатын тіркеу және есепке алу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Осмонкулова Бакыта Керимбековна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Кедендік төлемдер басқармасы талдау және болжау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Султанкулов Рустам Уманбекович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Салықтық тексерулерді талдау және жоспарлау басқармасы тексерулер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Арстаналы Камбаралиевич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Салық заңнамасы бойынша әдіснама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Замира Кулназаровна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Қаржы министрлігі орталық қазынашылығы банктік қызмет көрсету бөлімінің меңгерушісі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Валентиновна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Ақпараттық технологиялар басқармасы бағдарламалық қамтымды жобалау және жаңғырту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Тюменбаев Баккельди Рахимович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Шаршенбайуулу Нурлан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жанындағы "Ай-ти Сервис" мемлекеттік –мекемесінің бизнес-талдамашысы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Витальевич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ГБЭП жедел басқармасы салықтық және кедендік қылмыстармен күрес бөлімінің аға жедел уәкілі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Юрьевна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Заңды тұлғаларға салық салу басқармасы пайдаға салық салу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Бас ғылыми-зерттеу есептеу орталығының қызметкері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Геннадьевна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Заңды тұлғаларға салық салу басқармасы акциздер және ресурстық салықтар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Стандарттар және халықаралық ынтымақтастық басқармасы халықаралық қызмет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Стандарттар және халықаралық ынтымақтастық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Заңды тұлғаларға салық салу басқармасы акциздер және ресурстық салықтар бөлімінің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Анатольевна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Стандарттар және халықаралық ынтымақтастық басқармасы шет мемлекеттердің құзыретті органдарымен ақпарат алмасу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Сергеевна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Жеке тұлғалардың мүлкіне және кірістеріне салық салу басқармасы жинақтау-талдау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Бақылау басқармасы салықтық бақылауды ұйымдастыру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 Салық және кедендік-тарифтік саясат департаменті жанама салықтар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Андреевна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 Салық және кедендік-тарифтік саясат департаменті жанама салықтар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Маратовна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Бас ғылыми-зерттеу есептеу орталығының қызметкері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Логвинович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Заңды тұлғаларға салық салу басқармасы қосылған құн салығы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Вячеславовна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 Салық және кедендік-тарифтік саясат департаментінің бас маманы-сарапшысы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Сергеевна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Камералдық бақылау басқармасы камералдық бақылауды автоматтандыру әдіснамасы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Елена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Жеке тұлғалардың мүлкіне және кірістеріне салық салу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Спириденков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Бақылау басқармасы салықтық бақылау әдіснамасы, автоматтандыру және ведомствоаралық өзара іс-қимылды ұйымдастыру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Дмитриевич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Павловна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салық қызметі Ақпараттық технологиялар басқармасы сыртқы ұйымдармен және салық төлеушілермен электрондық түрдегі ақпараттық өзара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 қамтамасыз ету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Хороший Олег Давыдович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 Салық және кедендік-тарифтік саясат департаменті ұйымдардың пайдасына салық салу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