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1001" w14:textId="fd31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транзит жүйесін және кедендік транзит кезіндегі бірыңғай кепілдікті тетіктерді жетілдіру жөніндегі жұмыс тобының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28 қыркүйектегі № 96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2015 жылғы 29 мамырдағы № 13 өкімін орындау үшін: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Бірыңғай транзит жүйесін және кедендік транзит кезіндегі бірыңғай кепілдікті тетіктерді жетілдіру жөніндегі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96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транзит жүйесін және кедендік транзит кезіндегі бірыңғай кепілдікті тетіктерді жетілдіру  жөніндегі жұмыс тобының Қ Ұ Р А М Ы</w:t>
      </w:r>
    </w:p>
    <w:bookmarkEnd w:id="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Анатольевич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комиссияның Кедендік ынтымақтастық жөніндегі алқасының мүшесі (министр) (жұмыс тобының жетекшісі)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комиссияның Кеден заңнамасы және құқық қолдану практикасы департаменті директорының орынбасары (жұмыс тобы жетекшісінің орынбасары)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комиссияның Кеден заңнамасы және құқық қолдану практикасы департаментінің директоры (жұмыс тобы жетекшісінің орынбасары)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Армения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Агаджанян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Давид Кургенович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 Бизнес-ортаны жақсарту басқармасының бас маманы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Акобян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 Аликович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 Мемлекеттік тамақ өнімдері қауіпсіздігі қызметі Заң департаментінің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 Ашотович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Көлік және байланыс министрлігі көлік инспекциясы Техникалық бақылау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Артакович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аппараты Кіріс саясаты, бағалау және тәртіптік бағдарламалар басқармасы Евразиялық экономикалық одақ заңнамасын реттеу бөлімінің кедендік бас инспекторы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Гаргалоян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Оганна Корюновна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Халықаралық ынтымақтастық басқармасы халықаралық салықтық және кедендік қатынастар бөлімінің жетекші маманы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 Мемлекеттік тамақ өнімдері қауіпсіздігі қызметі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Джавадян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Арташесовна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Орталық банкі заң басқармасы қаржылық бақылауға заңдық қызмет көрсету бөлімі бастығының міндетін уақытша атқарушы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Мартиросян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Мгер Ваагнович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Кедендік бақылау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Микаелян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Васаковна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РеспубликасыОрталық банкі заң басқармасы қаржылық бақылауға заңдық қызмет көрсету бөлімінің заң консультанты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Мовсисян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Самвеловна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 министрлігі аппараты Кіріс саясаты, бағалау және тәртіптік бағдарламалар басқармасы Евразиялық экономикалық одақ заңнамасын реттеу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Тигранян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ТигранМкртичевич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Ақпараттық технологиялар инфрақұрылымын енгізу және дамыту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Беларусь Республикасынан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Иосифович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 Автомобиль және қалалық жолаушылар көлігі басқармасы халықаралық тасымалдар және рұқсат беру жүйесі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Құқықтық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Бондикова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Петровна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Кедендік бақылауды ұйымдастыру басқармасының бас инспекторы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Тарифтік реттеу және кедендік төлемдер басқармасының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Тарифтік реттеу және кедендік төлемдер басқармасы Кедендік төлемдерді алу әдіснамасы 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Юрьевич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 Сыртқы экономикалық байланыстар басқармасының бас маманы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Геннадьевич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Ақпараттық технологиялар, кедендік статистика және талдау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"БАМАП" халықаралық автомобильмен тасымалдаушылар қауымдастығы кедендік транзит және заңнама басқармасының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"Белтаможсервис" республикалық біртұтас кәсіпорны бас директорының бірінші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Викторовна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"Белорусская железная дорога" мемлекеттік бірлестігінің коммерциялық жұмысты және жүк тиеу жұмысының жағдайларын және сыртқы экономикалық қызметті ұйымдастыру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"Бремино групп" жауапкершілігі шектеулі қоғамының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Андреевич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Кедендік бақылауды ұйымдастыру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Вадим Юрьевич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Тарифтік реттеу және кедендік төлемдер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Экономикалық интеграция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Мейрамгүл Тоқтабекқызы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 Кедендік бақылау департаменті кедендік бақылауды ұйымдастыру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Беделбаева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Андреевна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"Эйр Астана" акционерлік қоғамының кедендік мәселелер жөніндегі супервайзері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"Эйр Астана" акционерлік қоғамының транзиттік жүктер жөніндегі супервайзері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Жанобек Толегенович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Тәуелсіз уәкілетті экономикалық  операторлары қауымдастығының президенті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Вербовец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"Эйр Астана" акционерлік қоғамының аға кеден брокері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Гимадиев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Ильдар Каримович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"Эйр Астана" акционерлік қоғамының үкіметтік және корпоративтік мәселелер жөніндегі менеджері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Кайырлықызы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"Эрнст энд Янг Қазақстан" жауапкершілігі шектеулі серіктестігінің әріптесі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Досымханова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Шадыбекқызы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"Делойт ТСФ" жауапкершілігі шектеулі серіктестігінің кедендік мәселелер жөніндегі менеджері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Гүлдана Сағадатқызы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 Кедендік ресімдеу департаменті тауар номенклатурасы, тарифтік реттеу және кедендік құн басқармасының сарапшысы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Теодор Лазаревич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Халықаралық автомобильмен  тасымалдаушылар одағының бас хатшысы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Кван-Енович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"ЕАТ" жауапкершілігі шектеулі серіктестігі филиалы директорының міндетін атқарушы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ОлесяЮрьевна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"Эйр Астана" акционерлік қоғамының жүк авиатасымалдары жөніндегі менеджері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Құлышов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Мәлікұлы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"Kazlogistics" Қазақстан көлік қызметкерлері одағының көліктіклогистика жөніндегі атқарушы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Керімбайұлы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кедендік әкімшілік етудепартаментінің сарапшысы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Мұсаев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Сәменұлы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кедендік әкімшілік ету департаментінің сарапшысы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Мұхамедиярұлы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кірістер комитеті Кедендік бақылау департаменті кедендік бақылауды ұйымдастыру басқармасы басшысының орынбасары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Жаңбырбайқызы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Экономикалық интеграция саласындағы жобалар сараптамасы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Поплавcкий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Иванович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Халықаралық автомобильмен тасымалдаушылар одағы бас хатшысының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Садуақасова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Құрманғазықызы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"Kazlogistics" Қазақстан көлік қызметкерлері одағы бас директорының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Сукуров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палатасының Ресей  Федерациясындағы Өкілдігінің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Сүттіғожанов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Батырханұлы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Тәуелсіз уәкілетті экономикалық операторлары қауымдастығы президентінің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Үмітбаев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Алтайұлы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палатасының Ресей  Федерациясындағы Өкілдігі  директорының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Абылайұлы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 Кедендік ресімдеу департаменті тауар номенклатурасы, тарифтік реттеу және кедендік құн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Шайкенова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 Темірғалиқызы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"Эйр Астана" акционерлік қоғамының Үкіметпен байланыс жөніндегі менеджері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Шамратович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Мемлекеттік ұлттық қауіпсіздік комитеті Бірінші басқармасының қызметкері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 Закирович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 Кеден істерін ұйымдастыру басқармасы кеден істерінің перспективалық бағдарламалары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Бектур Замирович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қызметі Кеден істерін ұйымдастыру басқармасы кедендік ресімдеу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Дилдемуратович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министрлігі Кедендік саясат бөлімінің меңгерушісі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 Султанбекович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Ішкі істер министрлігі Жол-патруль қызметі техникалық қадағалау бөлімінің инспекторы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Витальевич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экономикалық қылмыстармен күрес қызметі Жедел басқармасы салықтық және кедендік қылмыстарға қарсы күрес бөлімінің аға уәкілі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Амельянович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Александрович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Кедендік ресімдеудіжәне кедендік бақылауды ұйымдастыру бас басқармасы бастығының біріншіорынбасары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Сыртқы экономикалық қызметті үйлестіру, дамыту және реттеу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Боголюбов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"РОСТЭК" федералдық мемлекеттік біртұтас кәсіпорнының электрондық өзара іс-қимылды ұйымдастыру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Кедендік ынтымақтастық басқармасы Еуразиялық экономикалық одақ, Тәуелсіз Мемлекеттер Достастығы елдерімен ынтымақтастық бөлімінің консультанты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Федералдық кедендік кірістерді және тарифтік реттеуді ұйымдастыру бас басқармасы әдіснама және бірыңғай транзит жүйесінің жұмыс істеуін ұйымдастыру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"Арсеналъ" сақтандыру компаниясы" жауапкершілігі шектеулі серіктестігінің кедендік мәселелер жөніндегі құқықтық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Викентьев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IRU Еуразиядағы тұрақты өкілдігінің  кедендік органдармен өзара іс-қимыл жасау жөніндегі өңірлік менеджері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өнеркәсіпшілері мен кәсіпкерлері одағының Интеграция, сауда-кеден саясаты және ДСҰ комитетінің сарапшысы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"Российские железные дороги" ашық акционерлік қоғамы кедендік қызмет орталығы кедендік қызмет көрсетулерді ұйымдастыру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 Юрьевич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"Таможенно-Брокерский Центр" жауапкершілігі шектеулі қоғамы бас директорының құқықтық мәселелер жөніндегі кеңесшісі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Кузичев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Сыртқы экономикалық қызметті үйлестіру, дамыту және реттеу департаменті сыртқы экономикалық қызметті талдау және жүзеге асыру қағидаларын жетілдіру бөлімінің кеңесшісі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Констатин Юрьевич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Федералдық кедендік кірістерді және тарифтік реттеуді ұйымдастыру бас басқармасы әдіснама және бірыңғай транзит жүйесінің жұмыс істеуін ұйымдастыру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Экономикалық даму министрлігі Кеден одағы органдарымен өзара іс-қимыл жасау және ТМД елдерімен экономикалық ынтымақтастық департаменті ұлтүсті институттарын дамыту бөлімінің жетекші кеңесшісі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Лякишева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Всеволодовна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өнеркәсіпшілері мен кәсіпкерлері одағының Интеграция, сауда-кеден саясаты және ДСҰ комитетінің жанындағы кедендік реттеу мәселелері жөніндегі сараптамалық кеңестің төрайымы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"С7 КАРГО" жауапкершілігі шектеулі қоғамының кедендік қызмет департаментінің басшысы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Константиновна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"ФИТ" жауапкершілігі шектеулі қоғамының мемлекеттік органдармен жұмыс жөніндегі департаменттің басшысы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Семашко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Федералдық кедендік кірістерді және тарифтік реттеуді ұйымдастыру бас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Сергеевич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Федералдық кедендік кірістерді және тарифтік реттеуді ұйымдастыру бас басқармасы кедендік төлемдерді қамтамасыз етуге әкімшілік ету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Сергеевна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Федералдық кедендік кірістерді және тарифтік реттеуді ұйымдастыру бас басқармасы кедендік төлемдерді қамтамасыз етуге әкімшілік ету бөлімінің бас мемлекеттік кеден инспекторы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Чурсина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Юрьевна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"ГПУ ВЭД "ГЕРМЕС" коммерциялық емес әріптестік басқармасының мүшесі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автомобиль тасымалдары қауымдастығы (ХАТҚ) ХЖТ және кедендік жүйелер департаменті басшысының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Еуразиялық экономикалық комиссиядан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Ауезхан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Дабейханұлы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құқық қолдану практикасы және бәсеке қағидаларын бұзу туралы істерді қарауға  материалдар дайындау бөлімінің кеңесшісі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Гавричев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инфрақұрылым департаменті кедендік ақпараттық технологиялар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Голополосов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инфрақұрылым департаменті теміржол көлігі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ТЭК нарықтарындағы тергеп-тексерулерді талдау және жүргізу бөлімінің кеңесшісі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Тусіпұлы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инфрақұрылым департаменті автомобиль көлігі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кедендік төлемдер, кедендік құн және шығарылған ел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кәсіпкерлік, көрсетілетін қызметтер және инвестициялар бөлімінің кеңесшісі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Нистюк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Иванович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Кедензаңнамасы және құқық қолдану практикасы департаменті кедендік операциялар және кедендік бақылау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Олегович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инфрақұрылым департаменті кеден органдары ақпараттық жүйелерінің интеграциясы бөлімінің кеңесшісі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департамент директорының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Анатольевна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кедендік төлемдер, кедендік құн және шығарылған ел бөлімінің кеңесшісі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Михайлович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кедендік операциялар және кедендік бақылау бөлімінің консультанты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Петровна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департаменттің  Комиссия шешімдерінің құқықтық сараптамасы бөлімінің кеңесшісі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Юлегин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департаментінің кәсіпкерлікті адвокаттық жүргізу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