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1aa8" w14:textId="68f1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Бәсекелестік және монополияға қарсы реттеу, бағаны реттеу және мемлекеттік (муниципалдық) сатып алу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қыркүйектегі № 88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Бәсекелестік және монополияға қарсы реттеу, бағаны реттеу және мемлекеттік (муниципалдық) сатып алу жөніндегі консультативтік комитеттің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уақытша атқарушы                          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Бәсекелестік және монополияға қарсы реттеу, бағаны реттеу және мемлекеттік (муниципалдық) сатып алу жөніндегі консультативтік комитеттің  ҚҰРАМЫ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Бәсекелестік және монополияға қарсы реттеу жөніндегі қосалқы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Калтахчян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Павел Сергеевич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Экономикалық бәсекелестікті қорғау жөніндегі мемлекеттік комиссия төрағасының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Манасерян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Арман Арташесович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Экономикалық бәсекелестікті қорғау жөніндегі мемлекеттік комиссия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Әдіснама және аппарат бағдарламаларын әзірлеу басқармасының бастығы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Ганакова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Елена Викторовна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Беларусь Республикасы 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Баға саясаты департаменті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монополистік қызметке қарсы іс-қимыл және бәсекелестікті дамыту бөлімінің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Фомин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Игорь Алексеевич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 саясаты департаментінің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Жаманқұлов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Данияр Қалибекұлы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Жұмабаева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Әлия Маратқызы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Ержанова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Сабира Ахметқызы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Жантасов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Темірлан Бекетұлы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Жүнісова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Дана Бейсенқызы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Көмекбаева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Раушан Жұматайқызы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Радостовец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Николай Владимирович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экономика министрлігі Халықаралық ынтымақтастық департаменті Бірыңғай экономикалық кеңістікті қалыптастыру мәселелері басқармасының сарапшысы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Ұлттық 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монополияларды реттеу және бәсекелестікті қорғау комитеті төрағасының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Тариф саясатын қалыптастыру департаменті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Ұлттық 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Халықаралық ынтымақтастық департаменті Бірыңғай экономикалық кеңістікті қалыптастыру мәселелері басқармасының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кәсіпкерлер палатасы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Экономикалық ынтымақтастық  департаментінің директоры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Ұлттық 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монополияларды реттеу және бәсекелестікті қорғау комитеті Экономикалық ынтымақтастық басқармасының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"Тау-кен өндіруші және тау-кен металлургия кәсіпорындарының республикалық қауымдастығы" заңды тұлғалар бірлестігінің атқарушы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Сукуров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Нурболат Николаевич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Тілеубердин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Алтай Аблайұлы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Якупбаева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Юлия Константиновна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кәсіпкерлер палатасы өкілдігінің Мәскеу қаласындағы Еуразиялық экономикалық комиссиядағы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"Юпитер" жауапкершілігі шектеулі серіктестігі жобаларының ғылыми жетекшісі 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кәсіпкерлер палатасы басқармасы төрағасының орынбасары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Алыкулова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Назина Абдулазисовна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Кожошева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Жекшенкуль Кожошевна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Мамбеткулов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Алишер Шамильевич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Тайлаков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Кенешбай Доскулович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Шайбылдаев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Айбек Асанович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Шустикова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Лариса Юрьевна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Қырғыз Республикасы Үкімет жанындағы Мемлекеттік монополияға қарсы реттеу агенттігі Жарнама, тұтынушылардың құқықтарын қорғау, жосықсыз бәсекелестік және халықаралық ынтымақтастық басқармасының бастығы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Талдау және бәсекелестік ортаны дамыту бөлімінің меңгерушісі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Үкімет жанындағы Мемлекеттік монополияға қарсы реттеу агенттігі 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Үкімет жанындағы Мемлекеттік монополияға қарсы реттеу агенттігі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Қаржы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Мемлекеттік сатып алу департаменті мемлекеттік сатып алу әдіснамасы бөлімінің меңгерушісі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Қырғыз Республикасы Үкімет жанындағы Мемлекеттік монополияға қарсы реттеу агенттігі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Тауар нарықтарын талдау және есептілік бөлімінің меңгерушісі  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Ресей Федерациясынан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Голомолзин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Анатолий Николаевич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Монополияға қарсы федералдық қызмет жетекшісінің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Давыдова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Леся Евгеньевна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Ларионова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Наталья Игоревна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Ойнвид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Татьяна Николаевна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Монополияға қарсы федералдық қызмет Халықаралық экономикалық ынтымақтастық басқармасының бастығы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Ресей Федерациясы Экономикалық даму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Шағын және орта кәсіпкерлікті дамыту департаментінің директоры 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Монополияға қарсы федералдық қызмет Халықаралық экономикалық ынтымақтастық басқармасының бастығының орынбасары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Бағаны реттеу жөніндегі қосалқы комитет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Алавердян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Гнел Арамаисович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Армения Республикасы Экономикалық бәсекелестікті қорғау жөніндегі мемлекеттік комиссия Аппарат бәсекелестігін талдау және бағалау басқармасының бастығы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Микаелян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Манук Арменович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Армения Республикасы Экономикалық бәсекелестікті қорғау жөніндегі мемлекеттік комиссия Аппаратты бақылау басқармасының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Трепенок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 Сергеевич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Фомин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Игорь Алексеевич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 саясаты департаменті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 Республикасы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 саясаты департаменті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Жаманкулов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Данияр Қалибекұлы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Жұмабаева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Әлия Маратқызы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Ержанова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СабираАхметқызы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Жаманова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Нұргүл Рамазанқызы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Жантасов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Темірлан Бекетұлы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Жүнісова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Дана Бейсенқызы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Ұлттық экономика министрлігі Халықаралық ынтымақтастық департаменті Бірыңғай экономикалық кеңістікті қалыптастыру мәселелері басқармасының сарапшысы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Ұлттық 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монополияларды реттеу және бәсекелестікті қорғау комитеті төрағасының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Тариф саясатын қалыптастыру департаменті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Ұлттық экономика министрлігі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монополияларды реттеу және бәсекелестікті қорғау комитеті Азаматтық авиация мен порттар саласын реттеу басқармасының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Ұлттық экономика министрлігі Халықаралық ынтымақтастық департаменті Бірыңғай экономикалық кеңістікті қалыптастыру мәселелері басқармасының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Ұлттық кәсіпкерлер палатасы Экономикалық ынтымақтастық  департаментінің директоры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Радостовец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Николай Владимирович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Сукуров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Нұрболат Николаевич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Тілеубердин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Алтай Аблайұлы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Якупбаева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Юлия Константиновна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"Тау-кен өндіруші және тау-кен металлургия кәсіпорындарының республикалық қауымдастығы" заңды тұлғалар бірлестігінің атқарушы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кәсіпкерлер палатасы өкілдігінің Мәскеу қаласындағы Еуразиялық экономикалық комиссиядағы директоры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"Юпитер" жауапкершілігі шектеулі серіктестігі жобаларының ғылыми жетекшісі 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Қазақстан Республикасы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Ұлттық кәсіпкерлер палатасы басқармасы төрағасының орынбасары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Қырғыз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Кожошева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Жекшенкуль Кожошевна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Мамбеткулов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Алишер Шамильевич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Сакебеков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Сатканалы Элеманович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Тайлаков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Кенешбай Доскулович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Умарбекова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Саида Октамовна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Шайбылдаев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АйбекАсанович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Экономика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Талдау және бәсекелестік ортаны дамыту бөлімінің меңгерушісі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Үкімет жанындағы Мемлекеттік монополияға қарсы реттеу агенттігі  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Үкімет жанындағы Мемлекеттік монополияға қарсы реттеу агенттігі Бәсекелестік және монополияны реттеу басқармасының бастығы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Қырғыз Республикасы Үкімет жанындағы Мемлекеттік монополияға қарсы реттеу агенттігі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директорының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Үкімет жанындағы Мемлекеттік монополияға қарсы реттеу агенттігі Бәсекелестік және монополияны реттеу басқармасының  бас маманы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Қырғыз Республикасы Қаржы 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Мемлекеттік сатып алу департаменті мемлекеттік сатып алу әдіснамасы бөлімінің меңгерушісі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Ресей Федерациясынан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Нижегородцев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Тимофей Витальевич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Урюкина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Екатерина Владимировна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Цыганов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Андрей Геннадьевич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Монополияға қарсы федералдық қызмет Әлеуметтік сала мен сауда-саттықты бақылау басқармасының бастығы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Монополияға қарсы федералдық қызмет Әлеуметтік сала мен сауда-саттықты бақылау басқармасы бастығының орынбасары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Монополияға қарсы федералдық қызметбасшысының орынбасары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Шибнев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Сергей Валентинович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Тарифтер жөніндегі федералдық қызмет басшысының орынбасары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Мемлекеттік (муниципалдық) сатып алу жөніндегі комитет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Гургеновна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Шахназарян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Мишаевич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бәсекелестікті қорғау жөніндегі мемлекеттік комиссия төрағасының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қаржылық бақылау және мемлекеттік сатып алу әдіснамасы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Сауда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басқармасының бастығы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министрлігінің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Мейрамұлы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заңнамасы департаментінің директоры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Бақытжанұлы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ТалғатБерекетұлы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Қалибекұлы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Бейсенқызы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Абжанұлы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Аблаевич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заңнамасы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 Халықаралық ынтымақтастық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экономикалық кеңістікті қалыптастыру мәселелері басқармасының сарапшысы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Халықаралық ынтымақтастық департаменті Бірыңғай экономикалық кеңістікті қалыптастыру мәселелері басқармасының басшысы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ынтымақтастық департаментінің директоры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монополияларды реттеу және бәсекелестікті қорғау комитеті Мемлекеттік, жергілікті атқарушы органдар мен мемлекеттік кәсіпорындардың бәсекелестікке қарсы әрекеттерін тергеп-тексеру басқармасының бастығы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өндіруші және тау-кен металлургия кәсіпорындарының республикалық қауымдастығы" заңды тұлғалар бірлестігінің атқарушы директоры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өкілдігінің Мәскеу қаласындағы Еуразиялық экономикалық комиссиядағы директоры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"Юпитер" жауапкершілігі шектеулі серіктестігі жобаларының ғылыми жетекшісі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басқармасы төрағасының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Павел Андреевич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Суйунбек Иратбекович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АйбекАсанович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бәсекелестік ортаны дамыту бөлімінің меңгерушісі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 жанындағы Мемлекеттік монополияға қарсы реттеу агенттігі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ішкі аудит басқармасының бастығы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Қаржы министрлігі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департаментінің директоры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департаменті мемлекеттік сатып алу әдіснамасы бөлімінің меңгерушісі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Валерьевич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Икрянников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Евгеньевич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Васильевич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Андреевич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Цариковский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Юрьевич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федералдық қызмет Мемлекеттік тапсырыстың орналастырылуын бақылау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федералдық қызмет Мемлекеттік тапсырыстың орналастырылуын бақылау басқармасының бастығы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жүйесін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сауда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сауда қызметін мемлекеттік реттеу департаментінің директоры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жүйесін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Біртұтас ақпараттық жүйе қалыптастыру бөлімінің бастығы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федералдық қызметінің статс-хатшысы –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Вячеславович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жүйесін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директоры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