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d7f1e" w14:textId="f0d7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Үшінші елдермен өзара саудадағы техникалық кедергілерді жою тәртібі мен талаптары туралы халықаралық шарт жобасын әзірлеу жөніндегі жұмыс тобы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18 тамыздағы № 78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55-бабына</w:t>
      </w:r>
      <w:r>
        <w:rPr>
          <w:rFonts w:ascii="Times New Roman"/>
          <w:b/>
          <w:i w:val="false"/>
          <w:color w:val="000000"/>
          <w:sz w:val="28"/>
        </w:rPr>
        <w:t xml:space="preserve"> сәйкес және Еуразиялық экономикалық комиссия туралы ереженің (</w:t>
      </w:r>
      <w:r>
        <w:rPr>
          <w:rFonts w:ascii="Times New Roman"/>
          <w:b w:val="false"/>
          <w:i w:val="false"/>
          <w:color w:val="000000"/>
          <w:sz w:val="28"/>
        </w:rPr>
        <w:t xml:space="preserve">2014 жылғы 29 мамырдағы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одақ туралы шартқа №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43-тармағы</w:t>
      </w:r>
      <w:r>
        <w:rPr>
          <w:rFonts w:ascii="Times New Roman"/>
          <w:b/>
          <w:i w:val="false"/>
          <w:color w:val="000000"/>
          <w:sz w:val="28"/>
        </w:rPr>
        <w:t xml:space="preserve"> 15-тармақшасын іске асыру мақсатында: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Үшінші елдермен өзара саудадағы техникалық кедергілерді жою тәртібі мен талаптары туралы халықаралық шарт жобасын әзірлеу жөніндегі жұмыс тобы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Қоса беріліп отырған Үшінші елдермен өзара саудадағы техникалық кедергілерді жою тәртібі мен талаптары туралы халықаралық шарт жобасын әзірлеу жөніндегі жұмыс тобының құрамы 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ресми жарияланған күнінен бастап күнтізбелік 10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Еуразиялық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Алқасының Төрағасы                                                 В. Христенко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 78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Үшінші елдермен өзара саудадағы техникалық кедергілерді жою тәртібі мен талаптары туралы халықаралық шарт жобасын әзірлеу жөніндегі жұмыс тобының ҚҰРАМЫ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Корешков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комиссияның техникалық реттеу мәселелері жөніндегі Алқа мүшесі (Министр) (жұмыс тобының жетекшісі)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Армения Республикасынан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Аликович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Ауыл шаруашылығы министрлігінің Мемлекеттік тамақ өнімдері қауіпсіздігі қызметі Заң департаментінің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Максудян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 Погосовна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министрлігі Стандарттау, метрология және техникалық реттеу басқармасының 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 Суреновна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 министрлігі Стандарттау, метрология және техникалық реттеу басқармасы стандарттау және метрология бөлімінің 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Цатурян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Луиза Артемовна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Ауыл шаруашылығы министрлігінің Мемлекеттік тамақ өнімдері қауіпсіздігі қызметі Заң департаменті заңнаманы жетілдіру және талдау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                                Беларусь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 Викторович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Стандарттау жөніндегі мемлекеттік комитеті Сәйкестендіруді бағалау және лицензиялау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машина сынау станциясы" мемлекеттік мекемесінің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Өнеркәсіп министрлігінің Машина жасау басқармасы бастығының орынбасары – сапа және сервистік қызмет көрсету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Глушанина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 өнімдерінің орталық ғылыми-зерттеу зертханасы" мемлекеттік мекемесі стандарттау және сертификаттау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Ауыл шаруашылығы және азық-түлік министрлігінің Ветеринариялық және азық-түліктік қадағалау департаменті Мемлекеттік ветеринариялық инспекциясы бастығының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Стандарттау жөніндегі мемлекеттік комитеті Техникалық нормалау және стандарттау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Львович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мемлекеттік метрология институты" республикалық унитарлық кәсіпорнының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Ильянкова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Федоровна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мемлекеттік стандарттау және сертификаттау институты" республикалық унитарлық кәсіпорнының техникалық нормалау, стандарттау, сәйкестікті бағалау және стратегиялық даму ғылыми-әдістемелік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Сыртқы істер министрлігінің Сыртқы экономикалық қызмет департаменті сыртқы сауда саясаты басқармасы сауда даулары және қорғау шаралары бөлімінің аға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Куцко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Ауыл шаруашылығы және азық-түлік министрлігінің Ветеринариялық және азық-түліктік қадағалау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Мелешко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Ксения Георгиевна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Ауыл шаруашылығы және азық-түлік министрлігінің Сыртқы сауда қызметі бас басқармасы сыртқы сауданы үйлестіру, жоспарлау және реттеу, ДСҰ-мен және БЭК-пен өзара іс-қимыл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Мелещеня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Ұлттық ғылым академиясының Азық-түлік жөніндегі ғылыми-практикалық орталығы" Республикалық унитарлық кәсіпорнының "Ет-сүт өнеркәсібі институты" ғылыми-өндірістік республикалық еншілес унитарлық кәсіпорнының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Мойсак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гигиена, эпидемиология және қоғамдық денсаулық орталығы" мемлекеттік мекемесінің Кеден одағы мәселелері бойынша қызметті ұйымдастыру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мемлекеттік аккредиттеу орталығы" республикалық унитарлық кәсіпорнының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 Федоровна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Республикасының Стандарттау жөніндегі мемлекеттік комитеті Техникалық нормалау және стандарттау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мемлекеттік ветеринария орталығы" мемлекеттік мекемесінің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 Болеславович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Республикасының Стандарттау жөніндегі мемлекеттік комитеті Төрағасының бірінші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Татун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Республикасының Стандарттау жөніндегі мемлекеттік комитеті Халықаралық ынтымақтастық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Неонила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Республикасының Экономика министрлігі Ғылым және инновациялық саясат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Якусевич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Эдуардовна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 мемлекеттік метрология институты" Республикалық унитарлық кәсіпорны машина жасау өнімдерін сертификаттау және қызметтер көрсету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                                     Қазақстан Республикасынан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Ләйла Батырханқызы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техникалық реттеу департаментінің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Нұрбибі Оразханқызы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министрлігінің Техникалық реттеу және метрология комитеті Метрология  және сәйкестікті бағалау басқармасының бас сарапшысы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Шалабайқызы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"Сауда саясатын дамыту орталығы" акционерлік қоғамының тарифтік емес реттеу шараларын талдау бөлімінің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Нұрланұлы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министрлігінің Халықаралық экономикалық интеграция департаменті ЕурАзЭО пен Кеден Одағының жұмыс істеуі мәселелері жөніндегі басқарманың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Жүсіпова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Кәрімқызы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аккредиттеу орталығы" жауапкершілігі шектеулі серіктестігі құқықтық қамтамасыз ету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Зәуірбекова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Торғын Сапарғалиқызы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"Сауда саясатын дамыту орталығы" акционерлік қоғамының тарифтік емес реттеу шараларын талдау бөлімінің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Құдыретоллаев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Мадиярұлы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министрлігінің Тұтынушылар құқықтарын қорғау комитеті техникалық регламенттер мен санитариялық шаралар талаптарының сақталуын бақылау 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Қуанышұлы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аккредиттеу орталығы" жауапкершілігі шектеулі серіктестігі бас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Малғаждарова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Зарина Аяғанқызы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Экономикалық интеграция және агроазық-түлік нарықтары департаменті техникалық реттеу және СФС шаралары мәселелері жөніндегі интеграция 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кәсіпкерлер палатасы техникалық реттеу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Раззаренов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  министрлігінің Ветеринариялық бақылау және қадағалау комитеті Ветеринариядағы интеграциялық өзара іс-қимыл 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Әйгерім Нәбиқызы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министрлігінің Тұтынушылар құқықтарын қорғау комитеті техникалық регламенттер мен санитариялық шаралар талаптарының сақталуын бақылау басқармасының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Нұржамал Әлібекқызы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аккредиттеу орталығы" жауапкершілігі шектеулі серіктестігі Халықаралық ынтымақтастық және құқықтық қамтамасыз ету басқармасының бас маманы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Тұрғұлдинов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 Әмірқанұлы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Сыртқы сауда қызметін дамыту департаменті тарифтік емес реттеу басқармасының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Ферафонова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Инвестициялар және даму министрлігінің Техникалық реттеу және метрология комитеті Техникалық реттеу басқармасының бас сарапшысы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Зейнолла Файзоллаұлы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 Экономикалық интеграция және агроазық-түлік нарықтары департаменті техникалық реттеу және СФС шаралары мәселелері жөніндегі интеграция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                                  Ресей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Аккредиттеу жөніндегі  федеральдық  қызметтің Құқықтық қамтамасыз ету және халықаралық ынтымақтастық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Владимирович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Федеральдық монополияға қарсы қызметтің  Химия өнеркәсібі мен агроөнеркәсіптік кешенді бақылау басқармасы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 Денсаулық сақтау министрлігі Адамның денсаулығын және санитариялық-эпидемиологиялық саулығын қорғау департаменті өмір сүру ортасының қауіпсіздігі және жаппай инфекциялық емес аурулар профилактикасы мәселелері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Кислякова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 Өнеркәсіп және сауда министрлігі Техникалық реттеу және өлшемдердің бірлігін қамтамасыз ету саласындағы мемлекеттік саясат департаменті техникалық реттеу саласындағы  халықаралық ынтымақтастық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 Денсаулық сақтау министрлігі Адамның денсаулығын және санитариялық-эпидемиологиялық саулығын қорғау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Федерациясының  Экономикалық даму министрлігі Кеден одағы органдарымен өзара іс-қимыл және ТМД елдерімен экономикалық ынтымақтастық департаменті салалық келісімдер бөлімінің консультанты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 Өнеркәсіп және сауда министрлігі Техникалық реттеу және өлшемдердің бірлігін қамтамасыз ету саласындағы мемлекеттік саясат департаменті техникалық реттеуді әдіснамалық қамтамасыз ету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Евгеньевич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федеральдық агенттігі Әкімшілік жұмыс және сыртқы байланыс басқармасы бастығының орынбасары – ЕАЭО-пен және ТМД-мен ынтымақтастық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 Өнеркәсіп және сауда министрлігі Техникалық реттеу және өлшемдердің бірлігін қамтамасыз ету саласындағы мемлекеттік саясат департаменті техникалық реттеу саласындағы  халықаралық ынтымақтастық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Жоржевна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 Денсаулық сақтау министрлігі Құқық департаменті медициналық көмек көрсетуді және санитариялық-эпидемиологиялық саулықты  ұйымдастыруды құқықтық реттеу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 Экономикалық даму министрлігі Кеден одағы органдарымен өзара іс-қимыл және ТМД елдерімен экономикалық ынтымақтастық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 Экономикалық даму министрлігі Кеден одағы органдарымен өзара іс-қимыл және ТМД елдерімен экономикалық ынтымақтастық департаменті салалық келісімдер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Щеголев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  Экономикалық даму министрлігі Сауда келісімдері департаменті тауарлар саудасы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Юденкова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метрология федеральдық агенттігі Техникалық реттеу және стандарттау басқармасы сәйкестік пен сапаны растау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                        Еуразиялық экономикалық комиссиядан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Василий Борисович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Бокитько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 Глебович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ветеринариялық шаралар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техникалық реттеу әдіснамасы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Кристина Руслановна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ЕЭК шешімдерінің тараптарда орындалуын үйлестіру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Васильевич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 саясат және мемлекеттік сатып алу саласындағы саясат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Арина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реттеу және аккредиттеу департаменті сәйкестікті бағалау саласындағы үйлестіру мен аккредиттеу бөлімі бастығының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Вячеславовна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Санитариялық, фитосанитариялық және ветеринариялық шаралар департаменті санитариялық шаралар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техникалық реттеу әдіснамасы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Леонидовна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сәйкестікті бағалау саласындағы үйлестіру мен аккредиттеу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департаменті кодификация, халықаралық құқық жұмысы және депозиттік функцияларды жүзеге асыру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Үйсінұлы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Сергеевна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және аккредиттеу департаменті техникалық реттеу әдіснамасы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департаменті кодификация, халықаралық құқық жұмысы және депозиттік функцияларды жүзеге асыру бөлімінің бастығы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