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423f" w14:textId="3ab4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еңбекшілерін әлеуметтік қамсыздандыру, зейнеткерлік құқықтарын сақтау, медициналық көмек көрсету және кәсіби қызметі мәселелері жөніндегі консультативтік комитеттің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76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мемлекеттердің еңбекшілерін әлеуметтік қамсыздандыру, зейнеткерлік құқықтарын сақтау, медициналық көмек көрсету және кәсіби қызметі мәселелері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Өкім ресми жарияланған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Алқасының Төрағасы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 еңбекшілерін әлеуметтік қамсыздандыру, зейнеткерлік құқықтарының сақталуы,медициналық көмек көрсету және кәсіби қызметі мәселелері жөніндегі консультативтік комитеттің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Армения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Багдасарян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Джемма Самвеловна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Армения Республикасы Еңбек және әлеуметтік мәселелер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Мириджанян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Мушегович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Республикасы Денсаулық сақтау министрінің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 Ашотович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Республикасы Білім және ғылым министрінің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Смбат Ервандович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Армения Республикасы Еңбек және әлеуметтік мәселелер министрлігі Әлеуметтік қамсыздандыру мемлекеттік қызметі бастығының бірінші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Грихутик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Беларусь Республикасы Еңбек және әлеуметтік қорғау министрлігі Халықты әлеуметтік қорғау қоры басқарушысының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Валерьевич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Беларусь Республикасы Еңбек және әлеуметтік қорғау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Леонидович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 Денсаулық сақтау 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Якжик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Викторович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Беларусь Республикасы Білім министрінің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Жолчуевич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Қырғыз Республикасы Еңбек, көші-қон және жастар министрінің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Уланбек Жалалович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Қырғыз Республикасы Әлеуметтік қоры төрағасының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Кенджебаева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Солтонаевна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Қырғыз Республикасы Әлеуметтік қоры Зейнетақы және тарифтік саясат басқармасының сектор меңгерушісі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Кульира Идрисовна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Қырғыз Республикасы Әлеуметтік даму министрлігі Әлеуметтік саясатты әзірлеу жөніндегі жұмыстарды талдау және үйлестіру бөлімінің бас маманы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Сартбаев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 Шайманбекович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Қырғыз Республикасы Еңбек, көші-қон және жастар министрлігі Көші-қон саясаты басқармасының бастығы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Марлес Каныбек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Қырғыз Республикасы Еңбек, көші-қон және жастар министрлігі жинақтау-талдау бөлімінің бастығы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Бибігүл Амангелдіқызы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Қаржы министрлігі Әлеуметтік сала бюджеті департаментінің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Тахир Оспанұлы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Республикасының Білім және ғылым вице-министрі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Жаслан Мұратұлы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 Қазақстан Республикасы Ұлттық экономика министрлігі Әлеуметтік, көші-қон саясаты және мемлекеттік органдарды дамыту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Қабыкенқызы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Республикасының Денсаулық сақтау және әлеуметтік даму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Майраш Сапарбекқызы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Денсаулық сақтау және әлеуметтік даму министрлігі Әлеуметтік қамсыздандыру және әлеуметтік сақтандыру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Серікхан Самарханұлы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Қазақстан Республикасы Денсаулық сақтау және әлеуметтік даму министрлігінің  "Зейнетақы төлеу жөніндегі мемлекеттік орталығы" республикалық мемлекеттік қазынашылық кәсіпорынның бас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Ақмарал Тынышбекқызы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Денсаулық сақтау және әлеуметтік даму министрлігі Амбулаториялық-емханалық көмек басқармасының басшысы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Ресей Федерациясынан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Вениамин Шаевич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Білім және ғылым министрінің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Вячеславович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Ресей Федерациясы Денсаулық сақтау министрінің орынбасары – статс-хатшы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Ресей Федерациясы Зейнетақы қоры басқармасы Төрағасының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Леонидович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Әлеуметтік сақтандыру қоры төрағасының орынбасары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Николаевич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Еңбек және әлеуметтік қорғау министрінің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Тәуелсіз сарапшылар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Әбдікәрімова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Жақсылыққызы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Қазақстан Республикасы Ұлттық кәсіпкерлер палатасы Әлеуметтік-еңбек қатынастары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Базарчян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Денсаулық сақтау министрлігінің "Академик С.Х. Авдалбекян атындағы Ұлттық денсаулық сақтау институты" Мемлекеттік ЖАҚ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Ресейдің тәуелсіз кәсіподақтар федерациясы әлеуметтік даму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Федерациясы Денсаулық сақтау министрлігінің "Эндокринологиялық ғылыми орталығы" ФМБМ Диабет институтының бағдарламалық қамтамасыз ету және емдеу бөлімінің меңгерушісі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Мелик-Гусейнов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Вальеревич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"Әлеуметтік экономика орталығы" автономды коммерциялық емес ұйымының директоры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–Беларусь Республикасы Еңбек және әлеуметтік қорғау министрлігінің "Ғылыми-зерттеу еңбек институты" мекемесінің директоры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Налбандян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Ганик Беникович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–Армения Республикасы Еңбек және әлеуметтік мәселелер министрлігінің "Ұлттық еңбек және әлеуметтік зерттеулер институты" МҰЕҰ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Недобой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Иванович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Ресей өнеркәсіпшілері мен кәсіпкерлері одағы Еңбек нарығы және әлеуметтік әріптестік басқармасының кеңесшісі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Ресей Федерациясы Еңбек және әлеуметтік қорғау министрлігінің "Еңбекті қорғау және оның экономикасы" БРҒЗИ" ФМБМ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Саргсян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Альбертович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Армения Республикасы Еңбек және әлеуметтік мәселелер министрлігінің "Ұлттық еңбек және әлеуметтік зерттеулер институты" МҰЕҰ директоры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Мәскеу қаласындағы Еуразиялық экономикалық комиссиясындағы Қазақстан Республикасы Ұлттық кәсіпкерлер палатасы өкілдігінің директоры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