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9513" w14:textId="4729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кедендік шекарасындағы бақылау органдарының өзара іс-қимылы жөніндегі консультативтік комитеттің құрамы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18 тамыздағы № 75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Еуразиялық экономикалық одақтың кедендік шекарасындағы бақылау органдарының өзара іс-қимылы жөніндегі консультативтік комитеттің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Осы Өкім ресми жарияланған күнінен бастап күнтізбелік 30 күн өткен соң күшіне енеді.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Алқасының Төрағасы                              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18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өкімімен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кедендік шекарасындағы бақылау органдарының өзара іс-қимылы жөніндегі консультативтік комитеттің</w:t>
      </w:r>
      <w:r>
        <w:br/>
      </w:r>
      <w:r>
        <w:rPr>
          <w:rFonts w:ascii="Times New Roman"/>
          <w:b/>
          <w:i w:val="false"/>
          <w:color w:val="000000"/>
        </w:rPr>
        <w:t xml:space="preserve">ҚҰРАМЫ </w:t>
      </w:r>
    </w:p>
    <w:bookmarkEnd w:id="2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Армения Республикасынан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Абовян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Ромелла Александровна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– Армения Республикасы Денсаулық сақтау министрлігі Ауруларды бақылау және олардың профилактикасы жөніндегі ұлттық орталығы инфекциялық емес аурулар және ауруханаішілік инфекциялар эпидемиологиясы бөлімінің бастығы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Айрапетян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Оганес Володяевич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Армения Республикасы Ауыл шаруашылығы министрлігі Тамақ өнімдері қауіпсіздігі мемлекеттік қызметі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 Седракович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Армения Республикасы Ауыл шаруашылығы министрлігі Тамақ өнімдері қауіпсіздігі мемлекеттік қызметінің шекаралық бақылау пункттерін үйлестіру бөлімінің  бастығы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Асатрян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Артак Ашотович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Армения Республикасы Көлік және байланыс министрлігі Көлік инспекциясы техникалық бақылау бөлімінің бастығы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Владимирович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Армения Республикасы Үкіметінің жанындағы Ұлттық қауіпсіздік қызметінің шекара әскерлері қолбасшысының бірінші орынбасары – штаб бастығы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Бабаян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Артурович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Армения Республикасы Экономика министрлігі Бизнес ортаны жақсарту мен шағын және орта бизнес кәсіпкерлігін дамыту басқармасы бастығының міндетін уақытша атқарушы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Давтян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Лусине Александровна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Армения Республикасы Ауыл шаруашылығы министрлігі Тамақ өнімдері қауіпсіздігі мемлекеттік қызметі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Кочарян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Гагик Карленович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Армения Республикасы Экономика министрлігі Сауда және нарықты реттеу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Сениковна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Армения Республикасы Денсаулық сақтау министрлігі Мемлекеттік денсаулық сақтау инспекциясы инфекциялық емес және инфекциялық аурулар эпидемиологиясы бөлімі бастығының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Мелик-Исраелян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Сурен Самсонович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Армения Республикасы Қаржы министрлігі Кедендік бақылау басқармасы бастығының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Мелконян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Давид Гамлетович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Армения Республикасы Көлік және байланыс министрлігі Көлік басқармасы бастығының орынбасары – аппараттың көлік саясаты бөлімінің бастығы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Мкртчян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Оганнес Альбертович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Армения Республикасы Ауыл шаруашылығы министрлігі Тамақ өнімдері қауіпсіздігі мемлекеттік қызметі ветеринарлық инспекциясының бастығы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Сагоян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Геворг Анатольевич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Армения Республикасы Қаржы министрлігі Кедендік бақылау басқармасының бастығы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Тевосян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Гагик Вильсонович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Армения Республикасы Үкіметінің жанындағы Ұлттық қауіпсіздік қызметінің шекара қызметін ұйымдастыру бөлімінің бастығы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Хачатрян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Гегам Агасиевич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Армения Республикасы Денсаулық сақтау министрлігі Мемлекеттік денсаулық сақтау инспекциясының "Звартноц" халықаралық әуежайының шекаралық медициналық-санитариялық бақылау пунктінің бастығы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Буткевич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Евгеньевич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– Беларусь Республикасы Мемлекеттік шекара комитеті Төрағасының бірінші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Гайшун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Александрович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Беларусь Республикасы Кеден өкілдері қауымдастығының төрағасы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Вадим Вячеславович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Беларусь Республикасының "Гигиена, эпидемиология және қоғам денсаулығы республикалық орталығы" мемлекеттік мекемесі бас дәрігерінің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 Константинович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Беларусь Республикасы Ауыл шаруашылығы және азық-түлік министрлігінің "Белорус мемлекеттік шекарадағы және көліктегі мемлекеттік ветеринариялық қадағалау басқармасы" мемлекеттік мекемесі бастығының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Ковальчук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Андрей Николаевич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Беларусь Республикасы Мемлекеттік кеден комитеті Кедендік бақылауды ұйымдастыру басқармасының бастығы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Куцаев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Иванович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Беларусь Республикасы "Көлік инспекциясы" мемлекеттік мекеме бастығының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Ляшук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Александрович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Беларусь Республикасы Мемлекеттік шекара комитеті Шекаралық бақылау басқармасының бастығы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Мойсак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Инна Владимировна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Беларусь Республикасының "Гигиена, эпидемиология және қоғам денсаулығы республикалық орталығы" мемлекеттік мекемесі Кеден одағы мәселелері жөніндегі қызметті ұйымдастыру бөлімінің меңгерушісі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Наройчик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Людмила Константиновна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Беларусь Республикасының "Гигиена, эпидемиология және қоғам денсаулығы республикалық орталығы" мемлекеттік мекемесі бас дәрігерінің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Пискун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Владимирович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–Беларусь Республикасы Ауыл шаруашылығы және азық-түлік министрлігінің  "Тұқым шаруашылығы, өсімдіктер карантині және оларды қорғау жөніндегі мемлекеттік бас инспекция" мемлекеттік мекемесі ішкі және сыртқы карантин бөлімінің бастығы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Рогачев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Валерьевич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–Беларусь Республикасы Көлік және коммуникациялар министрінің бірінші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Сасковец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Михайлович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–Беларусь Республикасы Мемлекеттік кеден комитеті Кедендік инфрақұрылымды дамыту басқармасы бастығының орынбасары – кедендік инфрақұрылым объектілерін дамыту және олардың құрылысын ұйымдастыру бөлімінің 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Қазақстан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Сембекұлы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Қазақстан Республикасы Инвестициялар және даму министрлігі Экономикалық интеграциядепартаменті директорының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Әжібаева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Жібек Төреханқызы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Қазақстан Республикасы Ұлттық кәсіпкерлер палатасы сауда комитетінің хатшысы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Ержан Жақсылықұлы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 Қазақстан Республикасы Инвестициялар және даму министрлігі Көлік комитеті ахуалдық орталығының басшысы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Айдын Мейрамбекұлы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–Қазақстан Республикасы Ұлттық экономика министрлігі Халықаралық экономикалық интеграция 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Көшербаев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Ермек Беделбайұлы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Қазақстан Республикасының Ауыл шаруашылығы вице-министрі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Алмабек Марсұлы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Қазақстан Республикасы Ауыл шаруашылығы министрлігінің агроөнеркәсіптік кешеніндегі Мемлекеттік инспекция комитеті төрағасының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Қайрат Үргенішбайұлы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Қазақстан Республикасы Қаржы министрлігі Мемлекеттік кіріс комитеті Кедендік ресімдеу департаменті Өткізу пункттерінің қызметін ұйымдастыру басқармасының басшысы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Сәменұлы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Қазақстан Республикасы Ұлттық кәсіпкерлер палатасы кедендік әкімшілендіру департаментінің сарапшысы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Ошақбаев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 Сәкенұлы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Қазақстан Республикасы Ұлттық кәсіпкерлер палатасы басқармасы Төрағасының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Ертөле Қабдолұлы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Қазақстан Республикасы Қаржы министрлігі Мемлекеттік кіріс комитеті Кедендік бақылау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 Амантайұлы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Қазақстан Республикасы Ауыл шаруашылығы министрлігі Ветеринариялық қадағалау және бақылау комитеті төрағасының орынбасары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     Ресей Федерациясынан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Константинович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Ресей Федерациясы Экономикалық даму министрлігі Сыртқы экономикалық қызметті үйлестіру, дамыту және реттеу департаменті директорының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Артюшина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Константиновна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Ресей Федерациясы Экономикалық даму министрлігі Кеден одағы органдарымен өзара іс-қимыл және ТМД елдерімен экономикалық ынтымақтастық департаментінің бас маманы-сарапшы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Алексей Сергеевич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Ресей Федерациясы Көлік министрлігі автомобиль және қалалық жолаушылар көлігі саласындағы мемлекеттік саясат департаментінің директоры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Блохина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Николаевна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Көлік саласындағы қадағалау жөніндегі федералдық қызметтің Мемлекеттік автомобиль және жол қадағалау басқармасы бастығының орынбасары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Брагина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Ирина Викторовна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Тұтынушылардың құқықтарын және адамның әл-ауқатын қорғау саласындағы қадағалау жөніндегі федералдық қызмет басшысының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Давыдов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Валентинович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Федералдық кеден қызметі басшысының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Даербаев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Рафаэль Алексеевич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Ресей Федерациясы Федералдық қауіпсіздік қызметінің Шекара қызметі Халықаралық қатынастарда шекаралық қызмет ету басқармасы бастығының бірінші орынбасары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Анатольевич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Ресей өнеркәсіпшілері мен кәсіпкерлерінің интеграция, сауда-кедендік саясат жөніндегі одағы комитетінің және Дүниежүзілік сауда ұйымының жауапты хатшысы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Каграманян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Николаевич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Ресей Федерациясы Денсаулық сақтау 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Лихачева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Людмила Борисовна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Ресей Федерациясының мемлекеттік шекарасын жайластыру жөніндегі федералдық агенттіктің Мемлекеттік саясат басқармасының бастығы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Непоклонов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Анатольевич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Ветеринариялық және фитосанитариялық қадағалау  жөніндегі федералдық қызмет басшысының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Пакскина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Давыдовна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Тұтынушылардың құқықтарын және адамның әл-ауқатын қорғау саласындағы қадағалау жөніндегі федералдық қызметтің Эпидемиологиялық қадағалау басқармасы аумақтарды санитариялық қорғауды ұйымдастыру бөлімінің бастығы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Иванович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Ветеринариялық және фитосанитариялық қадағалау  жөніндегі федералдық қызмет басшысының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Смышляева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Полина Александровна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Ресей Федерациясы Ауыл шаруашылығы министрлігі Ветеринария департаменті директорының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Владимирович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Ресей Федерациясы Федералдық қауіпсіздік қызметінің Шекара қызметі Халықаралық қатынастарда шекаралық қызмет  басқармасының 4-бөлімінің бастығы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Чекмарев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 Александрович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Ресей Федерациясы Ауыл шаруашылығы министрлігі Өсімдіктер өсіру, химизация және өсімдіктерді қорғау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Шкляев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Владимирович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Федералдық кеден қызметі Саудадағы шектеулер, валюталық және экспорттық бақылау басқармасының бастығы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Георгий Викторович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–Ресей Федерациясының мемлекеттік шекарасын жайластыру жөніндегі федералдық агенттіктің Құрылыс басқармасының бастығы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Валерия Вадимовна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Ресей Федерациясы Денсаулық сақтау министрлігі Адам денсаулығын сақтау және санитариялық-эпидемиологиялық әл-ауқаты департаменті директорының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