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7e16" w14:textId="d3d7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30 қазандағы № 204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9 маусымдағы № 52 өкімі.</w:t>
      </w:r>
    </w:p>
    <w:p>
      <w:pPr>
        <w:spacing w:after="0"/>
        <w:ind w:left="0"/>
        <w:jc w:val="both"/>
      </w:pPr>
      <w:bookmarkStart w:name="z1" w:id="0"/>
      <w:r>
        <w:rPr>
          <w:rFonts w:ascii="Times New Roman"/>
          <w:b w:val="false"/>
          <w:i w:val="false"/>
          <w:color w:val="000000"/>
          <w:sz w:val="28"/>
        </w:rPr>
        <w:t>
      1. Қосымшаға сәйкес Еуразиялық экономикалық комиссия Алқасының "Еуразиялық экономикалық комиссия Алқасының жанындағы Кеден одағы мен Бірыңғай экономикалық кеңістік шеңберінде дәрілік заттардың айналысын реттеудің ортақ тәсілдемелерін қалыптастыру жөніндегі жұмыс тобын құру туралы" 2012 жылғы 30 қазандағы № 204 шешіміне өзгерістер енгізілсін.</w:t>
      </w:r>
    </w:p>
    <w:bookmarkEnd w:id="0"/>
    <w:bookmarkStart w:name="z2" w:id="1"/>
    <w:p>
      <w:pPr>
        <w:spacing w:after="0"/>
        <w:ind w:left="0"/>
        <w:jc w:val="both"/>
      </w:pPr>
      <w:r>
        <w:rPr>
          <w:rFonts w:ascii="Times New Roman"/>
          <w:b w:val="false"/>
          <w:i w:val="false"/>
          <w:color w:val="000000"/>
          <w:sz w:val="28"/>
        </w:rPr>
        <w:t>
      2. Осы Өкім ресми жарияланған күнінен бастап күнтізбелік 10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9 маусымдағы </w:t>
            </w:r>
            <w:r>
              <w:br/>
            </w:r>
            <w:r>
              <w:rPr>
                <w:rFonts w:ascii="Times New Roman"/>
                <w:b w:val="false"/>
                <w:i w:val="false"/>
                <w:color w:val="000000"/>
                <w:sz w:val="20"/>
              </w:rPr>
              <w:t>№ 52 өкіміне</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комиссия Алқасының 2012 жылғы 30 қазандағы № 204 шешіміне енгізілетін</w:t>
      </w:r>
      <w:r>
        <w:br/>
      </w:r>
      <w:r>
        <w:rPr>
          <w:rFonts w:ascii="Times New Roman"/>
          <w:b/>
          <w:i w:val="false"/>
          <w:color w:val="000000"/>
        </w:rPr>
        <w:t>Ө З Г Е Р І С Т Е Р</w:t>
      </w:r>
    </w:p>
    <w:bookmarkEnd w:id="2"/>
    <w:bookmarkStart w:name="z4" w:id="3"/>
    <w:p>
      <w:pPr>
        <w:spacing w:after="0"/>
        <w:ind w:left="0"/>
        <w:jc w:val="both"/>
      </w:pPr>
      <w:r>
        <w:rPr>
          <w:rFonts w:ascii="Times New Roman"/>
          <w:b w:val="false"/>
          <w:i w:val="false"/>
          <w:color w:val="000000"/>
          <w:sz w:val="28"/>
        </w:rPr>
        <w:t>
      1. Атауындағы, 1 және 2-тармақтардағы тиісті септіктегі "Жұмыс" деген сөз тиісті септіктегі "жұмыс" деген сөзбен,"Кеден одағы және Бірыңғай экономикалық кеңістік" деген сөздер "Еуразиялық экономикалық одақ"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Көрсетілген шешіммен бекітілген жұмыс тобының </w:t>
      </w:r>
      <w:r>
        <w:rPr>
          <w:rFonts w:ascii="Times New Roman"/>
          <w:b w:val="false"/>
          <w:i w:val="false"/>
          <w:color w:val="000000"/>
          <w:sz w:val="28"/>
        </w:rPr>
        <w:t>құрамы</w:t>
      </w:r>
      <w:r>
        <w:rPr>
          <w:rFonts w:ascii="Times New Roman"/>
          <w:b w:val="false"/>
          <w:i w:val="false"/>
          <w:color w:val="000000"/>
          <w:sz w:val="28"/>
        </w:rPr>
        <w:t xml:space="preserve"> мынадай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2012 жылғы 30 қазандағы </w:t>
            </w:r>
            <w:r>
              <w:br/>
            </w:r>
            <w:r>
              <w:rPr>
                <w:rFonts w:ascii="Times New Roman"/>
                <w:b w:val="false"/>
                <w:i w:val="false"/>
                <w:color w:val="000000"/>
                <w:sz w:val="20"/>
              </w:rPr>
              <w:t>№ 204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9 маусымдағы</w:t>
            </w:r>
            <w:r>
              <w:br/>
            </w:r>
            <w:r>
              <w:rPr>
                <w:rFonts w:ascii="Times New Roman"/>
                <w:b w:val="false"/>
                <w:i w:val="false"/>
                <w:color w:val="000000"/>
                <w:sz w:val="20"/>
              </w:rPr>
              <w:t>№ 52 өкімі редакциясында)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5"/>
    <w:p>
      <w:pPr>
        <w:spacing w:after="0"/>
        <w:ind w:left="0"/>
        <w:jc w:val="left"/>
      </w:pPr>
      <w:r>
        <w:rPr>
          <w:rFonts w:ascii="Times New Roman"/>
          <w:b/>
          <w:i w:val="false"/>
          <w:color w:val="000000"/>
        </w:rPr>
        <w:t xml:space="preserve"> Еуразиялық экономикалық одақ шеңберінде дәрілік заттар айналысын реттеудің ортақ тәсілдемелерін қалыптастыру жөніндегі жұмыс тобының Қ Ұ Р А М Ы</w:t>
      </w:r>
    </w:p>
    <w:bookmarkEnd w:id="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Бойцов    </w:t>
            </w:r>
          </w:p>
          <w:p>
            <w:pPr>
              <w:spacing w:after="20"/>
              <w:ind w:left="20"/>
              <w:jc w:val="both"/>
            </w:pPr>
            <w:r>
              <w:rPr>
                <w:rFonts w:ascii="Times New Roman"/>
                <w:b w:val="false"/>
                <w:i w:val="false"/>
                <w:color w:val="000000"/>
                <w:sz w:val="20"/>
              </w:rPr>
              <w:t>Василий Борисович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Техникалық реттеу және аккредиттеу департаментінің директоры (жұмыс тобының басшысы)</w:t>
            </w:r>
          </w:p>
        </w:tc>
      </w:tr>
    </w:tbl>
    <w:p>
      <w:pPr>
        <w:spacing w:after="0"/>
        <w:ind w:left="0"/>
        <w:jc w:val="left"/>
      </w:pPr>
      <w:r>
        <w:rPr>
          <w:rFonts w:ascii="Times New Roman"/>
          <w:b w:val="false"/>
          <w:i w:val="false"/>
          <w:color w:val="000000"/>
          <w:sz w:val="28"/>
        </w:rPr>
        <w:t>                            Армения Республикасынан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Акопян</w:t>
            </w:r>
          </w:p>
          <w:p>
            <w:pPr>
              <w:spacing w:after="20"/>
              <w:ind w:left="20"/>
              <w:jc w:val="both"/>
            </w:pPr>
            <w:r>
              <w:rPr>
                <w:rFonts w:ascii="Times New Roman"/>
                <w:b w:val="false"/>
                <w:i w:val="false"/>
                <w:color w:val="000000"/>
                <w:sz w:val="20"/>
              </w:rPr>
              <w:t>Левон Сергеевич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Григорян</w:t>
            </w:r>
          </w:p>
          <w:p>
            <w:pPr>
              <w:spacing w:after="20"/>
              <w:ind w:left="20"/>
              <w:jc w:val="both"/>
            </w:pPr>
            <w:r>
              <w:rPr>
                <w:rFonts w:ascii="Times New Roman"/>
                <w:b w:val="false"/>
                <w:i w:val="false"/>
                <w:color w:val="000000"/>
                <w:sz w:val="20"/>
              </w:rPr>
              <w:t>Вардуи Рубеновна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Захарян                              </w:t>
            </w:r>
          </w:p>
          <w:p>
            <w:pPr>
              <w:spacing w:after="20"/>
              <w:ind w:left="20"/>
              <w:jc w:val="both"/>
            </w:pPr>
            <w:r>
              <w:rPr>
                <w:rFonts w:ascii="Times New Roman"/>
                <w:b w:val="false"/>
                <w:i w:val="false"/>
                <w:color w:val="000000"/>
                <w:sz w:val="20"/>
              </w:rPr>
              <w:t>
Самвел Егишевич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Максудян                            </w:t>
            </w:r>
          </w:p>
          <w:p>
            <w:pPr>
              <w:spacing w:after="20"/>
              <w:ind w:left="20"/>
              <w:jc w:val="both"/>
            </w:pPr>
            <w:r>
              <w:rPr>
                <w:rFonts w:ascii="Times New Roman"/>
                <w:b w:val="false"/>
                <w:i w:val="false"/>
                <w:color w:val="000000"/>
                <w:sz w:val="20"/>
              </w:rPr>
              <w:t xml:space="preserve">
Лили Погосовна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Матевосян </w:t>
            </w:r>
          </w:p>
          <w:p>
            <w:pPr>
              <w:spacing w:after="20"/>
              <w:ind w:left="20"/>
              <w:jc w:val="both"/>
            </w:pPr>
            <w:r>
              <w:rPr>
                <w:rFonts w:ascii="Times New Roman"/>
                <w:b w:val="false"/>
                <w:i w:val="false"/>
                <w:color w:val="000000"/>
                <w:sz w:val="20"/>
              </w:rPr>
              <w:t>Сергей Рубенович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Мкртчян </w:t>
            </w:r>
          </w:p>
          <w:p>
            <w:pPr>
              <w:spacing w:after="20"/>
              <w:ind w:left="20"/>
              <w:jc w:val="both"/>
            </w:pPr>
            <w:r>
              <w:rPr>
                <w:rFonts w:ascii="Times New Roman"/>
                <w:b w:val="false"/>
                <w:i w:val="false"/>
                <w:color w:val="000000"/>
                <w:sz w:val="20"/>
              </w:rPr>
              <w:t>Анаит Григорьевна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Топчян                                       </w:t>
            </w:r>
          </w:p>
          <w:p>
            <w:pPr>
              <w:spacing w:after="20"/>
              <w:ind w:left="20"/>
              <w:jc w:val="both"/>
            </w:pPr>
            <w:r>
              <w:rPr>
                <w:rFonts w:ascii="Times New Roman"/>
                <w:b w:val="false"/>
                <w:i w:val="false"/>
                <w:color w:val="000000"/>
                <w:sz w:val="20"/>
              </w:rPr>
              <w:t>
Акоп Варданович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Улиханян                                   </w:t>
            </w:r>
          </w:p>
          <w:p>
            <w:pPr>
              <w:spacing w:after="20"/>
              <w:ind w:left="20"/>
              <w:jc w:val="both"/>
            </w:pPr>
            <w:r>
              <w:rPr>
                <w:rFonts w:ascii="Times New Roman"/>
                <w:b w:val="false"/>
                <w:i w:val="false"/>
                <w:color w:val="000000"/>
                <w:sz w:val="20"/>
              </w:rPr>
              <w:t>
Гукас Ишханович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"Тонус-лес" жауапкершілігі шектеулі қоғамының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 Денсаулық сақтау министрлігі Дәрі-дәрмек саясаты және медициналық технологиялар басқармасының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Республикасының Дәрі-дәрмек өндірушілер мен импорттаушылар одағының төрағасы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 Экономика министрлігі Сапа инфрақұрылымы және техникалық реттеу департаментінің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"Ликвор" жабық акционерлік қоғамының басдиректоры</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Армения Республикасы Денсаулық сақтау министрлігінің Дәрі-дәрмек саясаты және медициналық технологиялар басқармасы дәрі-дәрмек саясаты бөлімінің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 Денсаулық сақтау министрлігінің "Дәрі-дәрмектерді және медициналық технологияларды зерттеу орталығы" жабық акционерлік қоғамының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 Денсаулық сақтау министрінің кеңесшісі</w:t>
            </w:r>
          </w:p>
        </w:tc>
      </w:tr>
    </w:tbl>
    <w:p>
      <w:pPr>
        <w:spacing w:after="0"/>
        <w:ind w:left="0"/>
        <w:jc w:val="left"/>
      </w:pPr>
      <w:r>
        <w:rPr>
          <w:rFonts w:ascii="Times New Roman"/>
          <w:b w:val="false"/>
          <w:i w:val="false"/>
          <w:color w:val="000000"/>
          <w:sz w:val="28"/>
        </w:rPr>
        <w:t>                          Беларусь Республикасынан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Александровна                       </w:t>
            </w:r>
          </w:p>
          <w:p>
            <w:pPr>
              <w:spacing w:after="20"/>
              <w:ind w:left="20"/>
              <w:jc w:val="both"/>
            </w:pPr>
            <w:r>
              <w:rPr>
                <w:rFonts w:ascii="Times New Roman"/>
                <w:b w:val="false"/>
                <w:i w:val="false"/>
                <w:color w:val="000000"/>
                <w:sz w:val="20"/>
              </w:rPr>
              <w:t>
Елена Леонидовна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Алексеев                             </w:t>
            </w:r>
          </w:p>
          <w:p>
            <w:pPr>
              <w:spacing w:after="20"/>
              <w:ind w:left="20"/>
              <w:jc w:val="both"/>
            </w:pPr>
            <w:r>
              <w:rPr>
                <w:rFonts w:ascii="Times New Roman"/>
                <w:b w:val="false"/>
                <w:i w:val="false"/>
                <w:color w:val="000000"/>
                <w:sz w:val="20"/>
              </w:rPr>
              <w:t>
Николай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Кравец                               </w:t>
            </w:r>
          </w:p>
          <w:p>
            <w:pPr>
              <w:spacing w:after="20"/>
              <w:ind w:left="20"/>
              <w:jc w:val="both"/>
            </w:pPr>
            <w:r>
              <w:rPr>
                <w:rFonts w:ascii="Times New Roman"/>
                <w:b w:val="false"/>
                <w:i w:val="false"/>
                <w:color w:val="000000"/>
                <w:sz w:val="20"/>
              </w:rPr>
              <w:t>
Марина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Марченко                            </w:t>
            </w:r>
          </w:p>
          <w:p>
            <w:pPr>
              <w:spacing w:after="20"/>
              <w:ind w:left="20"/>
              <w:jc w:val="both"/>
            </w:pPr>
            <w:r>
              <w:rPr>
                <w:rFonts w:ascii="Times New Roman"/>
                <w:b w:val="false"/>
                <w:i w:val="false"/>
                <w:color w:val="000000"/>
                <w:sz w:val="20"/>
              </w:rPr>
              <w:t>
Сергей Игоревич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Петров                              </w:t>
            </w:r>
          </w:p>
          <w:p>
            <w:pPr>
              <w:spacing w:after="20"/>
              <w:ind w:left="20"/>
              <w:jc w:val="both"/>
            </w:pPr>
            <w:r>
              <w:rPr>
                <w:rFonts w:ascii="Times New Roman"/>
                <w:b w:val="false"/>
                <w:i w:val="false"/>
                <w:color w:val="000000"/>
                <w:sz w:val="20"/>
              </w:rPr>
              <w:t>
Валентин Степанович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Реутская                            </w:t>
            </w:r>
          </w:p>
          <w:p>
            <w:pPr>
              <w:spacing w:after="20"/>
              <w:ind w:left="20"/>
              <w:jc w:val="both"/>
            </w:pPr>
            <w:r>
              <w:rPr>
                <w:rFonts w:ascii="Times New Roman"/>
                <w:b w:val="false"/>
                <w:i w:val="false"/>
                <w:color w:val="000000"/>
                <w:sz w:val="20"/>
              </w:rPr>
              <w:t>
Людмила Александровна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Сеткина                             </w:t>
            </w:r>
          </w:p>
          <w:p>
            <w:pPr>
              <w:spacing w:after="20"/>
              <w:ind w:left="20"/>
              <w:jc w:val="both"/>
            </w:pPr>
            <w:r>
              <w:rPr>
                <w:rFonts w:ascii="Times New Roman"/>
                <w:b w:val="false"/>
                <w:i w:val="false"/>
                <w:color w:val="000000"/>
                <w:sz w:val="20"/>
              </w:rPr>
              <w:t>
Светлана Борисовна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Тарасевич</w:t>
            </w:r>
          </w:p>
          <w:p>
            <w:pPr>
              <w:spacing w:after="20"/>
              <w:ind w:left="20"/>
              <w:jc w:val="both"/>
            </w:pPr>
            <w:r>
              <w:rPr>
                <w:rFonts w:ascii="Times New Roman"/>
                <w:b w:val="false"/>
                <w:i w:val="false"/>
                <w:color w:val="000000"/>
                <w:sz w:val="20"/>
              </w:rPr>
              <w:t xml:space="preserve">Наталья Павловна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Тимошина </w:t>
            </w:r>
          </w:p>
          <w:p>
            <w:pPr>
              <w:spacing w:after="20"/>
              <w:ind w:left="20"/>
              <w:jc w:val="both"/>
            </w:pPr>
            <w:r>
              <w:rPr>
                <w:rFonts w:ascii="Times New Roman"/>
                <w:b w:val="false"/>
                <w:i w:val="false"/>
                <w:color w:val="000000"/>
                <w:sz w:val="20"/>
              </w:rPr>
              <w:t>Валентина Васильевна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Тумеля </w:t>
            </w:r>
          </w:p>
          <w:p>
            <w:pPr>
              <w:spacing w:after="20"/>
              <w:ind w:left="20"/>
              <w:jc w:val="both"/>
            </w:pPr>
            <w:r>
              <w:rPr>
                <w:rFonts w:ascii="Times New Roman"/>
                <w:b w:val="false"/>
                <w:i w:val="false"/>
                <w:color w:val="000000"/>
                <w:sz w:val="20"/>
              </w:rPr>
              <w:t>Татьяна Леонидовна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Шамсутдинова</w:t>
            </w:r>
          </w:p>
          <w:p>
            <w:pPr>
              <w:spacing w:after="20"/>
              <w:ind w:left="20"/>
              <w:jc w:val="both"/>
            </w:pPr>
            <w:r>
              <w:rPr>
                <w:rFonts w:ascii="Times New Roman"/>
                <w:b w:val="false"/>
                <w:i w:val="false"/>
                <w:color w:val="000000"/>
                <w:sz w:val="20"/>
              </w:rPr>
              <w:t>Татьяна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министрлігінің Фармацевтикалық инспекция және дәрі-дәрмекпен қамтамасыз етуді ұйымдастыру басқармасы фармацевтикалық инспекция бөлімінің консультанты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"Минскинтеркапс" республикалық өндірістік біртұтас кәсіпорны директорының ғылым және даму жөніндегі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 директорының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"Денсаулық сақтаудағы сараптама және сынақ орталығы" республикалық біртұтас кәсіпорнының фармакопеялық және фармацевтикалық талдау зертханасы меңгерушісінің орынбасары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Беларусь Республикасындағы халықаралық фармацевтикалық өндірушілер қауымдастығының атқарушы директоры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Беларусь Республикасы Денсаулық сақтау министрлігінің Фармацевтикалық инспекция және дәрі-дәрмекпен қамтамасыз етуді ұйымдастыру басқармасының бастығы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кәсіпорнының клиникалық-фармакологиялық зертханасы меңгерушісінің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кәсіпорнының заң және кадр жұмысы бөлімі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Беларусь Республикасы Денсаулық сақтау министрлігінің дәрілік заттардың сапасын бақылау жөніндегі штаттан тыс бас маманы, "БелФармация" республикалық біртұтас кәсіпорнының дәріханалық қойманың сапасын бақылау бөлімінің сапа жөніндегі маманы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Беларусь Республикасы Денсаулық сақтау министрлігінің Фармацевтикалық өнеркәсіп департаменті өндірісті ұйымдастыру және перспективалық даму басқармасының бастығы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сақтаудағы сараптама және сынақ орталығы" республикалық біртұтас кәсіпорны дәрілік заттар басқармасының бастығы</w:t>
            </w:r>
          </w:p>
        </w:tc>
      </w:tr>
    </w:tbl>
    <w:p>
      <w:pPr>
        <w:spacing w:after="0"/>
        <w:ind w:left="0"/>
        <w:jc w:val="left"/>
      </w:pPr>
      <w:r>
        <w:rPr>
          <w:rFonts w:ascii="Times New Roman"/>
          <w:b w:val="false"/>
          <w:i w:val="false"/>
          <w:color w:val="000000"/>
          <w:sz w:val="28"/>
        </w:rPr>
        <w:t>                                    Қазақстан Республикасынан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Арынғазинова                       </w:t>
            </w:r>
          </w:p>
          <w:p>
            <w:pPr>
              <w:spacing w:after="20"/>
              <w:ind w:left="20"/>
              <w:jc w:val="both"/>
            </w:pPr>
            <w:r>
              <w:rPr>
                <w:rFonts w:ascii="Times New Roman"/>
                <w:b w:val="false"/>
                <w:i w:val="false"/>
                <w:color w:val="000000"/>
                <w:sz w:val="20"/>
              </w:rPr>
              <w:t>
Әсел Ерсайынқызы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Байдуллаева                         </w:t>
            </w:r>
          </w:p>
          <w:p>
            <w:pPr>
              <w:spacing w:after="20"/>
              <w:ind w:left="20"/>
              <w:jc w:val="both"/>
            </w:pPr>
            <w:r>
              <w:rPr>
                <w:rFonts w:ascii="Times New Roman"/>
                <w:b w:val="false"/>
                <w:i w:val="false"/>
                <w:color w:val="000000"/>
                <w:sz w:val="20"/>
              </w:rPr>
              <w:t>
Шынар Аманқызы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Байпақбаева                         </w:t>
            </w:r>
          </w:p>
          <w:p>
            <w:pPr>
              <w:spacing w:after="20"/>
              <w:ind w:left="20"/>
              <w:jc w:val="both"/>
            </w:pPr>
            <w:r>
              <w:rPr>
                <w:rFonts w:ascii="Times New Roman"/>
                <w:b w:val="false"/>
                <w:i w:val="false"/>
                <w:color w:val="000000"/>
                <w:sz w:val="20"/>
              </w:rPr>
              <w:t>
Жұпар Жеңісқызы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Бармуда                              </w:t>
            </w:r>
          </w:p>
          <w:p>
            <w:pPr>
              <w:spacing w:after="20"/>
              <w:ind w:left="20"/>
              <w:jc w:val="both"/>
            </w:pPr>
            <w:r>
              <w:rPr>
                <w:rFonts w:ascii="Times New Roman"/>
                <w:b w:val="false"/>
                <w:i w:val="false"/>
                <w:color w:val="000000"/>
                <w:sz w:val="20"/>
              </w:rPr>
              <w:t>
Светлана Владимировна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Бочкунова                            </w:t>
            </w:r>
          </w:p>
          <w:p>
            <w:pPr>
              <w:spacing w:after="20"/>
              <w:ind w:left="20"/>
              <w:jc w:val="both"/>
            </w:pPr>
            <w:r>
              <w:rPr>
                <w:rFonts w:ascii="Times New Roman"/>
                <w:b w:val="false"/>
                <w:i w:val="false"/>
                <w:color w:val="000000"/>
                <w:sz w:val="20"/>
              </w:rPr>
              <w:t>
Лариса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Будач                                </w:t>
            </w:r>
          </w:p>
          <w:p>
            <w:pPr>
              <w:spacing w:after="20"/>
              <w:ind w:left="20"/>
              <w:jc w:val="both"/>
            </w:pPr>
            <w:r>
              <w:rPr>
                <w:rFonts w:ascii="Times New Roman"/>
                <w:b w:val="false"/>
                <w:i w:val="false"/>
                <w:color w:val="000000"/>
                <w:sz w:val="20"/>
              </w:rPr>
              <w:t>
Ярославна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Гасанов                              </w:t>
            </w:r>
          </w:p>
          <w:p>
            <w:pPr>
              <w:spacing w:after="20"/>
              <w:ind w:left="20"/>
              <w:jc w:val="both"/>
            </w:pPr>
            <w:r>
              <w:rPr>
                <w:rFonts w:ascii="Times New Roman"/>
                <w:b w:val="false"/>
                <w:i w:val="false"/>
                <w:color w:val="000000"/>
                <w:sz w:val="20"/>
              </w:rPr>
              <w:t>
Зиятхан Ахмедұлы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Гунько                               </w:t>
            </w:r>
          </w:p>
          <w:p>
            <w:pPr>
              <w:spacing w:after="20"/>
              <w:ind w:left="20"/>
              <w:jc w:val="both"/>
            </w:pPr>
            <w:r>
              <w:rPr>
                <w:rFonts w:ascii="Times New Roman"/>
                <w:b w:val="false"/>
                <w:i w:val="false"/>
                <w:color w:val="000000"/>
                <w:sz w:val="20"/>
              </w:rPr>
              <w:t>
Наталья Александровна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Дурманова                           </w:t>
            </w:r>
          </w:p>
          <w:p>
            <w:pPr>
              <w:spacing w:after="20"/>
              <w:ind w:left="20"/>
              <w:jc w:val="both"/>
            </w:pPr>
            <w:r>
              <w:rPr>
                <w:rFonts w:ascii="Times New Roman"/>
                <w:b w:val="false"/>
                <w:i w:val="false"/>
                <w:color w:val="000000"/>
                <w:sz w:val="20"/>
              </w:rPr>
              <w:t>
Марина Ивановна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Ерденбекова                         </w:t>
            </w:r>
          </w:p>
          <w:p>
            <w:pPr>
              <w:spacing w:after="20"/>
              <w:ind w:left="20"/>
              <w:jc w:val="both"/>
            </w:pPr>
            <w:r>
              <w:rPr>
                <w:rFonts w:ascii="Times New Roman"/>
                <w:b w:val="false"/>
                <w:i w:val="false"/>
                <w:color w:val="000000"/>
                <w:sz w:val="20"/>
              </w:rPr>
              <w:t>
Саида Мұсақызы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Жаңабергенова                      </w:t>
            </w:r>
          </w:p>
          <w:p>
            <w:pPr>
              <w:spacing w:after="20"/>
              <w:ind w:left="20"/>
              <w:jc w:val="both"/>
            </w:pPr>
            <w:r>
              <w:rPr>
                <w:rFonts w:ascii="Times New Roman"/>
                <w:b w:val="false"/>
                <w:i w:val="false"/>
                <w:color w:val="000000"/>
                <w:sz w:val="20"/>
              </w:rPr>
              <w:t>
Мира Айтпарқызы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Зачнойко                             </w:t>
            </w:r>
          </w:p>
          <w:p>
            <w:pPr>
              <w:spacing w:after="20"/>
              <w:ind w:left="20"/>
              <w:jc w:val="both"/>
            </w:pPr>
            <w:r>
              <w:rPr>
                <w:rFonts w:ascii="Times New Roman"/>
                <w:b w:val="false"/>
                <w:i w:val="false"/>
                <w:color w:val="000000"/>
                <w:sz w:val="20"/>
              </w:rPr>
              <w:t>
Игорь Валерьевич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Ысқақов                             </w:t>
            </w:r>
          </w:p>
          <w:p>
            <w:pPr>
              <w:spacing w:after="20"/>
              <w:ind w:left="20"/>
              <w:jc w:val="both"/>
            </w:pPr>
            <w:r>
              <w:rPr>
                <w:rFonts w:ascii="Times New Roman"/>
                <w:b w:val="false"/>
                <w:i w:val="false"/>
                <w:color w:val="000000"/>
                <w:sz w:val="20"/>
              </w:rPr>
              <w:t xml:space="preserve">
Арсен Бейсембайұлы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Қабденова                            </w:t>
            </w:r>
          </w:p>
          <w:p>
            <w:pPr>
              <w:spacing w:after="20"/>
              <w:ind w:left="20"/>
              <w:jc w:val="both"/>
            </w:pPr>
            <w:r>
              <w:rPr>
                <w:rFonts w:ascii="Times New Roman"/>
                <w:b w:val="false"/>
                <w:i w:val="false"/>
                <w:color w:val="000000"/>
                <w:sz w:val="20"/>
              </w:rPr>
              <w:t>
Ақмарал Талапқызы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Қазыханова                          </w:t>
            </w:r>
          </w:p>
          <w:p>
            <w:pPr>
              <w:spacing w:after="20"/>
              <w:ind w:left="20"/>
              <w:jc w:val="both"/>
            </w:pPr>
            <w:r>
              <w:rPr>
                <w:rFonts w:ascii="Times New Roman"/>
                <w:b w:val="false"/>
                <w:i w:val="false"/>
                <w:color w:val="000000"/>
                <w:sz w:val="20"/>
              </w:rPr>
              <w:t>
Мәдина Мұратқызы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Киль                                 </w:t>
            </w:r>
          </w:p>
          <w:p>
            <w:pPr>
              <w:spacing w:after="20"/>
              <w:ind w:left="20"/>
              <w:jc w:val="both"/>
            </w:pPr>
            <w:r>
              <w:rPr>
                <w:rFonts w:ascii="Times New Roman"/>
                <w:b w:val="false"/>
                <w:i w:val="false"/>
                <w:color w:val="000000"/>
                <w:sz w:val="20"/>
              </w:rPr>
              <w:t>
Светлана Валерьевна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Мамаева                             </w:t>
            </w:r>
          </w:p>
          <w:p>
            <w:pPr>
              <w:spacing w:after="20"/>
              <w:ind w:left="20"/>
              <w:jc w:val="both"/>
            </w:pPr>
            <w:r>
              <w:rPr>
                <w:rFonts w:ascii="Times New Roman"/>
                <w:b w:val="false"/>
                <w:i w:val="false"/>
                <w:color w:val="000000"/>
                <w:sz w:val="20"/>
              </w:rPr>
              <w:t>
Татьяна Владимировна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Мырзахметов                        </w:t>
            </w:r>
          </w:p>
          <w:p>
            <w:pPr>
              <w:spacing w:after="20"/>
              <w:ind w:left="20"/>
              <w:jc w:val="both"/>
            </w:pPr>
            <w:r>
              <w:rPr>
                <w:rFonts w:ascii="Times New Roman"/>
                <w:b w:val="false"/>
                <w:i w:val="false"/>
                <w:color w:val="000000"/>
                <w:sz w:val="20"/>
              </w:rPr>
              <w:t xml:space="preserve">
Ғалымжан Айтжанұлы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Нугуспанов                          </w:t>
            </w:r>
          </w:p>
          <w:p>
            <w:pPr>
              <w:spacing w:after="20"/>
              <w:ind w:left="20"/>
              <w:jc w:val="both"/>
            </w:pPr>
            <w:r>
              <w:rPr>
                <w:rFonts w:ascii="Times New Roman"/>
                <w:b w:val="false"/>
                <w:i w:val="false"/>
                <w:color w:val="000000"/>
                <w:sz w:val="20"/>
              </w:rPr>
              <w:t>
Әлішер Мұхтарбекұлы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Нұртаев                              </w:t>
            </w:r>
          </w:p>
          <w:p>
            <w:pPr>
              <w:spacing w:after="20"/>
              <w:ind w:left="20"/>
              <w:jc w:val="both"/>
            </w:pPr>
            <w:r>
              <w:rPr>
                <w:rFonts w:ascii="Times New Roman"/>
                <w:b w:val="false"/>
                <w:i w:val="false"/>
                <w:color w:val="000000"/>
                <w:sz w:val="20"/>
              </w:rPr>
              <w:t>
Арнұр Исабайұлы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Омарбеков                           </w:t>
            </w:r>
          </w:p>
          <w:p>
            <w:pPr>
              <w:spacing w:after="20"/>
              <w:ind w:left="20"/>
              <w:jc w:val="both"/>
            </w:pPr>
            <w:r>
              <w:rPr>
                <w:rFonts w:ascii="Times New Roman"/>
                <w:b w:val="false"/>
                <w:i w:val="false"/>
                <w:color w:val="000000"/>
                <w:sz w:val="20"/>
              </w:rPr>
              <w:t>
Айдар Орынбасарұлы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xml:space="preserve">
Жанна Оспанқызы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Оспанова                             </w:t>
            </w:r>
          </w:p>
          <w:p>
            <w:pPr>
              <w:spacing w:after="20"/>
              <w:ind w:left="20"/>
              <w:jc w:val="both"/>
            </w:pPr>
            <w:r>
              <w:rPr>
                <w:rFonts w:ascii="Times New Roman"/>
                <w:b w:val="false"/>
                <w:i w:val="false"/>
                <w:color w:val="000000"/>
                <w:sz w:val="20"/>
              </w:rPr>
              <w:t>
Светлана Маратқызы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Пак                                   </w:t>
            </w:r>
          </w:p>
          <w:p>
            <w:pPr>
              <w:spacing w:after="20"/>
              <w:ind w:left="20"/>
              <w:jc w:val="both"/>
            </w:pPr>
            <w:r>
              <w:rPr>
                <w:rFonts w:ascii="Times New Roman"/>
                <w:b w:val="false"/>
                <w:i w:val="false"/>
                <w:color w:val="000000"/>
                <w:sz w:val="20"/>
              </w:rPr>
              <w:t>
Лариса Юн-Бойевна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Сәбденәлиев                         </w:t>
            </w:r>
          </w:p>
          <w:p>
            <w:pPr>
              <w:spacing w:after="20"/>
              <w:ind w:left="20"/>
              <w:jc w:val="both"/>
            </w:pPr>
            <w:r>
              <w:rPr>
                <w:rFonts w:ascii="Times New Roman"/>
                <w:b w:val="false"/>
                <w:i w:val="false"/>
                <w:color w:val="000000"/>
                <w:sz w:val="20"/>
              </w:rPr>
              <w:t>
Дәулет Мүсірәліұлы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Сейфуллина                          </w:t>
            </w:r>
          </w:p>
          <w:p>
            <w:pPr>
              <w:spacing w:after="20"/>
              <w:ind w:left="20"/>
              <w:jc w:val="both"/>
            </w:pPr>
            <w:r>
              <w:rPr>
                <w:rFonts w:ascii="Times New Roman"/>
                <w:b w:val="false"/>
                <w:i w:val="false"/>
                <w:color w:val="000000"/>
                <w:sz w:val="20"/>
              </w:rPr>
              <w:t>
Айгүл Анатолийқызы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Сманов                               </w:t>
            </w:r>
          </w:p>
          <w:p>
            <w:pPr>
              <w:spacing w:after="20"/>
              <w:ind w:left="20"/>
              <w:jc w:val="both"/>
            </w:pPr>
            <w:r>
              <w:rPr>
                <w:rFonts w:ascii="Times New Roman"/>
                <w:b w:val="false"/>
                <w:i w:val="false"/>
                <w:color w:val="000000"/>
                <w:sz w:val="20"/>
              </w:rPr>
              <w:t xml:space="preserve">
Қайназар Досыбекұлы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Руслан Серікұлы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Төлегенова                           </w:t>
            </w:r>
          </w:p>
          <w:p>
            <w:pPr>
              <w:spacing w:after="20"/>
              <w:ind w:left="20"/>
              <w:jc w:val="both"/>
            </w:pPr>
            <w:r>
              <w:rPr>
                <w:rFonts w:ascii="Times New Roman"/>
                <w:b w:val="false"/>
                <w:i w:val="false"/>
                <w:color w:val="000000"/>
                <w:sz w:val="20"/>
              </w:rPr>
              <w:t>
Ардақ Орынбасарқызы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Тұрысбекова                         Раушан Қуанышбекқызы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саясатын дамыту орталығы" акционерлік қоғамының сарапшысы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кәсіпорнының дәрілік заттарды, медициналық мақсаттағы бұйымдарды, медициналық техниканы клиникаға дейін, клиникалық зерттеулерге сараптама жасау және жанама іс-қимылдарға мониторинг жүргізу басқармасының бастығы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кәсіпкерлер палатасының 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"Стофарм" жауапкершілігі шектеулі серіктестігінің сапа жөніндегі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"Химфарм" акционерлік қоғамының сапа жөніндегі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"Химфарм" акционерлік қоғамының медициналық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"Абди Ибрахим Глобал Фарм" жауапкершілігі шектеулі серіктестігінің директоры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Фармацевтикалық өнімдер дистрибьютрлері қауымдастығының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Фармацевтикалық қызметті қолдау және дамыту қауымдастығының бас маманы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серіктестігінің сапаны қамтамасыз ету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Ұлттық кәсіпкерлер палатасының экономикалық интеграция департаментінің 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"СК-Фармация" жауапкершілігі шектеулі серіктестігінің басқарушы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Экономика министрлігінің Табиғи монополияны реттеу және бәсекелестікті қорғау комитеті Қаржы нарығы саласын және өзге де салаларды талдау басқармасының басшысы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сынақ орталығының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саясатын дамыту орталығы" акционерлік қоғамы ішкі нарықты талдау бөлімінің басшысы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"Нобел Алматы фармацевтикалық фабрикасы" акционерлік қоғамы бас директорының кеңесшісі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нормативтік құқықтық қамтамасыз ету бөлімінің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 Фармацевтикалық инспекторат басқармасының бас 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кәсіпкерлер палатасының Мәскеу қаласындағы Еуразиялық экономикалық комиссиядағы Өкілдігінің 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мүшесі, Қазақстан Республикасы Ұлттық кәсіпкерлер палатасының фармацевтикалық, медициналық өнеркәсіп және медициналық қызметтер көрсету комитетінің төрағасы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кәсіпкерлер палатасының фармацевтикалық, медициналық өнеркәсіп және медициналық қызметтер көрсету комитеті хатшылығының хатшысы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фармацевтикалық өнім өндірушілер қауымдастығының атқарушы директоры, Қазақстан Республикасы Ұлттық кәсіпкерлер палатасының фармацевтикалық, медициналық өнеркәсіп және медициналық қызмет көрсету комитетінің мүшесі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 төрағасының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бас директорының бірінші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Ұлттық экономика министрлігі Халықаралық экономикалық интеграция департаментінің бас сарапшысы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денсаулық сақтау палатасы" жеке кәсіпкерлер мен заңды тұлғалар бірлестігінің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саясатын дамыту орталығы" акционерлік қоғамының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  дәрілік заттарды фармацевтикалық сараптау басқармасының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шаруашылық жүргізу құқығындағы "Дәрілік заттарды, медициналық мақсаттағы бұйымдарды және медициналық техниканы сараптаудың ұлттық орталығы"  республикалық мемлекеттік кәсіпорнының  дәрілік заттардың қауіпсіздігі мен сапасын бағалау басқармасының бастығы</w:t>
            </w:r>
          </w:p>
        </w:tc>
      </w:tr>
    </w:tbl>
    <w:p>
      <w:pPr>
        <w:spacing w:after="0"/>
        <w:ind w:left="0"/>
        <w:jc w:val="left"/>
      </w:pPr>
      <w:r>
        <w:rPr>
          <w:rFonts w:ascii="Times New Roman"/>
          <w:b w:val="false"/>
          <w:i w:val="false"/>
          <w:color w:val="000000"/>
          <w:sz w:val="28"/>
        </w:rPr>
        <w:t>                              Ресей Федерациясынан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Бутюгин                             Дмитрий Владимирович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Вольвак </w:t>
            </w:r>
          </w:p>
          <w:p>
            <w:pPr>
              <w:spacing w:after="20"/>
              <w:ind w:left="20"/>
              <w:jc w:val="both"/>
            </w:pPr>
            <w:r>
              <w:rPr>
                <w:rFonts w:ascii="Times New Roman"/>
                <w:b w:val="false"/>
                <w:i w:val="false"/>
                <w:color w:val="000000"/>
                <w:sz w:val="20"/>
              </w:rPr>
              <w:t>Дмитрий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Габидова                            </w:t>
            </w:r>
          </w:p>
          <w:p>
            <w:pPr>
              <w:spacing w:after="20"/>
              <w:ind w:left="20"/>
              <w:jc w:val="both"/>
            </w:pPr>
            <w:r>
              <w:rPr>
                <w:rFonts w:ascii="Times New Roman"/>
                <w:b w:val="false"/>
                <w:i w:val="false"/>
                <w:color w:val="000000"/>
                <w:sz w:val="20"/>
              </w:rPr>
              <w:t>
Альфия Эркиновна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Голант</w:t>
            </w:r>
          </w:p>
          <w:p>
            <w:pPr>
              <w:spacing w:after="20"/>
              <w:ind w:left="20"/>
              <w:jc w:val="both"/>
            </w:pPr>
            <w:r>
              <w:rPr>
                <w:rFonts w:ascii="Times New Roman"/>
                <w:b w:val="false"/>
                <w:i w:val="false"/>
                <w:color w:val="000000"/>
                <w:sz w:val="20"/>
              </w:rPr>
              <w:t>ЗахарМихайлович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Демин                                </w:t>
            </w:r>
          </w:p>
          <w:p>
            <w:pPr>
              <w:spacing w:after="20"/>
              <w:ind w:left="20"/>
              <w:jc w:val="both"/>
            </w:pPr>
            <w:r>
              <w:rPr>
                <w:rFonts w:ascii="Times New Roman"/>
                <w:b w:val="false"/>
                <w:i w:val="false"/>
                <w:color w:val="000000"/>
                <w:sz w:val="20"/>
              </w:rPr>
              <w:t>
Александр Викторович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Денисова                             </w:t>
            </w:r>
          </w:p>
          <w:p>
            <w:pPr>
              <w:spacing w:after="20"/>
              <w:ind w:left="20"/>
              <w:jc w:val="both"/>
            </w:pPr>
            <w:r>
              <w:rPr>
                <w:rFonts w:ascii="Times New Roman"/>
                <w:b w:val="false"/>
                <w:i w:val="false"/>
                <w:color w:val="000000"/>
                <w:sz w:val="20"/>
              </w:rPr>
              <w:t>
Елена Владимировна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Дмитриев                            </w:t>
            </w:r>
          </w:p>
          <w:p>
            <w:pPr>
              <w:spacing w:after="20"/>
              <w:ind w:left="20"/>
              <w:jc w:val="both"/>
            </w:pPr>
            <w:r>
              <w:rPr>
                <w:rFonts w:ascii="Times New Roman"/>
                <w:b w:val="false"/>
                <w:i w:val="false"/>
                <w:color w:val="000000"/>
                <w:sz w:val="20"/>
              </w:rPr>
              <w:t>
Виктор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Ермакова                             </w:t>
            </w:r>
          </w:p>
          <w:p>
            <w:pPr>
              <w:spacing w:after="20"/>
              <w:ind w:left="20"/>
              <w:jc w:val="both"/>
            </w:pPr>
            <w:r>
              <w:rPr>
                <w:rFonts w:ascii="Times New Roman"/>
                <w:b w:val="false"/>
                <w:i w:val="false"/>
                <w:color w:val="000000"/>
                <w:sz w:val="20"/>
              </w:rPr>
              <w:t>
Юлия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Живулин                             </w:t>
            </w:r>
          </w:p>
          <w:p>
            <w:pPr>
              <w:spacing w:after="20"/>
              <w:ind w:left="20"/>
              <w:jc w:val="both"/>
            </w:pPr>
            <w:r>
              <w:rPr>
                <w:rFonts w:ascii="Times New Roman"/>
                <w:b w:val="false"/>
                <w:i w:val="false"/>
                <w:color w:val="000000"/>
                <w:sz w:val="20"/>
              </w:rPr>
              <w:t>
Вадим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Завидова</w:t>
            </w:r>
          </w:p>
          <w:p>
            <w:pPr>
              <w:spacing w:after="20"/>
              <w:ind w:left="20"/>
              <w:jc w:val="both"/>
            </w:pPr>
            <w:r>
              <w:rPr>
                <w:rFonts w:ascii="Times New Roman"/>
                <w:b w:val="false"/>
                <w:i w:val="false"/>
                <w:color w:val="000000"/>
                <w:sz w:val="20"/>
              </w:rPr>
              <w:t>Светлана Спартаковна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Калинин                             </w:t>
            </w:r>
          </w:p>
          <w:p>
            <w:pPr>
              <w:spacing w:after="20"/>
              <w:ind w:left="20"/>
              <w:jc w:val="both"/>
            </w:pPr>
            <w:r>
              <w:rPr>
                <w:rFonts w:ascii="Times New Roman"/>
                <w:b w:val="false"/>
                <w:i w:val="false"/>
                <w:color w:val="000000"/>
                <w:sz w:val="20"/>
              </w:rPr>
              <w:t>
Юрий Тихонович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Каныгин                             </w:t>
            </w:r>
          </w:p>
          <w:p>
            <w:pPr>
              <w:spacing w:after="20"/>
              <w:ind w:left="20"/>
              <w:jc w:val="both"/>
            </w:pPr>
            <w:r>
              <w:rPr>
                <w:rFonts w:ascii="Times New Roman"/>
                <w:b w:val="false"/>
                <w:i w:val="false"/>
                <w:color w:val="000000"/>
                <w:sz w:val="20"/>
              </w:rPr>
              <w:t>
Петр Сергеевич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Колотилова </w:t>
            </w:r>
          </w:p>
          <w:p>
            <w:pPr>
              <w:spacing w:after="20"/>
              <w:ind w:left="20"/>
              <w:jc w:val="both"/>
            </w:pPr>
            <w:r>
              <w:rPr>
                <w:rFonts w:ascii="Times New Roman"/>
                <w:b w:val="false"/>
                <w:i w:val="false"/>
                <w:color w:val="000000"/>
                <w:sz w:val="20"/>
              </w:rPr>
              <w:t>Ольга Николаевна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Косенко   </w:t>
            </w:r>
          </w:p>
          <w:p>
            <w:pPr>
              <w:spacing w:after="20"/>
              <w:ind w:left="20"/>
              <w:jc w:val="both"/>
            </w:pPr>
            <w:r>
              <w:rPr>
                <w:rFonts w:ascii="Times New Roman"/>
                <w:b w:val="false"/>
                <w:i w:val="false"/>
                <w:color w:val="000000"/>
                <w:sz w:val="20"/>
              </w:rPr>
              <w:t>Валентина Владимировна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Крупнова</w:t>
            </w:r>
          </w:p>
          <w:p>
            <w:pPr>
              <w:spacing w:after="20"/>
              <w:ind w:left="20"/>
              <w:jc w:val="both"/>
            </w:pPr>
            <w:r>
              <w:rPr>
                <w:rFonts w:ascii="Times New Roman"/>
                <w:b w:val="false"/>
                <w:i w:val="false"/>
                <w:color w:val="000000"/>
                <w:sz w:val="20"/>
              </w:rPr>
              <w:t>Ирина Викторовна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Кудлай </w:t>
            </w:r>
          </w:p>
          <w:p>
            <w:pPr>
              <w:spacing w:after="20"/>
              <w:ind w:left="20"/>
              <w:jc w:val="both"/>
            </w:pPr>
            <w:r>
              <w:rPr>
                <w:rFonts w:ascii="Times New Roman"/>
                <w:b w:val="false"/>
                <w:i w:val="false"/>
                <w:color w:val="000000"/>
                <w:sz w:val="20"/>
              </w:rPr>
              <w:t>Дмитрий Анатольевич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Кузьмина  </w:t>
            </w:r>
          </w:p>
          <w:p>
            <w:pPr>
              <w:spacing w:after="20"/>
              <w:ind w:left="20"/>
              <w:jc w:val="both"/>
            </w:pPr>
            <w:r>
              <w:rPr>
                <w:rFonts w:ascii="Times New Roman"/>
                <w:b w:val="false"/>
                <w:i w:val="false"/>
                <w:color w:val="000000"/>
                <w:sz w:val="20"/>
              </w:rPr>
              <w:t>Мария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Максимкина   </w:t>
            </w:r>
          </w:p>
          <w:p>
            <w:pPr>
              <w:spacing w:after="20"/>
              <w:ind w:left="20"/>
              <w:jc w:val="both"/>
            </w:pPr>
            <w:r>
              <w:rPr>
                <w:rFonts w:ascii="Times New Roman"/>
                <w:b w:val="false"/>
                <w:i w:val="false"/>
                <w:color w:val="000000"/>
                <w:sz w:val="20"/>
              </w:rPr>
              <w:t>Елена Анатольевна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Мешковский</w:t>
            </w:r>
          </w:p>
          <w:p>
            <w:pPr>
              <w:spacing w:after="20"/>
              <w:ind w:left="20"/>
              <w:jc w:val="both"/>
            </w:pPr>
            <w:r>
              <w:rPr>
                <w:rFonts w:ascii="Times New Roman"/>
                <w:b w:val="false"/>
                <w:i w:val="false"/>
                <w:color w:val="000000"/>
                <w:sz w:val="20"/>
              </w:rPr>
              <w:t>Андрей Петрович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Морозов                             </w:t>
            </w:r>
          </w:p>
          <w:p>
            <w:pPr>
              <w:spacing w:after="20"/>
              <w:ind w:left="20"/>
              <w:jc w:val="both"/>
            </w:pPr>
            <w:r>
              <w:rPr>
                <w:rFonts w:ascii="Times New Roman"/>
                <w:b w:val="false"/>
                <w:i w:val="false"/>
                <w:color w:val="000000"/>
                <w:sz w:val="20"/>
              </w:rPr>
              <w:t>
Дмитрий Валентинович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Нижегородцев                       </w:t>
            </w:r>
          </w:p>
          <w:p>
            <w:pPr>
              <w:spacing w:after="20"/>
              <w:ind w:left="20"/>
              <w:jc w:val="both"/>
            </w:pPr>
            <w:r>
              <w:rPr>
                <w:rFonts w:ascii="Times New Roman"/>
                <w:b w:val="false"/>
                <w:i w:val="false"/>
                <w:color w:val="000000"/>
                <w:sz w:val="20"/>
              </w:rPr>
              <w:t>
Тимофей Витальевич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Подгорбунских                      </w:t>
            </w:r>
          </w:p>
          <w:p>
            <w:pPr>
              <w:spacing w:after="20"/>
              <w:ind w:left="20"/>
              <w:jc w:val="both"/>
            </w:pPr>
            <w:r>
              <w:rPr>
                <w:rFonts w:ascii="Times New Roman"/>
                <w:b w:val="false"/>
                <w:i w:val="false"/>
                <w:color w:val="000000"/>
                <w:sz w:val="20"/>
              </w:rPr>
              <w:t>
Наталья Ивановна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Попова                              </w:t>
            </w:r>
          </w:p>
          <w:p>
            <w:pPr>
              <w:spacing w:after="20"/>
              <w:ind w:left="20"/>
              <w:jc w:val="both"/>
            </w:pPr>
            <w:r>
              <w:rPr>
                <w:rFonts w:ascii="Times New Roman"/>
                <w:b w:val="false"/>
                <w:i w:val="false"/>
                <w:color w:val="000000"/>
                <w:sz w:val="20"/>
              </w:rPr>
              <w:t>
Елена Юрьевна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Родионов                            </w:t>
            </w:r>
          </w:p>
          <w:p>
            <w:pPr>
              <w:spacing w:after="20"/>
              <w:ind w:left="20"/>
              <w:jc w:val="both"/>
            </w:pPr>
            <w:r>
              <w:rPr>
                <w:rFonts w:ascii="Times New Roman"/>
                <w:b w:val="false"/>
                <w:i w:val="false"/>
                <w:color w:val="000000"/>
                <w:sz w:val="20"/>
              </w:rPr>
              <w:t>
Петр Петрович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Румянцев                            </w:t>
            </w:r>
          </w:p>
          <w:p>
            <w:pPr>
              <w:spacing w:after="20"/>
              <w:ind w:left="20"/>
              <w:jc w:val="both"/>
            </w:pPr>
            <w:r>
              <w:rPr>
                <w:rFonts w:ascii="Times New Roman"/>
                <w:b w:val="false"/>
                <w:i w:val="false"/>
                <w:color w:val="000000"/>
                <w:sz w:val="20"/>
              </w:rPr>
              <w:t>
Дмитрий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Самсонов                            </w:t>
            </w:r>
          </w:p>
          <w:p>
            <w:pPr>
              <w:spacing w:after="20"/>
              <w:ind w:left="20"/>
              <w:jc w:val="both"/>
            </w:pPr>
            <w:r>
              <w:rPr>
                <w:rFonts w:ascii="Times New Roman"/>
                <w:b w:val="false"/>
                <w:i w:val="false"/>
                <w:color w:val="000000"/>
                <w:sz w:val="20"/>
              </w:rPr>
              <w:t>
Михаил Юрьевич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Титова                               </w:t>
            </w:r>
          </w:p>
          <w:p>
            <w:pPr>
              <w:spacing w:after="20"/>
              <w:ind w:left="20"/>
              <w:jc w:val="both"/>
            </w:pPr>
            <w:r>
              <w:rPr>
                <w:rFonts w:ascii="Times New Roman"/>
                <w:b w:val="false"/>
                <w:i w:val="false"/>
                <w:color w:val="000000"/>
                <w:sz w:val="20"/>
              </w:rPr>
              <w:t>
Лилия Викторовна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Федорова                            </w:t>
            </w:r>
          </w:p>
          <w:p>
            <w:pPr>
              <w:spacing w:after="20"/>
              <w:ind w:left="20"/>
              <w:jc w:val="both"/>
            </w:pPr>
            <w:r>
              <w:rPr>
                <w:rFonts w:ascii="Times New Roman"/>
                <w:b w:val="false"/>
                <w:i w:val="false"/>
                <w:color w:val="000000"/>
                <w:sz w:val="20"/>
              </w:rPr>
              <w:t>
Анастасия Александровна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Цындымеев                          </w:t>
            </w:r>
          </w:p>
          <w:p>
            <w:pPr>
              <w:spacing w:after="20"/>
              <w:ind w:left="20"/>
              <w:jc w:val="both"/>
            </w:pPr>
            <w:r>
              <w:rPr>
                <w:rFonts w:ascii="Times New Roman"/>
                <w:b w:val="false"/>
                <w:i w:val="false"/>
                <w:color w:val="000000"/>
                <w:sz w:val="20"/>
              </w:rPr>
              <w:t>
Арсалан Гармаевич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Шестаков                            </w:t>
            </w:r>
          </w:p>
          <w:p>
            <w:pPr>
              <w:spacing w:after="20"/>
              <w:ind w:left="20"/>
              <w:jc w:val="both"/>
            </w:pPr>
            <w:r>
              <w:rPr>
                <w:rFonts w:ascii="Times New Roman"/>
                <w:b w:val="false"/>
                <w:i w:val="false"/>
                <w:color w:val="000000"/>
                <w:sz w:val="20"/>
              </w:rPr>
              <w:t>
Владислав Николаевич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Шипков                              </w:t>
            </w:r>
          </w:p>
          <w:p>
            <w:pPr>
              <w:spacing w:after="20"/>
              <w:ind w:left="20"/>
              <w:jc w:val="both"/>
            </w:pPr>
            <w:r>
              <w:rPr>
                <w:rFonts w:ascii="Times New Roman"/>
                <w:b w:val="false"/>
                <w:i w:val="false"/>
                <w:color w:val="000000"/>
                <w:sz w:val="20"/>
              </w:rPr>
              <w:t>
Владимир Григорьевич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Щеголев                             Андрей Владимирович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өнеркәсіпшілері мен кәсіпкерлері одағы" Жалпыресейлік жұмыс берушілер бірлестігінің Фармацевтикалық және медициналық өнеркәсіп жөніндегі комиссиясының жауапты хатшысы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Фармацевтикалық және медициналық мақсаттағы өнім өндірушілер қауымдастығының кеңесшісі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"Дәрілік заттарды әзірлеу, өндіру және сапасын бақылау" ТК 458 стандарттау жөніндегі техникалық комитет төрағасының орынбасары, "Нанолек" жауапкершілігі шектеулі қоғамыбас директорының ғылым және реттеу мәселелері жөніндегі орынбасары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"Фармацевтикалық және биомедициналық кластерлер одағы" коммерциялық емес әріптестік басқармасының төрағасы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"БиоИнтегратор" жауапкершілігі шектеулі қоғамының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Өнеркәсіп және сауда министрлігінің Фармацевтикалық және медициналық өнеркәсіпті дамыту департаментінің дәрілік заттар өндірісін лицензиялау бөлімінің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фармацевтика өндірісшілері қауымдастығының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Федералдық монополияға қарсы қызметтің әлеуметтік саланы және сауданы бақылау басқармасы бастығының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Экономикалық даму министрлігінің Реттеушілік әсерді бағалау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зерттеулер жөніндегі ұйымдар қауымдастығының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Фармацевтикалық және медициналық өнеркәсіп комиссиясының төрағасы, "Ресей өнеркәсіпшілері мен кәсіпкерлері одағы" Жалпыресейлік жұмыс берушілер бірлестігінің басқарма мүшесі, Ресей дәрілік заттарды, медициналық мақсаттағы бұйымдар мен техниканы өндірушілер мен жеткізушілер қауымдастығының президенті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Денсаулық сақтау министрлігінің "Микроген" медициналық иммунобиологиялық препараттары жөніндегі ғылыми-өндірістік бірлестік"федералдық мемлекеттік біртұтас кәсіпорнының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Өнеркәсіп және сауда министрлігінің Фармацевтикалық және медициналық өнеркәсіпті дамыту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Денсаулық сақтау саласындағы қадағалау жөніндегі федералдық қызметтің Медициналық өнімнің сапасын мемлекеттік бақылауды ұйымдастыру басқармасының бастығы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Лицензиялау мен міндетті талаптардың сақталуын бақылау басқармасының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"Генериум" жабық акционерлік қоғамының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департаментінің салалық келісімдер бөлімінің консультанты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Денсаулық сақтау министрлігінің Дәрі-дәрмектік  қамтамасыз ету және медициналық бұйымдардың айналысын реттеу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Дүниежүзілік денсаулық сақтау ұйымының сарапшысы, Ресей Федерациясы Денсаулық сақтау министрлігінің "И.М. Сеченов атындағы бірінші Мәскеу мемлекеттік медицина университеті" жоғары кәсіби білім беру мемлекеттік бюджеттік білім беру мекемесінің дәрілік заттарды өндіру мен өткізуді ұйымдастыру кафедрасының доценті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"БИОКАД" жабық акционерлік қоғамының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Монополияға қарсы федералдық қызметтің әлеуметтік саланы және сауданы бақылау басқармасының бастығы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"Фармстандарт" ашық акционерлік қоғамы бас директорының фармайналысы жөніндегі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фармацевтика өндірісшілері қауымдастығының денсаулық сақтау саласындағы реттеу мәселелері және саясат жөніндегі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"ГЕРОФАРМ" жауапкершілігі шектеулі қоғамының бас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"Розфарм" жауапкершілігі шектеулі қоғамының өкілі</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"Р-Фарм" жабық акционерлік қоғамы медицина департаментінің директоры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фармацевтикалық ұйымдар одағы" коммерциялық емес ұйымының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департаментінің салалық келісімдер бөлімі бастығының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Денсаулық сақтау министрлігінің Дәрілік  заттар айналысын мемлекеттік реттеу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Өнеркәсіп және сауда министрлігінің "Дәрілік заттар және тиісті практикалар мемлекеттік институты" федералдық бюджеттік мекемесінің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фармацевтика өндірісшілері қауымдастығының денсаулық сақтау саласындағы реттеу мәселелері және саясат жөніндегі атқарушы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Федерациясының Экономикалық даму министрлігі Сауда келіссөздері департаментінің тауарлармен сауда бөлімі бастығының орынбасары</w:t>
            </w:r>
          </w:p>
        </w:tc>
      </w:tr>
    </w:tbl>
    <w:p>
      <w:pPr>
        <w:spacing w:after="0"/>
        <w:ind w:left="0"/>
        <w:jc w:val="left"/>
      </w:pPr>
      <w:r>
        <w:rPr>
          <w:rFonts w:ascii="Times New Roman"/>
          <w:b w:val="false"/>
          <w:i w:val="false"/>
          <w:color w:val="000000"/>
          <w:sz w:val="28"/>
        </w:rPr>
        <w:t>                       Еуразиялық экономикалық комиссиядан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Кравчук                              </w:t>
            </w:r>
          </w:p>
          <w:p>
            <w:pPr>
              <w:spacing w:after="20"/>
              <w:ind w:left="20"/>
              <w:jc w:val="both"/>
            </w:pPr>
            <w:r>
              <w:rPr>
                <w:rFonts w:ascii="Times New Roman"/>
                <w:b w:val="false"/>
                <w:i w:val="false"/>
                <w:color w:val="000000"/>
                <w:sz w:val="20"/>
              </w:rPr>
              <w:t>
Анна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Курильчик                           </w:t>
            </w:r>
          </w:p>
          <w:p>
            <w:pPr>
              <w:spacing w:after="20"/>
              <w:ind w:left="20"/>
              <w:jc w:val="both"/>
            </w:pPr>
            <w:r>
              <w:rPr>
                <w:rFonts w:ascii="Times New Roman"/>
                <w:b w:val="false"/>
                <w:i w:val="false"/>
                <w:color w:val="000000"/>
                <w:sz w:val="20"/>
              </w:rPr>
              <w:t>
Александр Федорович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Малышева                           </w:t>
            </w:r>
          </w:p>
          <w:p>
            <w:pPr>
              <w:spacing w:after="20"/>
              <w:ind w:left="20"/>
              <w:jc w:val="both"/>
            </w:pPr>
            <w:r>
              <w:rPr>
                <w:rFonts w:ascii="Times New Roman"/>
                <w:b w:val="false"/>
                <w:i w:val="false"/>
                <w:color w:val="000000"/>
                <w:sz w:val="20"/>
              </w:rPr>
              <w:t>
Елена Владимировна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Молокова                            </w:t>
            </w:r>
          </w:p>
          <w:p>
            <w:pPr>
              <w:spacing w:after="20"/>
              <w:ind w:left="20"/>
              <w:jc w:val="both"/>
            </w:pPr>
            <w:r>
              <w:rPr>
                <w:rFonts w:ascii="Times New Roman"/>
                <w:b w:val="false"/>
                <w:i w:val="false"/>
                <w:color w:val="000000"/>
                <w:sz w:val="20"/>
              </w:rPr>
              <w:t>
Арина Викторовна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Рождественский                     </w:t>
            </w:r>
          </w:p>
          <w:p>
            <w:pPr>
              <w:spacing w:after="20"/>
              <w:ind w:left="20"/>
              <w:jc w:val="both"/>
            </w:pPr>
            <w:r>
              <w:rPr>
                <w:rFonts w:ascii="Times New Roman"/>
                <w:b w:val="false"/>
                <w:i w:val="false"/>
                <w:color w:val="000000"/>
                <w:sz w:val="20"/>
              </w:rPr>
              <w:t>
Дмитрий Анатольевич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Сакаев                               </w:t>
            </w:r>
          </w:p>
          <w:p>
            <w:pPr>
              <w:spacing w:after="20"/>
              <w:ind w:left="20"/>
              <w:jc w:val="both"/>
            </w:pPr>
            <w:r>
              <w:rPr>
                <w:rFonts w:ascii="Times New Roman"/>
                <w:b w:val="false"/>
                <w:i w:val="false"/>
                <w:color w:val="000000"/>
                <w:sz w:val="20"/>
              </w:rPr>
              <w:t>
Марат Рустамович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Синицын                            </w:t>
            </w:r>
          </w:p>
          <w:p>
            <w:pPr>
              <w:spacing w:after="20"/>
              <w:ind w:left="20"/>
              <w:jc w:val="both"/>
            </w:pPr>
            <w:r>
              <w:rPr>
                <w:rFonts w:ascii="Times New Roman"/>
                <w:b w:val="false"/>
                <w:i w:val="false"/>
                <w:color w:val="000000"/>
                <w:sz w:val="20"/>
              </w:rPr>
              <w:t>
Антон Владимирович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Щекин                               </w:t>
            </w:r>
          </w:p>
          <w:p>
            <w:pPr>
              <w:spacing w:after="20"/>
              <w:ind w:left="20"/>
              <w:jc w:val="both"/>
            </w:pPr>
            <w:r>
              <w:rPr>
                <w:rFonts w:ascii="Times New Roman"/>
                <w:b w:val="false"/>
                <w:i w:val="false"/>
                <w:color w:val="000000"/>
                <w:sz w:val="20"/>
              </w:rPr>
              <w:t>
Дмитрий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Щур-Труханович                    </w:t>
            </w:r>
          </w:p>
          <w:p>
            <w:pPr>
              <w:spacing w:after="20"/>
              <w:ind w:left="20"/>
              <w:jc w:val="both"/>
            </w:pPr>
            <w:r>
              <w:rPr>
                <w:rFonts w:ascii="Times New Roman"/>
                <w:b w:val="false"/>
                <w:i w:val="false"/>
                <w:color w:val="000000"/>
                <w:sz w:val="20"/>
              </w:rPr>
              <w:t>
Лилия Васильевна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Юлегин                              Артем Александрович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аккредиттеу департаментінің тараптардағы ЕЭК шешімдерінің орындалуын үйлестіру бөлімінің кеңесшісі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Монополияға қарсы реттеу департаменті директорының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Сауда саясаты департаментінің сыртқы нарықтарға қол жеткізу және сауда дауларын реттеу бөлімінің кеңесшісі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реттеу және аккредиттеу департаменті директорының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Техникалық реттеу және аккредиттеу департаментінің дәрілік заттар мен медициналық бұйымдардың ортақ нарығын қалыптастыруды үйлестіру бөлімі бастығының орынбасары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Алқа Төрағасының көмекшісі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саясат департаментінің БЭК-ке мүше мемлекеттердің өнеркәсіп кешендерінің дамуына мониторинг және талдау бөлімінің кеңесшісі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реттеу және аккредиттеу департаментінің дәрілік заттар мен медициналық бұйымдардың ортақ нарығын қалыптастыруды үйлестіру бөлімінің бастығы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Құқықтық департамент директорының орынбасары</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Кәсіпкерлік қызметті дамыту департаментінің кәсіпкерлікті  адвокаттандыру бөлімінің бастығы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