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e32d" w14:textId="0cae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19 мамырдағы № 48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19 шілдедегі № 113 шешімімен бекітілген Агроөнеркәсіптік кешен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Армения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     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Армения Республикасы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Армения Республикасы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министрлігінің Тамақ өнімдерінің қауіпсіздігі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қызметі бастығының орынбасары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Қазақстан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Қазанбаев                                    Ержан Қалдыбайұлы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Құрманов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Жомартұлы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Марс                                           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 Марсұлы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Рамазанова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Амангелдіқызы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Сукуров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Талғатұлы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министрлігі Халықаралық экономикалық интеграция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департаментінің Бірыңғай экономикалық кеңістікті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қалыптастыру мәселелері жөніндегі басқарма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Қазақстан Республикасы 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министрлігінің Экономика салаларын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Қазақстан Республикасы Ұлттық кәсіпкерлер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палатасы Агроөнеркәсіп кешені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Қазақстан Республикасы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министрлігінің Агроөнеркәсіп кешеніндегі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мемлекеттік инспекция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Қазақстан Республикасы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министрлігі Экономикалық интеграция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агроазық-түлік нарықтары департаментінің АӨК-ті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тарифтік, тарифтік емес реттеу және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қолдау мәселелері бойынша интеграциялау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Қазақстан Республикасы Ұлттық кәсіпкерлер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палатасының Мәскеу қаласындағы Еуразиялық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Қазақстан Республикасы Ұлттық кәсіпкерлер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Палатасы Агроөнеркәсіп кешені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Хатшылығының сарапшысы;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Будкевич А.М. Консультативтік комитет құрамынан шығарылсын.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10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