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db4" w14:textId="40f2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мәселелері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31 наурыздағы № 23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Қоса беріліп отырған Кәсіпкерлік мәселелері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Еуразиялық экономикалық комиссия Алқасының 2013 жылғы 1 қазандағы № 204 шешімі 1-тармағының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Алқасының Төрағасы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мәселелері жөніндегі консультативтік комитеттің 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Арташесович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Киракосян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Эдуард Саакович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Арменияның Өнеркәсіпшілер мен кәсіпкерлер (жұмыс берушілер) одағының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Ваагн Степанович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министрлігінің Инвестициялық саясат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Чилингарян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Аарон Арутюнович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"Парадигма Армения" консультациялық және бухгалтерлік жабық акционерлік қоғамының құрылтайшы-сарапшысы, Арменияның Өнеркәсіпшілер мен кәсіпкерлер (жұмыс берушілер) одағы кеңесінің мүшесі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Бабаченок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Вячеславовна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Кәсіпкерлік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"Профессор М.С. Кунявский атындағы кәсіпкерлер мен жалдаушылардың бизнес одағы" заңды тұлғалар бірлестігінің басқарма мүшесі, "Пиксель Инвестментс" жауапкершілігі шектеулі қоғамының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Федотович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кәсіпкерлер одағы" қоғамдық бірлестігінің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Карягин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Николаевич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астаналық кәсіпкерлер мен жұмыс берушілер одағы" қоғамдық бірлестігінің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Валерий Георгиевич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Сыртқы істер министрлігінің Сыртқы экономикалық қызмет департаментінің сыртқы экономикалық қызметті қамтамасыз ету басқармасы бастығының орынбасары,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экспортқа жәрдемдесу бөлімінің бастығы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Анатольевна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Лемешевский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 Матвеевич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Республикасындағы Кәсіпкерлікті дамыту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Республикасындағы кәсіпкерлікті дамыту кеңесі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Салықтар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алымдар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Казимировна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"Профессор М.С. Кунявский атындағы кәсіпкерлер мен жалдаушылардың бизнес одағы" заңды тұлғалар бірлестігінің директоры, басқарманың тең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кәсіпорындарының республикалық қауымдастығы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Иосифович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"Беларусь ғылыми-өнеркәсіптік қауымдастығы"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Ғалия Тағыбердіқызы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 Кәсіпкерлікті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Жақсылықов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Мекешұлы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Бекетұлы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департаментінің Бірыңғай экономикалық кеңістікті қалыптастыру мәселелері жөніндегі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Бейсенқызы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Ләззат Еркінқызы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қоғамының басқарма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Гүлнар Төретайқызы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Мәмбеталин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Есенғосұлы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Кедендік әкімшілік жүргізу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Ресей Федерациясынан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өнеркәсіпшілер мен кәсіпкерлер одағы" жалпыресейлік қоғамдық ұйымының Бақылау-қадағалау қызметін жетілдіру және әкімшілік кедергілерді жою комитетінің жауапты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шағын және орта бизнесті қолдау агенттігінің бас директоры, Ресей Федерациясының шағын және орта бизнес субъектілерінің құқықтарын қорғау жөніндегі қоғамдық уәкіл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Реттеуші ықпалды бағалау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өнеркәсіпшілер мен кәсіпкерлер одағы" жалпыресейлік қоғамдық ұйымының Интеграция, сауда-кедендік саясат және ДСҰ комитетінің жауапты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Леонтьевич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ТІРЕГІ" шағын және орта кәсіпкерліктің жалпыресейлік қоғамдық ұйымының сараптамалық-талдау қызметі жөніндегі бірінші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өнеркәсіпшілер мен кәсіпкерлер одағы" жалпыресейлік қоғамдық ұйымының заңнама мониторингі және құқық қолдану практикасы орталығының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Курочкин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Сауда-өнеркәсіптік палатасының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  Ресей" жалпыресейлік қоғамдық ұйымының жобалық менеджері, техникалық реттеу жүйесін жетілдіру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  Ресей" жалпыресейлік қоғамдық ұйымының бас кеңесінің мүшесі, экология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Экономикадағы мемлекеттік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Кеден одағы органдарымен өзара іс-қимыл және ТМД елдерімен экономикалық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Президенті жанындағы кәсіпкерлердің құқықтарын қорғау жөніндегі уәкіл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Даниил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экономика мектебі" Ұлттық зерттеу университетінің Мемлекеттік және жергілікті басқару институтының реттеуші ықпалды бағалау орталығының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Шағын және орта кәсіпкерлікті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