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2717" w14:textId="7a52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2012 жылғы 18 қыркүйектегі № 159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29 желтоқсандағы № 176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шарттың № 9 қосымшасы) және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"Қолдану нәтижесінде еркін негізде "Автомобиль жолдарының қауіпсіздігі" Кеден одағының техникалық регламентінің (КО ТР 014/2011) талаптарын сақтау қамтамасыз етілетін стандарттар тізбесі және Зерттеу (сынау) және өлшеу қағидалары мен әдістерін, оның ішінде "Автомобиль жолдарының қауіпсіздігі" Кеден одағының техникалық регламентінің (КО ТР 014/2011) талаптарын қолдану мен орындау және өнімнің сәйкестігін бағалауды (растауды) жүзеге асыру үшін қажетті үлгілерді іріктеу қағидаларын қамтитын стандарттар тізбесі туралы" 2012 жылғы 18 қыркүйектегі № 159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2012 жылғы 18 қыркүйектегі № 159 шешіміне енгізілетін 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Атауындағы "өнімнің сәйкестігін бағалау (растау)" деген сөздер "техникалық реттеу объектілерінің сәйкестігін бағалау" деген сөздермен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1.1-тармақтағы "(№ 1 қосымша)" деген сөздер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1.2-тармақта: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"өнімнің сәйкестігін бағалау (растау)" деген сөздер "техникалық реттеу объектілерінің сәйкестігін бағалау"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"(№ 2 қосымша)" деген сөздер алынып тасталсын.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Шешіммен бекітілген "Қолдану нәтижесінде еркін негізде "Автомобиль жолдарының қауіпсіздігі" Кеден одағының техникалық регламентінің (КО ТР 014/2011) талаптарын сақтау қамтамасыз етілетін стандарттар тізбесі мынадай редакцияда жазылсын: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"Қолдану нәтижесінде еркін негізде "Автомобиль жолдарының қауіпсіздігі" Кеден одағының техникалық регламентінің (КО ТР 014/2011) талаптарын сақтау қамтамасыз етілетін стандарттар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одағының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белгісі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3-баптың 10-тармағы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Автомобиль жолдарын зерттеп-сынау.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Экологиялық ізденістер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Инженерлік-геологиялық ізденістер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Топографиялық-геодезиялық ізденістер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33154-2014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Тоннельдерді зерттеп-сынау.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33177-2014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Гидрогеологиялық ізденістер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33179-2014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Көпірлер мен өткерме жолдарды зерттеп-сынау. Жалпы 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1053-2011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Терминдер мен анықтамалар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1398-2005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Құрылысқа, реконструкцияға және күрделі жөндеуге арналған инженерлік ізденістер. Есептерді ресімдеуге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1399-2005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Құрылысқа, реконструкцияға және күрделі жөндеуге арналған инженерлік ізденістер. Жұмыс құрамына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3-баптың 11-тармағы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24451-80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 тоннельдері. Құрылыстар мен жабдықтардың жақындау габариттері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26775-97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су жолдарында көпірлердің кемелердің өту қанаттарының көпір асты габариттері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26804-2012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барьерлік типті жол қоршаулары.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Тайғанауға қарсы түрлі-түсті жабындылар.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қозғалысын ұйымдастырудың уақытша техникалық құралдары. Жіктеме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қозғалысын ұйымдастырудың уақытша техникалық құралдары. Техникалық талаптар және қолдану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тумбалары.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таңбаларына арналған материалдар.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Шағылысуға қарсы экрандар.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Жолдағы дабыл бағандары.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Жайластыру элементтері. Жіктеме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таңбаларына арналған бұйымдар.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Ауыспалы ақпарат белгілері.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жарық қайтарғыштары.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32871-2014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су өткізгіш құбырлар.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32944-2014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Жаяу жүргінші көпірлері.  Жіктеме. Жалпы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таңбалары.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32947-2014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Станционарлық электрлік жарық беру тіректері.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32948-2014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таңбаларынің тіректері.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таңбалары.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Су бұрғыш жол науалары.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Акустикалық экрандар.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Жақындау габариттері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32960-2014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Нормативтік жүктемелер, жүктеу мен есептеу схемалары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32961-2014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Борт тастары.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32964-2014 А және Б қосымшалары, 1-4-бөлімдер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Құрастырмалы жасанды кедір-бұдыр.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33025-2014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Шуыл жолақтары.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33062-2014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және жол маңы сервистері объектілерін жайластыруға қойылатын талаптар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33063-2014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Жергілікті жер мен топырақ типі жіктемесі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33100-2014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Автомобиль жолдарын жобалау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33127-2014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қоршаулары. Жіктеме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33128-2014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қоршаулары.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айналары.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темір-бетон тақталары.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Автомобиль жолдарын күрделі жағдайларда жобалау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Жаяу жүргінші және велосипед жолдарын жобалау.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33151-2014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Жайластыру  элементтері. Техникалық талаптар. Қолдану 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33152-2014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Тоннельдер жіктемесі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Тоннельдерді жобалау.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33176-2014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Жасанды жарықтан көлденең жарықтандыру.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33178-2014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Көпірлер жіктемесі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33220-2015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Пайдалану  жағдайына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33382-2015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Техникалық жіктеме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33384-2015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Көпір  құрылыстарын жобалау.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33390-2015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Көпірлер. Жүктемелер мен әсерлер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33391-2015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Көпір құрылыстары. Конструкцияларды жақындату габариттері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33475-2015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Геометриялық элементтер.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1140-2013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таңбалары.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1231-2012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қозғалысын ұйымдастырудың техникалық құралдары. Жол таңбалары.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1291-2007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көшелер. Жол қозғалысы қауіпсіздігін қамтамасыз ету шарттары бойынша рұқсат берілген пайдалану жағдайына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1300-2014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Қолдану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1520-2008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көлденең таңбаларға арналған материалдар.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1538-2013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Жасанды кедір-бұдырлар.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1839-2009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Шағылысуға қарсы экрандар.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1878-2008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көлігі. Салмақтар, осьне жүктеме және габариттер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1124-2003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таңбалары.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1125-2002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таңбалары.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1278-2004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шектемелері жүйесі. Металды қауіпсіздік тосқауылдары.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1378-2005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Қозғалыс қарқындылығын есепке алу.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1380-2005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жолдарындағы көпір құрылыстары және су өткізгіш құбырлары. Жүктемелер мен әсерлер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1411-2005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кәсіпорындарының және ұйымдарының шаруаішілк автомобиль жолдары. Жобалау бойынша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1412-2010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белгілерін, жол таңбаларын, бағдаршамдарды, жол қоршауларын және бағыттаушы құрылғыларды қолдану қағидалары.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1413-2005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және темір жолдары. Жер төсемін жобалау бойынша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1684-2007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жолдарындағы көпір құрылыстары және су өткізгіш құбырлары. Жобалау бойынша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1855-2008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жолдарындағы көпір құрылыстары және су өткізгіш құбырлары. Көпір тіректеріне арналған қадама темір-бетон қадалар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1857-2008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Тіреуіш қабырғаларды жобалау бойынша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1858-2008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жолдарындағы көпір құрылыстары және су өткізгіш құбырлары. Бетон және темір-бетон конструкцияларын жобалау кезіндегі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2025-2010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Техникалық жіктеме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2068-2010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Жайластыру элементтері.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50970-2011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дабыл бағаншалары. Жалпы техникалық талаптар. Қолдану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50971-2011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жарық қайтарғыштары. Жалпы техникалық талаптар. Қолдану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51256-2011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таңбалары. Жіктеме.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51582-2000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"Халықаралық автомобиль тасымалының бақылау пунктері" және "Жол-патруль қызметінің бекеті" жол таңбалары. Жалпы техникалық талаптар. Қолдану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52282-2004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бағдаршамдары. Типтері мен негізгі өлшемдері. Жалпы техникалық талаптар.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52289-2004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белгілерін, жол таңбаларын, бағдаршамдарды, жол қоршауларын және бағыттаушы құрылғыларды қолдану қағидалары.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52290-2004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 белгілері.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52398-2005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жіктемесі. Негізгі параметрлер мен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52399-2005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геометриялық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52575-2006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таңбаларына арналған материалдар.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52605-2006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Жасанды кедір-бұдырлар. Жалпы техникалық талаптар. Қолдану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52606-2006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қоршауларының жіктемесі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52607-2006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қозғалысын ұйымдастырудың техникалық құралдары. Автомобильдерге арналған бүйірден ұстап тұрушы жол қоршаулары. Жалпы техникалық талаптар.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52748-2007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Нормативтік жүктемелер, жүктеудің есептеу схемалары және жақындау габариттері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52765-2007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Жайластыру элементтері. Жіктеме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52766-2007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Жайластыру элементтері.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53170-2008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таңбаларына арналған бұйымдар. Даналап саналатын нысандар.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 45-3.03-19-2006 (02250)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Жобалау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 45-3.03-96-2008 (02250)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санаттағы автомобиль жолдары. Жобалау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 45-3.03-112-2006 (02250)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Қатқыл емес жол киімдері. Жобалау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 45-3.03-188-2010 (02250)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құбырлар. Іргетастарды жобалаудың құрылыс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 45-3.03-192-2010 (02250)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құбырлар. Жайластыру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3-баптың 12-тармағы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32731-2014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Құрылыс бақылауын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32731-2014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Орындалған жұмыстарды пайдалануға қабылдау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Орындалған жұмыстарды аралық қабылдау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Құрылысты ұйымдастыру.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33161-2014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Автомобиль жолдарындағы жасанды құрылыстарға диагностикалау және паспорттау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33180-2014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Жазда ұстау деңгейіне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33181-2014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Қыста ұстау деңгейіне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33388-2015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Диагностикалауды және паспорттауды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1306-2002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Құрылыс. Өнімнің кіріс бақылауы. Негізгі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 035-2013 (02191)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Аяқталған құрылыс объектілерін пайдалануға қабылдау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 059-2012 (02191)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Жайластыру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 45-1.03-162-2009 (02250)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Құрылыстағы техникалық құралдар. Өткізу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 234-2009 (02191)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Құрылыс, жөндеу және ұстау кезіндегі операциялық бақылауды жүргізу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3-баптың 13-тармағы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Тайғанауға қарсы түсті жабындар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қозғалысын ұйымдастырудың уақытша техникалық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қозғалысын ұйымдастырудың уақытша техникалық құралдары. Техникалық талаптар мен қолдану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тумбалары.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таңбаларына арналған материалдар.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Шағылысуға қарсы экрандар.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дабыл бағаншалары.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Жайластыру элементтері. Жіктеме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таңбаларына арналған бұйымдар.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Ауыспалы ақпарат белгілері.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жарық қайтарғыштары.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32871-2014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Су өткізгіш жол құбырлары.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32947-2014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Стационарлық электр жарықтандыру тіректері.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32948-2014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таңбаларынің тіректері.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Су бұрғыш жол науалары.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Шағылысуға қарсы экрандар.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32961-2014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Борт тастары.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32964-2014 А және Б қосымшалары, 1-4-бөлімдер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Жиынтық жасанды кедір-бұдырлар. Техникалық талаптар.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33025-2014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Шуыл жолақтары.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33027-2014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Сыртқы жарнама құралдарын жайластыруға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33127-2014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қоршаулары. Жіктеме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33128-2014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қоршаулары.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айналары.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темір-бетон тақталары.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33151-2014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Жайластыру элементтері. Техникалық талаптар. Қолдану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33176-2014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Жасанды жарықтан көлденең жарықтандыру.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33220-2015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Пайдалану  жағдайына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33385-2015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бағдаршамдары.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1026-2008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жол өткелдерінің металды сүйеніш қоршауларының секциялары.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1140-2013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таңбалары.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1231-2012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қозғалысын ұйымдастырудың техникалық құралдары. Жол таңбалары.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1291-2007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көшелер. Жол қозғалысы қауіпсіздігін қамтамасыз ету шарттары бойынша рұқсат берілген пайдалану жағдайына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1300-2014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Қолдану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1124-2003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таңбалары.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1125-2002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белгілері.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1219-2003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әуе айлақтары. Кедір-бұдыр негіздер мен жабындардың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1379-2012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жолдарындағы көпір құрылыстары және су өткізгіш құбырлары. Конструкциялардың жақындау габариттері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1380-2005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жолдарындағы көпір құрылыстары және су өткізгіш құбырлары. Жүктемелер мен әсерлер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1409-2005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темір-бетон белгілерінің тіректері.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1412-2010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белгілерін, жол таңбаларын, бағдаршамдарды, жол қоршауларын және бағыттаушы құрылғыларды қолдану қағидалары.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1633-2007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жолдарындағы және қалалық және ауылдық елді-мекендер аумақтарындағы сыртқы жарнама. Сыртқы (көзбен шолу) жарнама құралдарына қойылатын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1859-2008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жолдарындағы көпір құрылыстары және су өткізгіш құбырлары. Көпірлерді тау және тау маңы өзендерінің шаюынан қорғауға арналған бұйымдар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2065-2010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таңбаларына арналған бұйымдар. Даналап саналатын нысандар.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2065-2010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таңбаларыне арналған материалдар.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50597-93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көшелер. Жол қозғалысы қауіпсіздігін қамтамасыз ету шарттары бойынша рұқсат берілген пайдалану жағдайына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50970-2011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дабыл бағаншалары. Жалпы техникалық талаптар. Қолдану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51256-2011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таңбалары. Жіктеме.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51582-2000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"Халықаралық автомобиль тасымалының бақылау пунктері" және "Жол-патруль қызметінің бекеті" жол таңбалары. Жалпы техникалық талаптар. Қолдану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52044-2003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қалалық және ауылдық қоныс аумақтарындағы сыртқы жарнама. Сыртқы жарнама құралдарына қойылатын жалпы техникалық талаптар. Жайластыру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52282-2004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бағдаршамдары. Типтері мен негізгі өлшемдері. Жалпы техникалық талаптар.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52290-2004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 белгілері.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52606-2006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ұйымдастырудың техникалық құралдары. Жол қоршауларының жіктемесі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53172-2008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таңбаларына арналған бұйымдар. Микрошынышарлар.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54306-2011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таңбаларыне арналған бұйымдар. Полимерлік таспалар.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 059-2012 (02191)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Жайластыру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 45-3.03-60-2009 (02250)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құбырлар. Жайластыру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3-баптың 14-тармағы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11955-82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мұнай жол битумдары.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32703-2014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Тау жыныстарынан жасалған қиыршықтастар мен малтатастар.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32730-2014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Ұсақталған құм.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Тайғандауға қарсы түрлі-түсті жабындылар.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қозғалысын ұйымдастырудың уақытша техникалық құралдары. Жіктеме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қозғалысын ұйымдастырудың уақытша техникалық құралдары. Техникалық талаптар және қолдану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тумбалары.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32761-2014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Минералды ұнтақ.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32824-2014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Табиғи құм.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32826-2014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Қож қиыршықтастары мен құмы.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таңбаларына арналған материалдар.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Шағылысуға қарсы экрандар.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Жолдағы дабыл бағандары.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Жайластыру элементтері. Жіктеме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таңбаларына арналған бұйымдар.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Ауыспалы ақпарат белгілері.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Су өткізгіш жол құбырлары.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32870-2014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Битумды матиктер.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32872-2014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Битумды герметиктер.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таңбалары.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32947-2014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Станционарлық электрлік жарық беру тіректері.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32948-2014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таңбаларынің тіректері.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таңбалары.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Су бұрғыш жол науалары.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Акустикалық. Техникалық талаптар және қолдану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32961-2014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Борт тастары.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32964-2014 А және Б қосымшалары, 1-4-бөлімдер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Жасанды жиынтық кедір-бұдырлар.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33025-2014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Шуыл жолақтары.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33127-2014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қоршаулары. Жіктеме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33128-2014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қоршаулары.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33133-2014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Мұнайлы тұтқыр жол битумдары.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айналары.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темір-бетон тақталары.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33151-2014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Жайластыру элементтері. Техникалық талаптар. Қолдану 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33174-2014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Цемент. 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19-тармағы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33731-2014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Құрылыс бақылауын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20-тармағы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Орындалған жұмыстарға аралық қабылдау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21-тармағы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Орындалған жұмыстарды пайдалануға қабылдауды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33161-2014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Автомобиль жолдарында жасанды құрылыстарға диагностикалау және паспорттау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22-тармағы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33388-2015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Диагностикалау және паспорттау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33161-2014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Автомобиль жолдарында жасанды құрылыстарға диагностикалау және паспорттау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33388-2015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Диагностикалау және паспорттау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Шешіммен бекітілген, Зерттеу (сынау) және өлшеу қағидалары мен әдістерін, оның ішінде "Автомобиль жолдарының қауіпсіздігі" Кеден одағының техникалық регламентінің (КО ТР 014/2011) талаптарын қолдану мен орындау және өнімнің сәйкестігін бағалауды (растауды) жүзеге асыру үшін қажетті үлгілерді іріктеу қағидаларын қамтитын стандарттар тізбесі мынадай редакцияда жазылсын: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редакциясында)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 (сынау) және өлшеу қағидалары мен әдістерін, оның ішінде "Автомобиль жолдарының қауіпсіздігі" Кеден одағының техникалық регламентінің (КО ТР 014/2011) талаптарын қолдану мен орындау және техникалық реттеу объектісінің сәйкестігін бағалауды жүзеге асыру үшін қажетті үлгілерді іріктеу қағидаларын қамтитын стандарттар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одағының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белгісі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3-баптың 11, 12, 13 және 14-тармақтары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310.4-81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Цементтер. Майыстыру және сығу кезінде төзімділік шегін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310.6-85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Цементтер. Су бұруды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2517-2012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мұнай өнімдері. Сынамаларды іріктеу әдістері.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5180-84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Топырақтар. Физикалық сипаттамаларды зертханалық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5382-91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және цементтен жасалған материалдар. Химиялық талдау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8269.0-97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 үшін тығыз тау жыныстарынан және өнеркәсіп өндірісінің қалдықтарынан жасалған қиыршықтас және малтатас. Физика-механикалық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8735-88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жұмыстарына арналған құм.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11501-78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битумдары. Иненің кіру терендігін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11503-74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битумдары. Тұтқыр жағдайын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11504-73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битумдары. Сұйық битумдардан буланатын сұйытқыштын көлемін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11505-75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битумдары. Созылғыштықты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11506-73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битумдары. Сақына мен шар бойынша жұмсару температурасын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11507-78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битумдары. Фраас бойынша омырылу температурасын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11508-74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битумдары. Мәрмәр мен құмының битумға істесуін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11512-65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битумдары. Күлділігін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17789-72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битумдары. Құрамында парафиннің бар-жоғын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18180-72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битумдары. Қызғаннан кейін салмақ өзгеруін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20739-75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битумдары. Біркелкілікті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25584-90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Топырақ. Сүзу коэффицентін зертханалық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30108-94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 мен бұйымдары. Табиғи радионулидтердің үлестік тиімді белсенділігін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30412-96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әуе айлақтары. Негіздер мен жабындардың кедір-бұдырын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30413-96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Автомобиль доңғалақтарының жол жабынымен ілінісу коэффицентін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30416-96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Топырақ. Зертханалық сынақтар. Жалпы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30744-2001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Цементтер. Полифракциялық цементті пайдалана отырып,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32704-2014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Минералды ұнтақ. Гидрофобтықты айқындау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32705-2014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Минералды ұнтақ. Құрамында суда еритін қосылыстардың бар-жоғын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32706-2014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Минералды ұнтақ. Белсенділікті айқындау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32707-2014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Минералды ұнтақ. Битумы бар ұнтақ қоспасынан жасалған үлгілердің ісінуін айқындау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32708-2014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Минералды ұнтақ. Ісіну әдісімен сазды бөлшектердің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32718-2014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Минералды ұнтақ. Белсендіруші заттардың құрамын айқындау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32719-2014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Минералды ұнтақ. Дән құрамын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32721-2014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Табиғи және ұнтақталған құм. Үйінді тығыздығы мен кеуектікті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32722-2014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Табиғи және ұнтақталған құм. Шынайы  тығыздықты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32723-2014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Табиғи және ұнтақталған құм. Минералды-петрографикалық құрамды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32724-2014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Табиғи және ұнтақталған құм. Органикалық қоспалардың болуын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32725-2014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Табиғи және ұнтақталған құм. Құрамында шаң тәрізді және саз тәрізді бөлшектердің бар-жоғын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32726-2014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Табиғи және ұнтақталған құм. Кесектерде саздың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32727-2014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Табиғи және ұнтақталған құм. Гранулометриялық  (дәнді) құрамды және ірілік модулді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32728-2014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Табиғи және ұнтақталған құм. Сынамаларды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32729-2014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Төзімділікті айқындау үшін қатқыл емес жол киімдерінің созылмалы иілуін өлшеу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32731-2014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Құрылыс бақылауын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Тайғанауға қарсы түрлі-түсті жабындылар.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Орындалған жұмыстарды пайдалануға қабылдау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32756-2014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Орындалған жұмыстарға аралық қабылдау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32760-2014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тумбалары.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32762-2014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Минералды ұнтақ. Ылғалдылықты  айқындау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32763-2014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Минералды ұнтақ. Шынайы тығыздықты  айқындау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32764-2014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Минералды ұнтақ. Орташа тығыздық пен кеуектікті айқындау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32765-2014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Минералды ұнтақ. Асфальтты тұтқырлықтың суға төзімділігін (битумы бар минералды ұнтақ қоспасы) айқындау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32766-2014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Минералды ұнтақ. Битум сыйымдылығының көрсеткішін  айқындау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32762-2014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Минералды ұнтақ. Бір жарым тотықтардың құрамын   айқындау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32768-2014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Табиғи және ұнтақталған құм. Ылғалдықты айқындау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32815-2014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Қож қиыршықтастар. Орташа тығыздығы мен су сіңіргіштігін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32816-2014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Қож қиыршықтастар. Микро-Деваль көрсеткіші бойныша желінуге қарсылықты айқындау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32817-2014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Қож қиыршықтастары. Ұнтақталуды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32818-2014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Қож қиыршықтастары мен құм. Ылғалдықты айқындау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32819-2014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Қож қиыршықтастары. Ұнтақталуы мен тозу қарсылығын айқындау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32820-2014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Қож қиыршықтастары мен құм. Қож белсенділігін айқындау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32821-2014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Қож қиыршықтастары мен құм. Шынайы тығыздығы мен кеуектікті айқындау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32822-2014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Қож қиыршықтастары мен құм. Үйінді  тығыздығы мен кеуекті айқындау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32823-2014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Қож құм. Құрамында балшық бөліктерінің бар-жоғын айқындау (ісіну әдісі)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32825-2014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жабындары. Зақымдалудың геометриялық мөлшерін өлшеу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32829-2014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таңбаларына арналған материалдар. Сынау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жарық қайтарғыштары. Сынау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Шағылысуға қарсы экрандар. Бақылау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Битум мастиктері. Сынау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дабыл бағаншалары. Бақылау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Битум герметиктері. Сынау 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32849-2014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таңбаларына арналған бұйымдар. Сынау 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Қож қиыршықтастар. Қож қиыршықтасы түйірі құрылымының бұзылуға қарсы төзімділігін айқындау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32859-2014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Қож қиыршықтастары мен құм. Шаң тәрізді және саз бөліктерінің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Қож қиыршықтастары мен құм. Гранулометриялық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Қож қиыршықтастары мен құм. Металдың құрамындағы осал түйірлер мен қосылыстардың болуын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Қож қиыршықтастары мен құм. Сынамаларды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Қож қиыршықтастары. Аязға төзімділікті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32864-2014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Қож қиыршықтастары. Тілінше  (пештабанды) және ине тәріздес нысанды түйірлер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32946-2014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белгілері.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32949-2014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Станционарлық электр жарық тіректері.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Металды жол таңбаларынің тіректері.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Ауыспалы ақпарат белгілері.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Су бұрғыш жол науалары.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32958-2014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Акустикалық экрандар.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32962-2014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Борт тастары.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32963-2014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Көріну қашықтығы.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32964-2014 А және Б қосымшалары, 1-4-бөлімдер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Жиынтық жасанды кедір-бұдырлар. Техникалық талаптар.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32965-2014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Көліктің ағын қозғалысының қарқындылығын есепке алу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33024-2014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Микро-Деваль көрсеткіші бойынша өшірілуге қарсылығын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33026-2014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Кесектерде саз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33028-2014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Ылғалдықты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33029-2014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Гранулометриялық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33030-2014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Ұнтақталуын 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33031-2014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Минералды-петрографикалық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33046-2014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Малтатаста және малтатастан жасалған қиыршықтаста органикалық қоспаралдың болуын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33047-2014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Себілу тығыздығы мен кеуектікті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33048-2014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Сынаманы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33049-2014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Ұнтақталуы мен тозуға қарсылықты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Тау жынысының және қиыршықтастың (малтатастың) реакциялық қабілетін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33051-2014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Малтатастар және малтатастан жасалған қиыршықтас құрамында ұнтақталған түйірлердің болуын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33052-2014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Құм баламасын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Тілінше (пештабанды) және ине тәріздес нысанды түйір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33054-2014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Қиыршықтастағы (малтатастағы) осал жынысты түйірлер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33055-2014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Шаң тәрізді және саз бөліктерінің құрамын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33056-2014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Қиыршықтас құрылымының бұзылуға қарсы төзімділігін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33057-2014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қиыршықтастар мен малтатастар. Орташа және шынайы тығыздығы, кеуектік пен су сіңіргіштігін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33078-2014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Автомобиль доңғалақтарының жабынмен ілінісуін өлшеу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33101-2014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ортақ пайдаланылатын автомобиль жолдары. Жол жабындары. Тегістікті өлшеу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33109-2014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Тау жыныстарынан жасалған қиыршықтар мен малтатастар. Аязға төзімділікті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33129-2014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қоршаулары.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33134-2014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Тұтқыр мұнайлы жол битумдары. Пенетрация индексін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33135-2014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Тұтқыр мұнайлы жол битумдары. Ерігіштікті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33136-2014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Тұтқыр мұнайлы жол битумдары. Иненің кіру терендігін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33137-2014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Тұтқыр мұнайлы жол битумдары. Ротациялық вискоз өлшеудің серпінді тұтқырлығын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33138-2014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Тұтқыр мұнайлы жол битумдары. Созылуын 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33139-2014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Тұтқыр мұнайлы жол битумдары. Құрамындағы қатты парафинді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Тұтқыр мұнайлы жол битумдары. Жоғары температура мен ауа әсерінен ескіруді айқындау әдістері (RTFOT әдісі)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Тұтқыр мұнайлы жол битумдары. Тұтану температурасын айқындау әдістері. Кливлендтің ашық тиглін қолданатын әдіс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Тұтқыр мұнайлы жол битумдары. Жұмсару температурасын айқындау әдістері. "Сақина мен Шар"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Тұтқыр мұнайлы жол битумдары. Фраас бойынша омырылу температурасын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айналары.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Су өткізгіш жол құбырлары.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33147-2014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темір-бетон тақталары.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33161-2014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Автомобиль жолдарында жасанды құрылыстарға диагностикалау және паспорттау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33175-2014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Жасанды жарықтан көлденең жарық.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33383-2015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Геометриялық элементтер. Параметрлерді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33386-2015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бағдаршамдары.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EN 1427-2009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және тұтқыр битум. Сақина мен шар бойынша жұмсару температурасын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EN 12592-2009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және тұтқыр битум. Ерігіштігін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EN 12593-2009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және тұтқыр битум. Фраас бойынша омырылу температурасын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EN 12594-2010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және тұтқыр битум. Сынамаларды сынаққа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EN 12595-2010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және тұтқыр битум. Кинематикалық тұтқырлығын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EN 12596-2010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 және тұтқыр битум. Вакуумды тамшылы вискоз өлшегіштің көмегімен серпінді тұтқырлығын айқындау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EN 12606-1-2009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және тұтқыр битум. Құрамындағы парафиндерді айқындау. 1-бөлік. Дистилляция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EN 12607-1-2009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және тұтқыр битум. Қыздыру мен ауа әсерінен қатаюға төзімділікті айқындау. 1-бөлік. Айналып тұратын жіңішке таспаны сынау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1566-2005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2108-2010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Құрылыс. Көпірлік болат конструкцияларды монтаждау. Жұмыс сапасын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2158-2011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Құрылыс. Көпірлер мен құбырлардың құрылысы. Бақыланатын сапа көрсеткіштерінің номенклатурасы. Жұмыс сапасын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1210-2003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және тұтқыр битум. Кинематикалық тұтқырлығын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1211-2003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және тұтқыр битум. Серпінді тұтқырлықты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1219-2003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әуе айлақтары. Негіздер мен жабындардың кедір-бұдырын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1228-2003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 және тұтқыр битум. Сақина мен шар бойынша жұмсару нүктесін айқындау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1228-2003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және тұтқыр битум. Тегістікті 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1229-2003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және тұтқыр битум. Фраас бойынша омырылу температурасын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1230-2003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және тұтқыр битум. Құрамындағы парафиндерді айқындау.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1279-2013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әуеайлақтар. Жол жабындысының бұдырлығын және автомобиль доңғалақтарының жол жабынымен ілінісу коэффицентін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1293-2004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әуеайлақтары. Қатқыл емес типті жол киімдері созылмалығының модулін айқындау әдістері және олардың жіктемеі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1377-2005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 және әуеайлақтар. Қатқыл емес жол киімдері созылмалығының модулін серпінді жүктеу қондырғыларымен айқындау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1685-2007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жолдарындағы көпір құрылыстары және су өткізгіш құбырлары. Құрылыс, реконструкция және күрделі жөндеу кезінде жұмысты орындау және қабылдау қағидалары. Өндірістік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1856-2008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жолдарындағы көпір құрылыстары және су өткізгіш құбырлары. Тексеру мен сынақтарға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52576-2006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таңбаларына арналған материалдар.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52577-2006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Автомомбиль  жолдарының геометриялық элементтерін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52721-2007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қозғалысының техникалық құралдары. Жол қоршауларын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52767-2007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Жайластыру элементтері. Параметрлерді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53171-2008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таңбаларына арналған бұйымдар. Даналап саналатын нысандар.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53173-2008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таңбаларына арналған бұйымдар. Микрошынышарлары.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54307-2011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Жол таңбаларына арналған бұйымдар. Полимерлік таспалар.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54308-2011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 жолдары. Жасанды жарықтан көлденең жарықтандыру.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 035-2013 (02191)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жолдары. Аяқталған құрылыс объектілерін пайдалануға қабылдау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ҚТК 100-2011 (02191)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қыста ұстау бойынша жұмыстарды ұйымдастыру және қабылдау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01.09.2016 бастап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