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ad2e8" w14:textId="c4ad2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22 желтоқсандағы № 169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туралы ереженің (2014 жылғы 29 мамырдағы Еуразиялық экономикалық одақ туралы шартқа № 1 қосымша) </w:t>
      </w:r>
      <w:r>
        <w:rPr>
          <w:rFonts w:ascii="Times New Roman"/>
          <w:b w:val="false"/>
          <w:i w:val="false"/>
          <w:color w:val="000000"/>
          <w:sz w:val="28"/>
        </w:rPr>
        <w:t>44-тармағына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Мыналардың күші жойылды деп танылсын: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"Сауда жөніндегі консультативтік комитет туралы" Еуразиялық экономикалық комиссия Алқасының 2012 жылғы 7 наурыздағы № 6 шешімінің 4-тармағы;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"Сауда жөніндегі консультативтік комитеттің кіші комитеттерінің құрамына өзгерістер енгізу туралы" Еуразиялық экономикалық комиссия Алқасының 2012 жылғы 5 сәуірдегі № 18 шешімі;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"Сауда жөніндегі консультативтік комитеттің кіші комитеттерінің құрамына өзгерістер енгізу туралы" Еуразиялық экономикалық комиссия Алқасының 2012 жылғы 26 шілдедегі № 121 шешімі;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"Сауда жөніндегі консультативтік комитеттің және оның кіші комитеттерінің құрамына өзгерістер енгізу туралы" Еуразиялық экономикалық комиссия Алқасының 2013 жылғы 12 наурыздағы № 34 шешімі;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"Сауда жөніндегі консультативтік комитеттің құрамына өзгерістер енгізу туралы" Еуразиялық экономикалық комиссия Алқасының 2013 жылғы 25 маусымдағы № 142 шешімі;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"Сауда жөніндегі консультативтік комитеттің құрамына өзгерістер енгізу туралы" Еуразиялық экономикалық комиссия Алқасының 2013 жылғы 10 қыркүйектегі № 191 шешімі;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"Сауда жөніндегі консультативтік комитеттің құрамына өзгерістер енгізу туралы" Еуразиялық экономикалық комиссия Алқасының 2014 жылғы 25 ақпандағы № 26 шешімі;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"Сауда жөніндегі консультативтік комитеттің құрамына өзгерістер енгізу туралы" Еуразиялық экономикалық комиссия Алқасының 2014 жылғы 24 желтоқсандағы № 251 шешімі.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