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3b9" w14:textId="a508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28 маусымдағы № 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 желтоқсандағы № 157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комиссиясы туралы ереженің (2014 жылғы 29 мамырдағы Еуразиялық экономикалық одақ туралы шарттың № 1 қосымшасы)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"Кеден одағының сыртқы шекарасы арқылы өткізу пункттерінің ақпараттық-анықтамалық тізбесі туралы" 2012 жылғы 28 маусымдағы № 96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Үкіметі мен Қырғыз Республикасының Үкіметі бір ай мерзім ішінде атқарушы биліктің Еуразиялық экономикалық одақтың кедендік шекарасы арқылы өткізу пункттерінің ақпараттық-анықтамалық тізбесінің өздеріне қатысты бөлігін қалыптастыруға жауапты уәкілетті органдарын белгілесін және бұл туралы Еуразиялық экономикалық комиссияны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Республикасының және Қырғыз Республикасының уәкілетті органдары 2 ай ішінде Еуразиялық экономикалық одақтың кедендік шекарасы арқылы өткізу пункттерінің ақпараттық-анықтамалық тізбесіне енгізу үшін мәліметтерді Еуразиялық экономикалық комиссия Алқасының 2012 жылғы 28 маусымдағы № 96 шешімімен бекітілген нысан бойынша Еуразиялық экономикалық комиссияға жолдасын.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28 маусымдағы № 96 шешіміне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және 1-тармақтағы "Кеден одағының сыртқы шекарасы" деген сөздер "Еуразиялық экономикалық одақтың кедендік шекарасы" деген сөздермен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Кеден одағының сыртқы шекарасы арқылы өткізу пункттерінің ақпараттық-анықтамалық тізбесі нысанында: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"Кеден одағының сыртқы шекарасы" деген сөздер "Еуразиялық экономикалық одақтың кедендік шекарасы" деген сөздермен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кестеде: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"Беларусь Республикасы" бөлімі алдынан мынадай мазмұндағы "Армения Республикасы" бөлімімен толықтырылсын: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Республикасы" бөлімінен кейін мынадай мазмұндағы "Қырғыз Республикасы" бөлімімен толықтырылсын: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