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42af" w14:textId="fe64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 бойынша балалар шанасын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17 қарашадағы № 152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Балаларды қар және мұз үстінде тасымалдауға және сырғанатуға арналған тіркеп сүйреу және (немесе) қолмен итеру арқылы қозғалысқа келтірілетін балалар шанасы сыртқы экономикалық қызметтің 1 Тауар номенклатурасын түсіндірудің негізгі ережелеріне сәйкес Еуразиялық экономикалық одақтың сыртқы экономикалық қызметінің Бірыңғай тауар номенклатурасының 8716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