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ecbbc" w14:textId="92ecb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Бүйірлерінің кез келгенінің ұзындығы 255 мм астам фотопластинкалар мен өзге де фотопленкаларға қатысты Еуразиялық экономикалық одақтың Бірыңғай кедендік тарифінің кедендік әкелу бажының мөлшерлемесін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2015 жылғы 10 қарашадағы № 146 шешімі</w:t>
      </w:r>
    </w:p>
    <w:p>
      <w:pPr>
        <w:spacing w:after="0"/>
        <w:ind w:left="0"/>
        <w:jc w:val="left"/>
      </w:pP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2014 жылғы 29 мамырдағы Еуразиялық экономикалық одақ туралы шарттың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Еуразиялық экономикалық комиссия Алқасы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Бүйірлерінің кез келгенінің ұзындығы 255 мм астам, ЕАЭО СЭҚ ТН 3701 30 000 0 кодымен сыныпталатын фотопластинкалар мен өзге де фотопленкаларға қатысты Еуразиялық экономикалық одақтың Бірыңғай кедендік тарифінің (Еуразиялық экономикалық комиссия Кеңесінің 2012 жылғы 16 шілдедегі № 54 шешіміне қосымша) кедендік әкелу бажының мөлшерлемесі осы Шешім күшіне енген күннен бастап 2018 жылғы 31 желтоқсанды қоса алғанда кедендік құнының 0 пайызы мөлшерінде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Еуразиялық экономикалық одақтың Бірыңғай кедендік тарифіне (Еуразиялық экономикалық комиссия Кеңесінің 2012 жылғы 16 шілдедегі № 54 шешіміне қосымша) мынадай өзгерістер енгізілсін: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ЕАЭО СЭҚ ТН 3701 30 000 0 коды бар позиция төртінші бағанда "</w:t>
      </w:r>
      <w:r>
        <w:rPr>
          <w:rFonts w:ascii="Times New Roman"/>
          <w:b w:val="false"/>
          <w:i w:val="false"/>
          <w:color w:val="000000"/>
          <w:vertAlign w:val="superscript"/>
        </w:rPr>
        <w:t>60С)</w:t>
      </w:r>
      <w:r>
        <w:rPr>
          <w:rFonts w:ascii="Times New Roman"/>
          <w:b w:val="false"/>
          <w:i w:val="false"/>
          <w:color w:val="000000"/>
          <w:sz w:val="28"/>
        </w:rPr>
        <w:t>" деген ескертпеге сілтемемен толықтырылсын;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Еуразиялық экономикалық одақтың Бірыңғай кедендік тарифіне ескертпелер мынадай мазмұндағы 60С ескертпемен толықтырылсын: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vertAlign w:val="superscript"/>
        </w:rPr>
        <w:t>60С)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Кедендік құнның 0 %-ы мөлшеріндегі кедендік әкелу бажының мөлшерлемесі Еуразиялық экономикалық комиссия Алқасының 2015 жылғы 10 қарашадағы № 146 шешімі күшіне енген күннен бастап 2018 жылғы 31 желтоқсанды қоса алғанда қолданылады.".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ресми жарияланған күнінен бастап күнтізбелік 30 күн өткен соң күшіне енеді.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Христенко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