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de3" w14:textId="d14a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аумағындағы бақылаушы органдардың өзара іс-қимылы жөніндегі консультативтік комитет құрамына уәкілетті өкілдері кіретін Еуразиялық экономикалық одаққа мүше мемлекеттердің атқарушы билік органдарының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6 қазандағы № 130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 желтоқсандағы № 283 шешімімен бекітілген Еуразиялық экономикалық одақтың кедендік аумағындағы бақылаушы органдардың өзара іс-қимылы жөніндегі консультативтік комитет құрамына уәкілетті өкілдері кіретін Еуразиялық экономикалық одаққа мүше мемлекеттердің атқарушы билік органдарының тізбесіне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ІІІ бөлімнен кейін мынадай мазмұндағы жаңа IV бөліммен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"IV. Қырғыз Республикасынан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Республикасы Денсаулық сақтау министрлігі.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Қырғыз Республикасы Ауыл шаруашылығы және мелиорация министрлігі.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Қырғыз Республикасы Көлік және коммуникациялар министрлігі.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Қырғыз Республикасының Үкіметі жанындағы Мемлекеттік кеден қызметі.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Қырғыз Республикасы Мемлекеттік шекара қызметі.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Қырғыз Республикасының Үкіметі жанындағы Ветеринариялық және фитосанитариялық қауіпсіздік жөніндегі мемлекеттік инспекция.";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IV бөлімнің атауы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 Ресей Федерациясынан".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