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9602" w14:textId="e209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номенклатурасының 8-ескертуіне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18 тамыздағы № 88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сыртқы экономикалық қызметінің Бірыңғай тауар номенклатурасының 8-ескертуінің үшінші абзацында (Еуразиялық экономикалық комиссия Кеңесінің 2012 жылғы 16 шілдедегі № 54 шешіміне қосымша) "Батыс-Калинин мұнай кен орны" деген сөздер "Карташовское мұнай кен орны, Пьеховское мұнай кен орны, "Ново-Казанское мұнай кен орны" деген сөздермен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