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f0329" w14:textId="89f03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экономикалық қызметінің Бірыңғай тауар номенклатурасының ескертулеріне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2015 жылғы 18 тамыздағы № 87 шешімі</w:t>
      </w:r>
    </w:p>
    <w:p>
      <w:pPr>
        <w:spacing w:after="0"/>
        <w:ind w:left="0"/>
        <w:jc w:val="both"/>
      </w:pPr>
      <w:bookmarkStart w:name="z1" w:id="0"/>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45-бабына</w:t>
      </w:r>
      <w:r>
        <w:rPr>
          <w:rFonts w:ascii="Times New Roman"/>
          <w:b w:val="false"/>
          <w:i w:val="false"/>
          <w:color w:val="000000"/>
          <w:sz w:val="28"/>
        </w:rPr>
        <w:t xml:space="preserve"> сәйкес Еуразиялық экономикалық комиссия Алқасы шешті:</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Еуразиялық экономикалық одақтың сыртқы экономикалық қызметінің Бірыңғай тауар номенклатурасының ескертуіне (Еуразиялық экономикалық комиссия Кеңесінің   2012 жылғы 16  шілдедегі № 54 шешіміне қосымша) өзгерістер енгізілсін.</w:t>
      </w:r>
    </w:p>
    <w:bookmarkEnd w:id="1"/>
    <w:bookmarkStart w:name="z3" w:id="2"/>
    <w:p>
      <w:pPr>
        <w:spacing w:after="0"/>
        <w:ind w:left="0"/>
        <w:jc w:val="both"/>
      </w:pPr>
      <w:r>
        <w:rPr>
          <w:rFonts w:ascii="Times New Roman"/>
          <w:b w:val="false"/>
          <w:i w:val="false"/>
          <w:color w:val="000000"/>
          <w:sz w:val="28"/>
        </w:rPr>
        <w:t xml:space="preserve">
      2. Осы Шешіммен көзделген 1-тармақтың </w:t>
      </w:r>
      <w:r>
        <w:rPr>
          <w:rFonts w:ascii="Times New Roman"/>
          <w:b w:val="false"/>
          <w:i w:val="false"/>
          <w:color w:val="000000"/>
          <w:sz w:val="28"/>
        </w:rPr>
        <w:t>"б" тармақшасына</w:t>
      </w:r>
      <w:r>
        <w:rPr>
          <w:rFonts w:ascii="Times New Roman"/>
          <w:b w:val="false"/>
          <w:i w:val="false"/>
          <w:color w:val="000000"/>
          <w:sz w:val="28"/>
        </w:rPr>
        <w:t xml:space="preserve">, 2-тармақтың </w:t>
      </w:r>
      <w:r>
        <w:rPr>
          <w:rFonts w:ascii="Times New Roman"/>
          <w:b w:val="false"/>
          <w:i w:val="false"/>
          <w:color w:val="000000"/>
          <w:sz w:val="28"/>
        </w:rPr>
        <w:t>"б" тармақшасына</w:t>
      </w:r>
      <w:r>
        <w:rPr>
          <w:rFonts w:ascii="Times New Roman"/>
          <w:b w:val="false"/>
          <w:i w:val="false"/>
          <w:color w:val="000000"/>
          <w:sz w:val="28"/>
        </w:rPr>
        <w:t xml:space="preserve">, 3-тармақтың </w:t>
      </w:r>
      <w:r>
        <w:rPr>
          <w:rFonts w:ascii="Times New Roman"/>
          <w:b w:val="false"/>
          <w:i w:val="false"/>
          <w:color w:val="000000"/>
          <w:sz w:val="28"/>
        </w:rPr>
        <w:t>"б" тармақшасына</w:t>
      </w:r>
      <w:r>
        <w:rPr>
          <w:rFonts w:ascii="Times New Roman"/>
          <w:b w:val="false"/>
          <w:i w:val="false"/>
          <w:color w:val="000000"/>
          <w:sz w:val="28"/>
        </w:rPr>
        <w:t xml:space="preserve">, 4-тармақтың </w:t>
      </w:r>
      <w:r>
        <w:rPr>
          <w:rFonts w:ascii="Times New Roman"/>
          <w:b w:val="false"/>
          <w:i w:val="false"/>
          <w:color w:val="000000"/>
          <w:sz w:val="28"/>
        </w:rPr>
        <w:t>"б" тармақшасына</w:t>
      </w:r>
      <w:r>
        <w:rPr>
          <w:rFonts w:ascii="Times New Roman"/>
          <w:b w:val="false"/>
          <w:i w:val="false"/>
          <w:color w:val="000000"/>
          <w:sz w:val="28"/>
        </w:rPr>
        <w:t xml:space="preserve">, 5-тармақтың </w:t>
      </w:r>
      <w:r>
        <w:rPr>
          <w:rFonts w:ascii="Times New Roman"/>
          <w:b w:val="false"/>
          <w:i w:val="false"/>
          <w:color w:val="000000"/>
          <w:sz w:val="28"/>
        </w:rPr>
        <w:t>"б" тармақшасына</w:t>
      </w:r>
      <w:r>
        <w:rPr>
          <w:rFonts w:ascii="Times New Roman"/>
          <w:b w:val="false"/>
          <w:i w:val="false"/>
          <w:color w:val="000000"/>
          <w:sz w:val="28"/>
        </w:rPr>
        <w:t xml:space="preserve">, 6-тармақтың </w:t>
      </w:r>
      <w:r>
        <w:rPr>
          <w:rFonts w:ascii="Times New Roman"/>
          <w:b w:val="false"/>
          <w:i w:val="false"/>
          <w:color w:val="000000"/>
          <w:sz w:val="28"/>
        </w:rPr>
        <w:t>"б" тармақшасына</w:t>
      </w:r>
      <w:r>
        <w:rPr>
          <w:rFonts w:ascii="Times New Roman"/>
          <w:b w:val="false"/>
          <w:i w:val="false"/>
          <w:color w:val="000000"/>
          <w:sz w:val="28"/>
        </w:rPr>
        <w:t xml:space="preserve"> және 7-тармақтың </w:t>
      </w:r>
      <w:r>
        <w:rPr>
          <w:rFonts w:ascii="Times New Roman"/>
          <w:b w:val="false"/>
          <w:i w:val="false"/>
          <w:color w:val="000000"/>
          <w:sz w:val="28"/>
        </w:rPr>
        <w:t>"б" тармақшасына</w:t>
      </w:r>
      <w:r>
        <w:rPr>
          <w:rFonts w:ascii="Times New Roman"/>
          <w:b w:val="false"/>
          <w:i w:val="false"/>
          <w:color w:val="000000"/>
          <w:sz w:val="28"/>
        </w:rPr>
        <w:t xml:space="preserve"> өзгерістерді қоспағанда, осы Шешім ресми жарияланған күнінен бастап күнтізбелік 30 күн өткен соң күшіне енеді.</w:t>
      </w:r>
    </w:p>
    <w:bookmarkEnd w:id="2"/>
    <w:bookmarkStart w:name="z4" w:id="3"/>
    <w:p>
      <w:pPr>
        <w:spacing w:after="0"/>
        <w:ind w:left="0"/>
        <w:jc w:val="both"/>
      </w:pPr>
      <w:r>
        <w:rPr>
          <w:rFonts w:ascii="Times New Roman"/>
          <w:b w:val="false"/>
          <w:i w:val="false"/>
          <w:color w:val="000000"/>
          <w:sz w:val="28"/>
        </w:rPr>
        <w:t xml:space="preserve">
      Осы Шешіммен көзделген 1-тармақтың </w:t>
      </w:r>
      <w:r>
        <w:rPr>
          <w:rFonts w:ascii="Times New Roman"/>
          <w:b w:val="false"/>
          <w:i w:val="false"/>
          <w:color w:val="000000"/>
          <w:sz w:val="28"/>
        </w:rPr>
        <w:t>"б" тармақшасына</w:t>
      </w:r>
      <w:r>
        <w:rPr>
          <w:rFonts w:ascii="Times New Roman"/>
          <w:b w:val="false"/>
          <w:i w:val="false"/>
          <w:color w:val="000000"/>
          <w:sz w:val="28"/>
        </w:rPr>
        <w:t xml:space="preserve">, 2-тармақтың </w:t>
      </w:r>
      <w:r>
        <w:rPr>
          <w:rFonts w:ascii="Times New Roman"/>
          <w:b w:val="false"/>
          <w:i w:val="false"/>
          <w:color w:val="000000"/>
          <w:sz w:val="28"/>
        </w:rPr>
        <w:t>"б" тармақшасына</w:t>
      </w:r>
      <w:r>
        <w:rPr>
          <w:rFonts w:ascii="Times New Roman"/>
          <w:b w:val="false"/>
          <w:i w:val="false"/>
          <w:color w:val="000000"/>
          <w:sz w:val="28"/>
        </w:rPr>
        <w:t xml:space="preserve">, 3-тармақтың </w:t>
      </w:r>
      <w:r>
        <w:rPr>
          <w:rFonts w:ascii="Times New Roman"/>
          <w:b w:val="false"/>
          <w:i w:val="false"/>
          <w:color w:val="000000"/>
          <w:sz w:val="28"/>
        </w:rPr>
        <w:t>"б" тармақшасына</w:t>
      </w:r>
      <w:r>
        <w:rPr>
          <w:rFonts w:ascii="Times New Roman"/>
          <w:b w:val="false"/>
          <w:i w:val="false"/>
          <w:color w:val="000000"/>
          <w:sz w:val="28"/>
        </w:rPr>
        <w:t xml:space="preserve">, 4-тармақтың </w:t>
      </w:r>
      <w:r>
        <w:rPr>
          <w:rFonts w:ascii="Times New Roman"/>
          <w:b w:val="false"/>
          <w:i w:val="false"/>
          <w:color w:val="000000"/>
          <w:sz w:val="28"/>
        </w:rPr>
        <w:t>"б" тармақшасына</w:t>
      </w:r>
      <w:r>
        <w:rPr>
          <w:rFonts w:ascii="Times New Roman"/>
          <w:b w:val="false"/>
          <w:i w:val="false"/>
          <w:color w:val="000000"/>
          <w:sz w:val="28"/>
        </w:rPr>
        <w:t xml:space="preserve">, 5-тармақтың </w:t>
      </w:r>
      <w:r>
        <w:rPr>
          <w:rFonts w:ascii="Times New Roman"/>
          <w:b w:val="false"/>
          <w:i w:val="false"/>
          <w:color w:val="000000"/>
          <w:sz w:val="28"/>
        </w:rPr>
        <w:t>"б" тармақшасына</w:t>
      </w:r>
      <w:r>
        <w:rPr>
          <w:rFonts w:ascii="Times New Roman"/>
          <w:b w:val="false"/>
          <w:i w:val="false"/>
          <w:color w:val="000000"/>
          <w:sz w:val="28"/>
        </w:rPr>
        <w:t xml:space="preserve">, 6-тармақтың </w:t>
      </w:r>
      <w:r>
        <w:rPr>
          <w:rFonts w:ascii="Times New Roman"/>
          <w:b w:val="false"/>
          <w:i w:val="false"/>
          <w:color w:val="000000"/>
          <w:sz w:val="28"/>
        </w:rPr>
        <w:t>"б" тармақшасына</w:t>
      </w:r>
      <w:r>
        <w:rPr>
          <w:rFonts w:ascii="Times New Roman"/>
          <w:b w:val="false"/>
          <w:i w:val="false"/>
          <w:color w:val="000000"/>
          <w:sz w:val="28"/>
        </w:rPr>
        <w:t xml:space="preserve"> және 7-тармақтың </w:t>
      </w:r>
      <w:r>
        <w:rPr>
          <w:rFonts w:ascii="Times New Roman"/>
          <w:b w:val="false"/>
          <w:i w:val="false"/>
          <w:color w:val="000000"/>
          <w:sz w:val="28"/>
        </w:rPr>
        <w:t>"б" тармақшасына</w:t>
      </w:r>
      <w:r>
        <w:rPr>
          <w:rFonts w:ascii="Times New Roman"/>
          <w:b w:val="false"/>
          <w:i w:val="false"/>
          <w:color w:val="000000"/>
          <w:sz w:val="28"/>
        </w:rPr>
        <w:t xml:space="preserve"> өзгерістер 2014 жылғы 29 мамырдағы Еуразиялық экономикалық одақ туралы шартқа Қырғыз Республикасының қосылуы туралы 2014 жылғы 23 желтоқсандағы шарт қолданысқа енген күннен бастап, бірақ осы Шешім ресми жарияланған күннен бастап күнтізбелік 30 күн өткен соң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Христенко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комиссия</w:t>
            </w:r>
            <w:r>
              <w:br/>
            </w:r>
            <w:r>
              <w:rPr>
                <w:rFonts w:ascii="Times New Roman"/>
                <w:b w:val="false"/>
                <w:i w:val="false"/>
                <w:color w:val="000000"/>
                <w:sz w:val="20"/>
              </w:rPr>
              <w:t>Алқасының 2015 жылғы</w:t>
            </w:r>
            <w:r>
              <w:br/>
            </w:r>
            <w:r>
              <w:rPr>
                <w:rFonts w:ascii="Times New Roman"/>
                <w:b w:val="false"/>
                <w:i w:val="false"/>
                <w:color w:val="000000"/>
                <w:sz w:val="20"/>
              </w:rPr>
              <w:t>18 тамыздағы № 87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Еуразиялық экономикалық одақтың сыртқы экономикалық қызметінің Бірыңғай тауар номенклатурасының ескертулеріне енгізілетін ӨЗГЕРІСТЕР</w:t>
      </w:r>
    </w:p>
    <w:bookmarkEnd w:id="4"/>
    <w:bookmarkStart w:name="z7" w:id="5"/>
    <w:p>
      <w:pPr>
        <w:spacing w:after="0"/>
        <w:ind w:left="0"/>
        <w:jc w:val="both"/>
      </w:pPr>
      <w:r>
        <w:rPr>
          <w:rFonts w:ascii="Times New Roman"/>
          <w:b w:val="false"/>
          <w:i w:val="false"/>
          <w:color w:val="000000"/>
          <w:sz w:val="28"/>
        </w:rPr>
        <w:t>
      1. "Еуразиялық экономикалық одаққа мүше мемлекеттің атқарушы билік органының көлік саласындағы уәкілі" деген кестеде:</w:t>
      </w:r>
    </w:p>
    <w:bookmarkEnd w:id="5"/>
    <w:bookmarkStart w:name="z8" w:id="6"/>
    <w:p>
      <w:pPr>
        <w:spacing w:after="0"/>
        <w:ind w:left="0"/>
        <w:jc w:val="both"/>
      </w:pPr>
      <w:r>
        <w:rPr>
          <w:rFonts w:ascii="Times New Roman"/>
          <w:b w:val="false"/>
          <w:i w:val="false"/>
          <w:color w:val="000000"/>
          <w:sz w:val="28"/>
        </w:rPr>
        <w:t>
      а) Беларусь Республикасына қатысты позицияның алдынан мынадай мазмұндағы позициямен толықтырылсын:</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Республикасының Көлік және байланыс министрлігі";</w:t>
            </w:r>
          </w:p>
          <w:p>
            <w:pPr>
              <w:spacing w:after="20"/>
              <w:ind w:left="20"/>
              <w:jc w:val="both"/>
            </w:pPr>
            <w:r>
              <w:rPr>
                <w:rFonts w:ascii="Times New Roman"/>
                <w:b w:val="false"/>
                <w:i w:val="false"/>
                <w:color w:val="000000"/>
                <w:sz w:val="20"/>
              </w:rPr>
              <w:t>
 </w:t>
            </w:r>
          </w:p>
        </w:tc>
      </w:tr>
    </w:tbl>
    <w:bookmarkStart w:name="z9" w:id="7"/>
    <w:p>
      <w:pPr>
        <w:spacing w:after="0"/>
        <w:ind w:left="0"/>
        <w:jc w:val="both"/>
      </w:pPr>
      <w:r>
        <w:rPr>
          <w:rFonts w:ascii="Times New Roman"/>
          <w:b w:val="false"/>
          <w:i w:val="false"/>
          <w:color w:val="000000"/>
          <w:sz w:val="28"/>
        </w:rPr>
        <w:t>
      б) Қазақстан Республикасына қатысты позициядан кейін мынадай мазмұндағы позициямен толықтырылсын:</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Республикасының Көлік және коммуникация министрлігі".</w:t>
            </w:r>
          </w:p>
          <w:p>
            <w:pPr>
              <w:spacing w:after="20"/>
              <w:ind w:left="20"/>
              <w:jc w:val="both"/>
            </w:pPr>
            <w:r>
              <w:rPr>
                <w:rFonts w:ascii="Times New Roman"/>
                <w:b w:val="false"/>
                <w:i w:val="false"/>
                <w:color w:val="000000"/>
                <w:sz w:val="20"/>
              </w:rPr>
              <w:t>
 </w:t>
            </w:r>
          </w:p>
        </w:tc>
      </w:tr>
    </w:tbl>
    <w:bookmarkStart w:name="z10" w:id="8"/>
    <w:p>
      <w:pPr>
        <w:spacing w:after="0"/>
        <w:ind w:left="0"/>
        <w:jc w:val="both"/>
      </w:pPr>
      <w:r>
        <w:rPr>
          <w:rFonts w:ascii="Times New Roman"/>
          <w:b w:val="false"/>
          <w:i w:val="false"/>
          <w:color w:val="000000"/>
          <w:sz w:val="28"/>
        </w:rPr>
        <w:t>
      2. "Еуразиялық экономикалық одаққа мүше мемлекеттің денсаулық сақтау саласындағы мемлекеттік саясатты тұжырымдау және нормативтік-құқықтық реттеу жөніндегі функцияларын жүзеге асыратын атқарушы биліктің уәкілетті органы" деген кестеде:</w:t>
      </w:r>
    </w:p>
    <w:bookmarkEnd w:id="8"/>
    <w:bookmarkStart w:name="z11" w:id="9"/>
    <w:p>
      <w:pPr>
        <w:spacing w:after="0"/>
        <w:ind w:left="0"/>
        <w:jc w:val="both"/>
      </w:pPr>
      <w:r>
        <w:rPr>
          <w:rFonts w:ascii="Times New Roman"/>
          <w:b w:val="false"/>
          <w:i w:val="false"/>
          <w:color w:val="000000"/>
          <w:sz w:val="28"/>
        </w:rPr>
        <w:t>
      а) Беларусь Республикасына қатысты позицияның алдынан мынадай мазмұндағы позициямен толықтырылсын:</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Республикасының Денсаулық сақтау министрлігі";</w:t>
            </w:r>
          </w:p>
          <w:p>
            <w:pPr>
              <w:spacing w:after="20"/>
              <w:ind w:left="20"/>
              <w:jc w:val="both"/>
            </w:pPr>
            <w:r>
              <w:rPr>
                <w:rFonts w:ascii="Times New Roman"/>
                <w:b w:val="false"/>
                <w:i w:val="false"/>
                <w:color w:val="000000"/>
                <w:sz w:val="20"/>
              </w:rPr>
              <w:t>
 </w:t>
            </w:r>
          </w:p>
        </w:tc>
      </w:tr>
    </w:tbl>
    <w:bookmarkStart w:name="z12" w:id="10"/>
    <w:p>
      <w:pPr>
        <w:spacing w:after="0"/>
        <w:ind w:left="0"/>
        <w:jc w:val="both"/>
      </w:pPr>
      <w:r>
        <w:rPr>
          <w:rFonts w:ascii="Times New Roman"/>
          <w:b w:val="false"/>
          <w:i w:val="false"/>
          <w:color w:val="000000"/>
          <w:sz w:val="28"/>
        </w:rPr>
        <w:t>
      б) Қазақстан Республикасына қатысты позициядан кейін мынадай мазмұндағы позициямен толықтырылсын:</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Республикасының Денсаулық сақтау министрлігі".</w:t>
            </w:r>
          </w:p>
          <w:p>
            <w:pPr>
              <w:spacing w:after="20"/>
              <w:ind w:left="20"/>
              <w:jc w:val="both"/>
            </w:pPr>
            <w:r>
              <w:rPr>
                <w:rFonts w:ascii="Times New Roman"/>
                <w:b w:val="false"/>
                <w:i w:val="false"/>
                <w:color w:val="000000"/>
                <w:sz w:val="20"/>
              </w:rPr>
              <w:t>
 </w:t>
            </w:r>
          </w:p>
        </w:tc>
      </w:tr>
    </w:tbl>
    <w:bookmarkStart w:name="z13" w:id="11"/>
    <w:p>
      <w:pPr>
        <w:spacing w:after="0"/>
        <w:ind w:left="0"/>
        <w:jc w:val="both"/>
      </w:pPr>
      <w:r>
        <w:rPr>
          <w:rFonts w:ascii="Times New Roman"/>
          <w:b w:val="false"/>
          <w:i w:val="false"/>
          <w:color w:val="000000"/>
          <w:sz w:val="28"/>
        </w:rPr>
        <w:t>
      3. "Еуразиялық экономикалық одаққа мүше мемлекеттің өнеркәсіп саласындағы мемлекеттік саясатты тұжырымдау және нормативтік-құқықтық реттеу жөніндегі функцияларын жүзеге асыратын атқарушы биліктің уәкілетті органы" деген кестеде:</w:t>
      </w:r>
    </w:p>
    <w:bookmarkEnd w:id="11"/>
    <w:bookmarkStart w:name="z14" w:id="12"/>
    <w:p>
      <w:pPr>
        <w:spacing w:after="0"/>
        <w:ind w:left="0"/>
        <w:jc w:val="both"/>
      </w:pPr>
      <w:r>
        <w:rPr>
          <w:rFonts w:ascii="Times New Roman"/>
          <w:b w:val="false"/>
          <w:i w:val="false"/>
          <w:color w:val="000000"/>
          <w:sz w:val="28"/>
        </w:rPr>
        <w:t>
      а) Беларусь Республикасына қатысты позицияның алдынан мынадай мазмұндағы позициямен толықтырылсын:</w:t>
      </w:r>
    </w:p>
    <w:bookmarkEnd w:id="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Республикасының Экономика министрлігі";</w:t>
            </w:r>
          </w:p>
          <w:p>
            <w:pPr>
              <w:spacing w:after="20"/>
              <w:ind w:left="20"/>
              <w:jc w:val="both"/>
            </w:pPr>
            <w:r>
              <w:rPr>
                <w:rFonts w:ascii="Times New Roman"/>
                <w:b w:val="false"/>
                <w:i w:val="false"/>
                <w:color w:val="000000"/>
                <w:sz w:val="20"/>
              </w:rPr>
              <w:t>
 </w:t>
            </w:r>
          </w:p>
        </w:tc>
      </w:tr>
    </w:tbl>
    <w:bookmarkStart w:name="z15" w:id="13"/>
    <w:p>
      <w:pPr>
        <w:spacing w:after="0"/>
        <w:ind w:left="0"/>
        <w:jc w:val="both"/>
      </w:pPr>
      <w:r>
        <w:rPr>
          <w:rFonts w:ascii="Times New Roman"/>
          <w:b w:val="false"/>
          <w:i w:val="false"/>
          <w:color w:val="000000"/>
          <w:sz w:val="28"/>
        </w:rPr>
        <w:t>
      б) Қазақстан Республикасына қатысты позициядан кейін мынадай мазмұндағы позициямен толықтырылсын:</w:t>
      </w:r>
    </w:p>
    <w:bookmarkEnd w:id="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Республикасының Энергетика және өнеркәсіп министрлігі".</w:t>
            </w:r>
          </w:p>
          <w:p>
            <w:pPr>
              <w:spacing w:after="20"/>
              <w:ind w:left="20"/>
              <w:jc w:val="both"/>
            </w:pPr>
            <w:r>
              <w:rPr>
                <w:rFonts w:ascii="Times New Roman"/>
                <w:b w:val="false"/>
                <w:i w:val="false"/>
                <w:color w:val="000000"/>
                <w:sz w:val="20"/>
              </w:rPr>
              <w:t>
 </w:t>
            </w:r>
          </w:p>
        </w:tc>
      </w:tr>
    </w:tbl>
    <w:bookmarkStart w:name="z16" w:id="14"/>
    <w:p>
      <w:pPr>
        <w:spacing w:after="0"/>
        <w:ind w:left="0"/>
        <w:jc w:val="both"/>
      </w:pPr>
      <w:r>
        <w:rPr>
          <w:rFonts w:ascii="Times New Roman"/>
          <w:b w:val="false"/>
          <w:i w:val="false"/>
          <w:color w:val="000000"/>
          <w:sz w:val="28"/>
        </w:rPr>
        <w:t>
      4. "Еуразиялық экономикалық одаққа мүше мемлекеттің ветеринария, карантин және өсімдіктерді қорғау саласындағы бақылау мен қадағалау жөніндегі функцияларын жүзеге асыратын атқарушы биліктің уәкілетті органы" деген кестеде:</w:t>
      </w:r>
    </w:p>
    <w:bookmarkEnd w:id="14"/>
    <w:bookmarkStart w:name="z17" w:id="15"/>
    <w:p>
      <w:pPr>
        <w:spacing w:after="0"/>
        <w:ind w:left="0"/>
        <w:jc w:val="both"/>
      </w:pPr>
      <w:r>
        <w:rPr>
          <w:rFonts w:ascii="Times New Roman"/>
          <w:b w:val="false"/>
          <w:i w:val="false"/>
          <w:color w:val="000000"/>
          <w:sz w:val="28"/>
        </w:rPr>
        <w:t>
      а) Беларусь Республикасына қатысты позицияның алдынан мынадай мазмұндағы позициямен толықтырылсын:</w:t>
      </w:r>
    </w:p>
    <w:bookmarkEnd w:id="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Республикасының Ауыл шаруашылығы министрлігі, Армения Республикасы Ауыл шаруашылығы министрлігінің Тамақ өнімдері қауіпсіздігінің мемлекеттік қызметі";</w:t>
            </w:r>
          </w:p>
          <w:p>
            <w:pPr>
              <w:spacing w:after="20"/>
              <w:ind w:left="20"/>
              <w:jc w:val="both"/>
            </w:pPr>
            <w:r>
              <w:rPr>
                <w:rFonts w:ascii="Times New Roman"/>
                <w:b w:val="false"/>
                <w:i w:val="false"/>
                <w:color w:val="000000"/>
                <w:sz w:val="20"/>
              </w:rPr>
              <w:t>
 </w:t>
            </w:r>
          </w:p>
        </w:tc>
      </w:tr>
    </w:tbl>
    <w:bookmarkStart w:name="z18" w:id="16"/>
    <w:p>
      <w:pPr>
        <w:spacing w:after="0"/>
        <w:ind w:left="0"/>
        <w:jc w:val="both"/>
      </w:pPr>
      <w:r>
        <w:rPr>
          <w:rFonts w:ascii="Times New Roman"/>
          <w:b w:val="false"/>
          <w:i w:val="false"/>
          <w:color w:val="000000"/>
          <w:sz w:val="28"/>
        </w:rPr>
        <w:t>
      б) Қазақстан Республикасына қатысты позициядан кейін мынадай мазмұндағы позициямен толықтырылсын:</w:t>
      </w:r>
    </w:p>
    <w:bookmarkEnd w:id="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Республикасының Ауыл шаруашылығы және мелиорация министрлігі, Қырғыз Республикасының Үкіметі жанындағы Ветеринариялық және фитосанитариялық қауіпсіздік жөніндегі мемлекеттік инспекция".</w:t>
            </w:r>
          </w:p>
          <w:p>
            <w:pPr>
              <w:spacing w:after="20"/>
              <w:ind w:left="20"/>
              <w:jc w:val="both"/>
            </w:pPr>
            <w:r>
              <w:rPr>
                <w:rFonts w:ascii="Times New Roman"/>
                <w:b w:val="false"/>
                <w:i w:val="false"/>
                <w:color w:val="000000"/>
                <w:sz w:val="20"/>
              </w:rPr>
              <w:t>
 </w:t>
            </w:r>
          </w:p>
        </w:tc>
      </w:tr>
    </w:tbl>
    <w:bookmarkStart w:name="z19" w:id="17"/>
    <w:p>
      <w:pPr>
        <w:spacing w:after="0"/>
        <w:ind w:left="0"/>
        <w:jc w:val="both"/>
      </w:pPr>
      <w:r>
        <w:rPr>
          <w:rFonts w:ascii="Times New Roman"/>
          <w:b w:val="false"/>
          <w:i w:val="false"/>
          <w:color w:val="000000"/>
          <w:sz w:val="28"/>
        </w:rPr>
        <w:t>
      5. "Еуразиялық экономикалық одаққа мүше мемлекеттің отын-энергетика кешені саласындағы мемлекеттік саясатты тұжырымдау мен іске асыру және нормативтік-құқықтық реттеу жөніндегі функцияларды жүзеге асыратын атқарушы биліктің уәкілетті органы" деген кестеде:</w:t>
      </w:r>
    </w:p>
    <w:bookmarkEnd w:id="17"/>
    <w:bookmarkStart w:name="z20" w:id="18"/>
    <w:p>
      <w:pPr>
        <w:spacing w:after="0"/>
        <w:ind w:left="0"/>
        <w:jc w:val="both"/>
      </w:pPr>
      <w:r>
        <w:rPr>
          <w:rFonts w:ascii="Times New Roman"/>
          <w:b w:val="false"/>
          <w:i w:val="false"/>
          <w:color w:val="000000"/>
          <w:sz w:val="28"/>
        </w:rPr>
        <w:t>
      а) Беларусь Республикасына қатысты позицияның алдынан мынадай мазмұндағы позициямен толықтырылсын:</w:t>
      </w:r>
    </w:p>
    <w:bookmarkEnd w:id="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Республикасының Энергетика және табиғи ресурстар министрлігі";</w:t>
            </w:r>
          </w:p>
          <w:p>
            <w:pPr>
              <w:spacing w:after="20"/>
              <w:ind w:left="20"/>
              <w:jc w:val="both"/>
            </w:pPr>
            <w:r>
              <w:rPr>
                <w:rFonts w:ascii="Times New Roman"/>
                <w:b w:val="false"/>
                <w:i w:val="false"/>
                <w:color w:val="000000"/>
                <w:sz w:val="20"/>
              </w:rPr>
              <w:t>
 </w:t>
            </w:r>
          </w:p>
        </w:tc>
      </w:tr>
    </w:tbl>
    <w:bookmarkStart w:name="z21" w:id="19"/>
    <w:p>
      <w:pPr>
        <w:spacing w:after="0"/>
        <w:ind w:left="0"/>
        <w:jc w:val="both"/>
      </w:pPr>
      <w:r>
        <w:rPr>
          <w:rFonts w:ascii="Times New Roman"/>
          <w:b w:val="false"/>
          <w:i w:val="false"/>
          <w:color w:val="000000"/>
          <w:sz w:val="28"/>
        </w:rPr>
        <w:t>
      б) Қазақстан Республикасына қатысты позициядан кейін мынадай мазмұндағы позициямен толықтырылсын:</w:t>
      </w:r>
    </w:p>
    <w:bookmarkEnd w:id="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Республикасының Энергетика және өнеркәсіп министрлігі".</w:t>
            </w:r>
          </w:p>
          <w:p>
            <w:pPr>
              <w:spacing w:after="20"/>
              <w:ind w:left="20"/>
              <w:jc w:val="both"/>
            </w:pPr>
            <w:r>
              <w:rPr>
                <w:rFonts w:ascii="Times New Roman"/>
                <w:b w:val="false"/>
                <w:i w:val="false"/>
                <w:color w:val="000000"/>
                <w:sz w:val="20"/>
              </w:rPr>
              <w:t>
 </w:t>
            </w:r>
          </w:p>
        </w:tc>
      </w:tr>
    </w:tbl>
    <w:bookmarkStart w:name="z22" w:id="20"/>
    <w:p>
      <w:pPr>
        <w:spacing w:after="0"/>
        <w:ind w:left="0"/>
        <w:jc w:val="both"/>
      </w:pPr>
      <w:r>
        <w:rPr>
          <w:rFonts w:ascii="Times New Roman"/>
          <w:b w:val="false"/>
          <w:i w:val="false"/>
          <w:color w:val="000000"/>
          <w:sz w:val="28"/>
        </w:rPr>
        <w:t>
      6. "Еуразиялық экономикалық одаққа мүше мемлекеттің жер қойнауын пайдалану саласында мемлекеттік қызмет көрсету және мемлекеттік мүлікті басқару жөніндегі функцияларын жүзеге асыратын атқарушы биліктің уәкілетті органы" деген кестеде:</w:t>
      </w:r>
    </w:p>
    <w:bookmarkEnd w:id="20"/>
    <w:bookmarkStart w:name="z23" w:id="21"/>
    <w:p>
      <w:pPr>
        <w:spacing w:after="0"/>
        <w:ind w:left="0"/>
        <w:jc w:val="both"/>
      </w:pPr>
      <w:r>
        <w:rPr>
          <w:rFonts w:ascii="Times New Roman"/>
          <w:b w:val="false"/>
          <w:i w:val="false"/>
          <w:color w:val="000000"/>
          <w:sz w:val="28"/>
        </w:rPr>
        <w:t>
      а) Беларусь Республикасына қатысты позицияның алдынан мынадай мазмұндағы позициямен толықтырылсын:</w:t>
      </w:r>
    </w:p>
    <w:bookmarkEnd w:id="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Республикасының Энергетика және табиғи ресурстар министрлігі";</w:t>
            </w:r>
          </w:p>
          <w:p>
            <w:pPr>
              <w:spacing w:after="20"/>
              <w:ind w:left="20"/>
              <w:jc w:val="both"/>
            </w:pPr>
            <w:r>
              <w:rPr>
                <w:rFonts w:ascii="Times New Roman"/>
                <w:b w:val="false"/>
                <w:i w:val="false"/>
                <w:color w:val="000000"/>
                <w:sz w:val="20"/>
              </w:rPr>
              <w:t>
 </w:t>
            </w:r>
          </w:p>
        </w:tc>
      </w:tr>
    </w:tbl>
    <w:bookmarkStart w:name="z24" w:id="22"/>
    <w:p>
      <w:pPr>
        <w:spacing w:after="0"/>
        <w:ind w:left="0"/>
        <w:jc w:val="both"/>
      </w:pPr>
      <w:r>
        <w:rPr>
          <w:rFonts w:ascii="Times New Roman"/>
          <w:b w:val="false"/>
          <w:i w:val="false"/>
          <w:color w:val="000000"/>
          <w:sz w:val="28"/>
        </w:rPr>
        <w:t>
      б) Қазақстан Республикасына қатысты позициядан кейін мынадай мазмұндағы позициямен толықтырылсын:</w:t>
      </w:r>
    </w:p>
    <w:bookmarkEnd w:id="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Үкіметінің жанындағы Геология және минералдық ресурстар жөніндегі мемлекеттік агенттік".</w:t>
            </w:r>
          </w:p>
          <w:p>
            <w:pPr>
              <w:spacing w:after="20"/>
              <w:ind w:left="20"/>
              <w:jc w:val="both"/>
            </w:pPr>
            <w:r>
              <w:rPr>
                <w:rFonts w:ascii="Times New Roman"/>
                <w:b w:val="false"/>
                <w:i w:val="false"/>
                <w:color w:val="000000"/>
                <w:sz w:val="20"/>
              </w:rPr>
              <w:t>
 </w:t>
            </w:r>
          </w:p>
        </w:tc>
      </w:tr>
    </w:tbl>
    <w:bookmarkStart w:name="z25" w:id="23"/>
    <w:p>
      <w:pPr>
        <w:spacing w:after="0"/>
        <w:ind w:left="0"/>
        <w:jc w:val="both"/>
      </w:pPr>
      <w:r>
        <w:rPr>
          <w:rFonts w:ascii="Times New Roman"/>
          <w:b w:val="false"/>
          <w:i w:val="false"/>
          <w:color w:val="000000"/>
          <w:sz w:val="28"/>
        </w:rPr>
        <w:t>
      7. "Еуразиялық экономикалық одаққа мүше мемлекеттің қорғаныс саласында мемлекеттік саясатты тұжырымдау мен іске асыру және нормативтік-құқықтық реттеу жөніндегі функцияларын жүзеге асыратын атқарушы биліктің уәкілетті органы" деген кестеде:</w:t>
      </w:r>
    </w:p>
    <w:bookmarkEnd w:id="23"/>
    <w:bookmarkStart w:name="z26" w:id="24"/>
    <w:p>
      <w:pPr>
        <w:spacing w:after="0"/>
        <w:ind w:left="0"/>
        <w:jc w:val="both"/>
      </w:pPr>
      <w:r>
        <w:rPr>
          <w:rFonts w:ascii="Times New Roman"/>
          <w:b w:val="false"/>
          <w:i w:val="false"/>
          <w:color w:val="000000"/>
          <w:sz w:val="28"/>
        </w:rPr>
        <w:t>
      а) кестенің атауында "қорғаныс" деген сөз "қорғаныс," деген сөзбен ауыстырылсын;</w:t>
      </w:r>
    </w:p>
    <w:bookmarkEnd w:id="24"/>
    <w:bookmarkStart w:name="z27" w:id="25"/>
    <w:p>
      <w:pPr>
        <w:spacing w:after="0"/>
        <w:ind w:left="0"/>
        <w:jc w:val="both"/>
      </w:pPr>
      <w:r>
        <w:rPr>
          <w:rFonts w:ascii="Times New Roman"/>
          <w:b w:val="false"/>
          <w:i w:val="false"/>
          <w:color w:val="000000"/>
          <w:sz w:val="28"/>
        </w:rPr>
        <w:t>
      б) Беларусь Республикасына қатысты позицияның алдынан мынадай мазмұндағы позициямен толықтырылсын:</w:t>
      </w:r>
    </w:p>
    <w:bookmarkEnd w:id="2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Республикасының Қорғаныс министрлігі";</w:t>
            </w:r>
          </w:p>
          <w:p>
            <w:pPr>
              <w:spacing w:after="20"/>
              <w:ind w:left="20"/>
              <w:jc w:val="both"/>
            </w:pPr>
            <w:r>
              <w:rPr>
                <w:rFonts w:ascii="Times New Roman"/>
                <w:b w:val="false"/>
                <w:i w:val="false"/>
                <w:color w:val="000000"/>
                <w:sz w:val="20"/>
              </w:rPr>
              <w:t>
 </w:t>
            </w:r>
          </w:p>
        </w:tc>
      </w:tr>
    </w:tbl>
    <w:bookmarkStart w:name="z28" w:id="26"/>
    <w:p>
      <w:pPr>
        <w:spacing w:after="0"/>
        <w:ind w:left="0"/>
        <w:jc w:val="both"/>
      </w:pPr>
      <w:r>
        <w:rPr>
          <w:rFonts w:ascii="Times New Roman"/>
          <w:b w:val="false"/>
          <w:i w:val="false"/>
          <w:color w:val="000000"/>
          <w:sz w:val="28"/>
        </w:rPr>
        <w:t>
      в) Қазақстан Республикасына қатысты позициядан кейін мынадай мазмұндағы позициямен толықтырылсын:</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"Қырғыз Республикасы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Қырғыз Республикасының Қорғаныс министрлігі".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