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1e64c" w14:textId="5a1e6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одақтың сыртқы экономикалық қызметінің Бірыңғай тауар номенклатурасына және Еуразиялық экономикалық одақтың Бірыңғай кедендік тарифіне Ресей Федерациясының ДСҰ шеңберіндегі міндеттемелеріне сәйкес жекелеген тауар түрлеріне қатысты өзгерістер енгізу туралы</w:t>
      </w:r>
    </w:p>
    <w:p>
      <w:pPr>
        <w:spacing w:after="0"/>
        <w:ind w:left="0"/>
        <w:jc w:val="both"/>
      </w:pPr>
      <w:r>
        <w:rPr>
          <w:rFonts w:ascii="Times New Roman"/>
          <w:b w:val="false"/>
          <w:i w:val="false"/>
          <w:color w:val="000000"/>
          <w:sz w:val="28"/>
        </w:rPr>
        <w:t>Еуразиялық экономикалық комиссия Алқасының 2015 жылғы 2 маусымдағы № 85 шешімі</w:t>
      </w:r>
    </w:p>
    <w:p>
      <w:pPr>
        <w:spacing w:after="0"/>
        <w:ind w:left="0"/>
        <w:jc w:val="both"/>
      </w:pPr>
      <w:bookmarkStart w:name="z1" w:id="0"/>
      <w:r>
        <w:rPr>
          <w:rFonts w:ascii="Times New Roman"/>
          <w:b w:val="false"/>
          <w:i w:val="false"/>
          <w:color w:val="000000"/>
          <w:sz w:val="28"/>
        </w:rPr>
        <w:t xml:space="preserve">
            2014 жылғы 29 мамырдағы Еуразиялық экономикалық одақ туралы шарттың </w:t>
      </w:r>
      <w:r>
        <w:rPr>
          <w:rFonts w:ascii="Times New Roman"/>
          <w:b w:val="false"/>
          <w:i w:val="false"/>
          <w:color w:val="000000"/>
          <w:sz w:val="28"/>
        </w:rPr>
        <w:t>42</w:t>
      </w:r>
      <w:r>
        <w:rPr>
          <w:rFonts w:ascii="Times New Roman"/>
          <w:b w:val="false"/>
          <w:i w:val="false"/>
          <w:color w:val="000000"/>
          <w:sz w:val="28"/>
        </w:rPr>
        <w:t xml:space="preserve"> және </w:t>
      </w:r>
      <w:r>
        <w:rPr>
          <w:rFonts w:ascii="Times New Roman"/>
          <w:b w:val="false"/>
          <w:i w:val="false"/>
          <w:color w:val="000000"/>
          <w:sz w:val="28"/>
        </w:rPr>
        <w:t>45-баптарына</w:t>
      </w:r>
      <w:r>
        <w:rPr>
          <w:rFonts w:ascii="Times New Roman"/>
          <w:b w:val="false"/>
          <w:i w:val="false"/>
          <w:color w:val="000000"/>
          <w:sz w:val="28"/>
        </w:rPr>
        <w:t xml:space="preserve"> сәйкес және 2011 жылғы 19 мамырдағы Көпжақты сауда жүйесі шеңберінде Кеден одағының жұмыс істеуі туралы шарттың негізінде Еуразиялық экономикалық комиссия Алқасы шешті:</w:t>
      </w:r>
    </w:p>
    <w:bookmarkEnd w:id="0"/>
    <w:bookmarkStart w:name="z2" w:id="1"/>
    <w:p>
      <w:pPr>
        <w:spacing w:after="0"/>
        <w:ind w:left="0"/>
        <w:jc w:val="both"/>
      </w:pPr>
      <w:r>
        <w:rPr>
          <w:rFonts w:ascii="Times New Roman"/>
          <w:b w:val="false"/>
          <w:i w:val="false"/>
          <w:color w:val="000000"/>
          <w:sz w:val="28"/>
        </w:rPr>
        <w:t xml:space="preserve">
            1. Еуразиялық экономикалық одақтың </w:t>
      </w:r>
      <w:r>
        <w:rPr>
          <w:rFonts w:ascii="Times New Roman"/>
          <w:b/>
          <w:i w:val="false"/>
          <w:color w:val="000000"/>
          <w:sz w:val="28"/>
        </w:rPr>
        <w:t xml:space="preserve">сыртқы экономикалық қызметінің Бірыңғай тауар номенклатурасына </w:t>
      </w:r>
      <w:r>
        <w:rPr>
          <w:rFonts w:ascii="Times New Roman"/>
          <w:b w:val="false"/>
          <w:i w:val="false"/>
          <w:color w:val="000000"/>
          <w:sz w:val="28"/>
        </w:rPr>
        <w:t>және Еуразиялық экономикалық одақтың Бірыңғай кедендік тарифіне (Еуразиялық экономикалық комиссия Кеңесінің 2012 жылғы 16 шілдедегі  №54 шешіміне қосымша) мынадай өзгерістер енгізілсін:</w:t>
      </w:r>
    </w:p>
    <w:bookmarkEnd w:id="1"/>
    <w:bookmarkStart w:name="z3" w:id="2"/>
    <w:p>
      <w:pPr>
        <w:spacing w:after="0"/>
        <w:ind w:left="0"/>
        <w:jc w:val="both"/>
      </w:pPr>
      <w:r>
        <w:rPr>
          <w:rFonts w:ascii="Times New Roman"/>
          <w:b w:val="false"/>
          <w:i w:val="false"/>
          <w:color w:val="000000"/>
          <w:sz w:val="28"/>
        </w:rPr>
        <w:t>
            а) 2015 жылғы 1 қыркүйектен бастап:</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1 қосымшаға</w:t>
      </w:r>
      <w:r>
        <w:rPr>
          <w:rFonts w:ascii="Times New Roman"/>
          <w:b w:val="false"/>
          <w:i w:val="false"/>
          <w:color w:val="000000"/>
          <w:sz w:val="28"/>
        </w:rPr>
        <w:t xml:space="preserve"> сәйкес Еуразиялық экономикалық одақтың </w:t>
      </w:r>
      <w:r>
        <w:rPr>
          <w:rFonts w:ascii="Times New Roman"/>
          <w:b/>
          <w:i w:val="false"/>
          <w:color w:val="000000"/>
          <w:sz w:val="28"/>
        </w:rPr>
        <w:t xml:space="preserve">сыртқы экономикалық қызметінің </w:t>
      </w:r>
      <w:r>
        <w:rPr>
          <w:rFonts w:ascii="Times New Roman"/>
          <w:b/>
          <w:i w:val="false"/>
          <w:color w:val="000000"/>
          <w:sz w:val="28"/>
        </w:rPr>
        <w:t>Бірыңғай  тауар</w:t>
      </w:r>
      <w:r>
        <w:rPr>
          <w:rFonts w:ascii="Times New Roman"/>
          <w:b/>
          <w:i w:val="false"/>
          <w:color w:val="000000"/>
          <w:sz w:val="28"/>
        </w:rPr>
        <w:t xml:space="preserve"> номенклатурасынан </w:t>
      </w:r>
      <w:r>
        <w:rPr>
          <w:rFonts w:ascii="Times New Roman"/>
          <w:b w:val="false"/>
          <w:i w:val="false"/>
          <w:color w:val="000000"/>
          <w:sz w:val="28"/>
        </w:rPr>
        <w:t>позициялар алып тасталсын;</w:t>
      </w:r>
    </w:p>
    <w:bookmarkStart w:name="z5" w:id="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2 қосымшаға</w:t>
      </w:r>
      <w:r>
        <w:rPr>
          <w:rFonts w:ascii="Times New Roman"/>
          <w:b w:val="false"/>
          <w:i w:val="false"/>
          <w:color w:val="000000"/>
          <w:sz w:val="28"/>
        </w:rPr>
        <w:t xml:space="preserve"> сәйкес Еуразиялық экономикалық одақтың </w:t>
      </w:r>
      <w:r>
        <w:rPr>
          <w:rFonts w:ascii="Times New Roman"/>
          <w:b/>
          <w:i w:val="false"/>
          <w:color w:val="000000"/>
          <w:sz w:val="28"/>
        </w:rPr>
        <w:t>сыртқы экономикалық қызметінің Бірыңғай тауар номенклатурасы</w:t>
      </w:r>
      <w:r>
        <w:rPr>
          <w:rFonts w:ascii="Times New Roman"/>
          <w:b w:val="false"/>
          <w:i w:val="false"/>
          <w:color w:val="000000"/>
          <w:sz w:val="28"/>
        </w:rPr>
        <w:t>на позициялар қосылсын;</w:t>
      </w:r>
    </w:p>
    <w:bookmarkEnd w:id="3"/>
    <w:bookmarkStart w:name="z6" w:id="4"/>
    <w:p>
      <w:pPr>
        <w:spacing w:after="0"/>
        <w:ind w:left="0"/>
        <w:jc w:val="both"/>
      </w:pPr>
      <w:r>
        <w:rPr>
          <w:rFonts w:ascii="Times New Roman"/>
          <w:b w:val="false"/>
          <w:i w:val="false"/>
          <w:color w:val="000000"/>
          <w:sz w:val="28"/>
        </w:rPr>
        <w:t>
            Еуразиялық экономикалық одақтың ЕАЭО СЭҚ ТН 44-тобына қосымша 3-ескертудегі  ЕАЭО СЭҚ ТН "4412 99 300 1" деген коды ЕАЭО СЭҚ ТН "4412 94 100 1, 4412 99 300 1, 4412 99 500 1" деген кодтарымен ауыстырылсын;</w:t>
      </w:r>
    </w:p>
    <w:bookmarkEnd w:id="4"/>
    <w:bookmarkStart w:name="z7" w:id="5"/>
    <w:p>
      <w:pPr>
        <w:spacing w:after="0"/>
        <w:ind w:left="0"/>
        <w:jc w:val="both"/>
      </w:pPr>
      <w:r>
        <w:rPr>
          <w:rFonts w:ascii="Times New Roman"/>
          <w:b w:val="false"/>
          <w:i w:val="false"/>
          <w:color w:val="000000"/>
          <w:sz w:val="28"/>
        </w:rPr>
        <w:t>
            Еуразиялық экономикалық одақтың ЕАЭО СЭҚ ТН 84-тобына қосымша 4-ескертудегі "8471 41 000 1 кіші қосалқы позициялардағы" деген сөздер "кіші қосалқы позициядағы" деген сөздермен ауыстырылсын;</w:t>
      </w:r>
    </w:p>
    <w:bookmarkEnd w:id="5"/>
    <w:bookmarkStart w:name="z8" w:id="6"/>
    <w:p>
      <w:pPr>
        <w:spacing w:after="0"/>
        <w:ind w:left="0"/>
        <w:jc w:val="both"/>
      </w:pPr>
      <w:r>
        <w:rPr>
          <w:rFonts w:ascii="Times New Roman"/>
          <w:b w:val="false"/>
          <w:i w:val="false"/>
          <w:color w:val="000000"/>
          <w:sz w:val="28"/>
        </w:rPr>
        <w:t>
            Еуразиялық экономикалық одақтың ЕАЭО СЭҚ ТН 85-тобына қосымша 3-ескертудегі "8542 31 100 1 және 8542 31 909 2 кіші қосалқы позициялардағы" деген сөздер "8542 31 100 1 кіші қосалқы позициядағы" деген сөздермен ауыстырылсын;</w:t>
      </w:r>
    </w:p>
    <w:bookmarkEnd w:id="6"/>
    <w:bookmarkStart w:name="z9" w:id="7"/>
    <w:p>
      <w:pPr>
        <w:spacing w:after="0"/>
        <w:ind w:left="0"/>
        <w:jc w:val="both"/>
      </w:pPr>
      <w:r>
        <w:rPr>
          <w:rFonts w:ascii="Times New Roman"/>
          <w:b w:val="false"/>
          <w:i w:val="false"/>
          <w:color w:val="000000"/>
          <w:sz w:val="28"/>
        </w:rPr>
        <w:t>
            Еуразиялық экономикалық одақтың ЕАЭО СЭҚ ТН 90-тобына қосымша 1-ескертудегі  ЕАЭО СЭҚ ТН "9015 30 100" деген коды ЕАЭО СЭҚ ТН "9015 30 100 0" деген кодымен, ЕАЭО СЭҚ ТН "9026 10 210, 9026 10 290, 9026 20 200, 9026 80 200" деген кодтары ЕАЭО СЭҚ ТН  "9026 10 210 0, 9026 10 290 0, 9026 20 200 0, 9026 80 200 0" деген кодтарымен және ЕАЭО СЭҚ ТН "9030 33 100" деген коды  ЕАЭО СЭҚ ТН "9030 33 100 0" деген кодымен ауыстырылсын;</w:t>
      </w:r>
    </w:p>
    <w:bookmarkEnd w:id="7"/>
    <w:bookmarkStart w:name="z10" w:id="8"/>
    <w:p>
      <w:pPr>
        <w:spacing w:after="0"/>
        <w:ind w:left="0"/>
        <w:jc w:val="both"/>
      </w:pPr>
      <w:r>
        <w:rPr>
          <w:rFonts w:ascii="Times New Roman"/>
          <w:b w:val="false"/>
          <w:i w:val="false"/>
          <w:color w:val="000000"/>
          <w:sz w:val="28"/>
        </w:rPr>
        <w:t>
            төртінші бағандағы Еуразиялық экономикалық одақтың Бірыңғай кедендік тарифіне ескертулерге сілтемелер алып тасталсын;</w:t>
      </w:r>
    </w:p>
    <w:bookmarkEnd w:id="8"/>
    <w:bookmarkStart w:name="z11" w:id="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3 қосымшаға</w:t>
      </w:r>
      <w:r>
        <w:rPr>
          <w:rFonts w:ascii="Times New Roman"/>
          <w:b w:val="false"/>
          <w:i w:val="false"/>
          <w:color w:val="000000"/>
          <w:sz w:val="28"/>
        </w:rPr>
        <w:t xml:space="preserve"> сәйкес Еуразиялық экономикалық одақтың Бірыңғай кедендік тарифі кедендік әкелу баждарының мөлшерлемелері белгіленсін;</w:t>
      </w:r>
    </w:p>
    <w:bookmarkEnd w:id="9"/>
    <w:bookmarkStart w:name="z12" w:id="10"/>
    <w:p>
      <w:pPr>
        <w:spacing w:after="0"/>
        <w:ind w:left="0"/>
        <w:jc w:val="both"/>
      </w:pPr>
      <w:r>
        <w:rPr>
          <w:rFonts w:ascii="Times New Roman"/>
          <w:b w:val="false"/>
          <w:i w:val="false"/>
          <w:color w:val="000000"/>
          <w:sz w:val="28"/>
        </w:rPr>
        <w:t xml:space="preserve">
            Еуразиялық экономикалық одақтың </w:t>
      </w:r>
      <w:r>
        <w:rPr>
          <w:rFonts w:ascii="Times New Roman"/>
          <w:b/>
          <w:i w:val="false"/>
          <w:color w:val="000000"/>
          <w:sz w:val="28"/>
        </w:rPr>
        <w:t>сыртқы экономикалық қызметінің Бірыңғай тауар номенклатурасы</w:t>
      </w:r>
      <w:r>
        <w:rPr>
          <w:rFonts w:ascii="Times New Roman"/>
          <w:b w:val="false"/>
          <w:i w:val="false"/>
          <w:color w:val="000000"/>
          <w:sz w:val="28"/>
        </w:rPr>
        <w:t>ның 11 және 13-ескертулерінің күші жойылды деп танылсын;</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4 қосымшаға</w:t>
      </w:r>
      <w:r>
        <w:rPr>
          <w:rFonts w:ascii="Times New Roman"/>
          <w:b w:val="false"/>
          <w:i w:val="false"/>
          <w:color w:val="000000"/>
          <w:sz w:val="28"/>
        </w:rPr>
        <w:t xml:space="preserve"> сәйкес Еуразиялық экономикалық одақтың Бірыңғай кедендік тарифіне ескертулерге өзгерістер енгізілсін;</w:t>
      </w:r>
    </w:p>
    <w:bookmarkStart w:name="z14" w:id="11"/>
    <w:p>
      <w:pPr>
        <w:spacing w:after="0"/>
        <w:ind w:left="0"/>
        <w:jc w:val="both"/>
      </w:pPr>
      <w:r>
        <w:rPr>
          <w:rFonts w:ascii="Times New Roman"/>
          <w:b w:val="false"/>
          <w:i w:val="false"/>
          <w:color w:val="000000"/>
          <w:sz w:val="28"/>
        </w:rPr>
        <w:t xml:space="preserve">
      б) </w:t>
      </w:r>
      <w:r>
        <w:rPr>
          <w:rFonts w:ascii="Times New Roman"/>
          <w:b w:val="false"/>
          <w:i w:val="false"/>
          <w:color w:val="000000"/>
          <w:sz w:val="28"/>
        </w:rPr>
        <w:t>№ 5 қосымшаға</w:t>
      </w:r>
      <w:r>
        <w:rPr>
          <w:rFonts w:ascii="Times New Roman"/>
          <w:b w:val="false"/>
          <w:i w:val="false"/>
          <w:color w:val="000000"/>
          <w:sz w:val="28"/>
        </w:rPr>
        <w:t xml:space="preserve"> сәйкес 2016 жылғы 1 қаңтардан бастап Еуразиялық экономикалық одақтың Бірыңғай кедендік тарифінің кедендік әкелу баждарының мөлшерлемелері белгіленсін.</w:t>
      </w:r>
    </w:p>
    <w:bookmarkEnd w:id="11"/>
    <w:bookmarkStart w:name="z15" w:id="12"/>
    <w:p>
      <w:pPr>
        <w:spacing w:after="0"/>
        <w:ind w:left="0"/>
        <w:jc w:val="both"/>
      </w:pPr>
      <w:r>
        <w:rPr>
          <w:rFonts w:ascii="Times New Roman"/>
          <w:b w:val="false"/>
          <w:i w:val="false"/>
          <w:color w:val="000000"/>
          <w:sz w:val="28"/>
        </w:rPr>
        <w:t>
      2. Осы Шешім, 1-тармақтың "а" тармақшасының төртінші абзацын қоспағанда, ресми жарияланған күнінен бастап күнтізбелік 30 күн өткен соң күшіне енеді.</w:t>
      </w:r>
    </w:p>
    <w:bookmarkEnd w:id="12"/>
    <w:bookmarkStart w:name="z16" w:id="13"/>
    <w:p>
      <w:pPr>
        <w:spacing w:after="0"/>
        <w:ind w:left="0"/>
        <w:jc w:val="both"/>
      </w:pPr>
      <w:r>
        <w:rPr>
          <w:rFonts w:ascii="Times New Roman"/>
          <w:b w:val="false"/>
          <w:i w:val="false"/>
          <w:color w:val="000000"/>
          <w:sz w:val="28"/>
        </w:rPr>
        <w:t xml:space="preserve">
      Осы Шешімнің 1-тармағы "а" тармақшасының төртінші абзацы Еуразиялық экономикалық комиссия Кеңесінің "Еуразиялық экономикалық одақтың </w:t>
      </w:r>
      <w:r>
        <w:rPr>
          <w:rFonts w:ascii="Times New Roman"/>
          <w:b/>
          <w:i w:val="false"/>
          <w:color w:val="000000"/>
          <w:sz w:val="28"/>
        </w:rPr>
        <w:t>сыртқы экономикалық қызметінің Бірыңғай тауар номенклатурасына</w:t>
      </w:r>
      <w:r>
        <w:rPr>
          <w:rFonts w:ascii="Times New Roman"/>
          <w:b w:val="false"/>
          <w:i w:val="false"/>
          <w:color w:val="000000"/>
          <w:sz w:val="28"/>
        </w:rPr>
        <w:t xml:space="preserve"> және Еуразиялық экономикалық одақтың Бірыңғай кедендік тарифіне Ресей Федерациясының ДСҰ шеңберіндегі міндеттемелеріне сәйкес жекелеген тауар түрлеріне қатысты өзгерістер енгізу туралы" 2015 жылғы 15 шілдедегі №44 шешімі күшіне енген күннен бастап күшіне енеді.</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Христенко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 комиссия Алқасының</w:t>
            </w:r>
            <w:r>
              <w:br/>
            </w:r>
            <w:r>
              <w:rPr>
                <w:rFonts w:ascii="Times New Roman"/>
                <w:b w:val="false"/>
                <w:i w:val="false"/>
                <w:color w:val="000000"/>
                <w:sz w:val="20"/>
              </w:rPr>
              <w:t>2015 жылғы 2 маусымдағы</w:t>
            </w:r>
            <w:r>
              <w:br/>
            </w:r>
            <w:r>
              <w:rPr>
                <w:rFonts w:ascii="Times New Roman"/>
                <w:b w:val="false"/>
                <w:i w:val="false"/>
                <w:color w:val="000000"/>
                <w:sz w:val="20"/>
              </w:rPr>
              <w:t>№ 85 шешіміне</w:t>
            </w:r>
            <w:r>
              <w:br/>
            </w:r>
            <w:r>
              <w:rPr>
                <w:rFonts w:ascii="Times New Roman"/>
                <w:b w:val="false"/>
                <w:i w:val="false"/>
                <w:color w:val="000000"/>
                <w:sz w:val="20"/>
              </w:rPr>
              <w:t>№ 1 ҚОСЫМША</w:t>
            </w:r>
          </w:p>
        </w:tc>
      </w:tr>
    </w:tbl>
    <w:bookmarkStart w:name="z18" w:id="14"/>
    <w:p>
      <w:pPr>
        <w:spacing w:after="0"/>
        <w:ind w:left="0"/>
        <w:jc w:val="left"/>
      </w:pPr>
      <w:r>
        <w:rPr>
          <w:rFonts w:ascii="Times New Roman"/>
          <w:b/>
          <w:i w:val="false"/>
          <w:color w:val="000000"/>
        </w:rPr>
        <w:t xml:space="preserve"> Еуразиялық экономикалық одақтың сыртқы экономикалық қызметінің Бірыңғай тауар номенклатурасынан алып тасталатын ПОЗИЦИЯЛАР</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СЭҚ ТН</w:t>
            </w:r>
          </w:p>
          <w:p>
            <w:pPr>
              <w:spacing w:after="20"/>
              <w:ind w:left="20"/>
              <w:jc w:val="both"/>
            </w:pPr>
            <w:r>
              <w:rPr>
                <w:rFonts w:ascii="Times New Roman"/>
                <w:b w:val="false"/>
                <w:i w:val="false"/>
                <w:color w:val="000000"/>
                <w:sz w:val="20"/>
              </w:rPr>
              <w:t>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өлшем бірлігі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3926 30 000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жиһазға, көлік құралдарына арналған бекітуші бұйымдар мен фурнитура немесе ұқсас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3926 30 000 1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8701 – 8705 тауар позицияларының моторлы көлік құралдарын, олардың тораптары мен агрегаттарын өнеркәсіптік құрастыруға арналған </w:t>
            </w:r>
            <w:r>
              <w:rPr>
                <w:rFonts w:ascii="Times New Roman"/>
                <w:b w:val="false"/>
                <w:i w:val="false"/>
                <w:color w:val="000000"/>
                <w:vertAlign w:val="superscript"/>
              </w:rPr>
              <w:t>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3926 30 000 9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4014 90 000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4014 90 000 1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емізіктердің алуан түрлері және балаларға арналған басқа да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4014 90 000 9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4016 99 910 0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металмен толтырылған резеңкеден жасалған бөлшектер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4016 99 970 9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4403 10 000 9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4802 54 000 2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көшірме қағазға арналған негіз қағаз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4802 54 000 9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4802 55 150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массасы 1 м² 40 г немесе одан асатын, бірақ кемінде 60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4802 55 150 1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көшірме қағазға арналған негіз қағаз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4802 55 150 9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4802 55 250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массасы 1 м² 60 г немесе одан асатын, бірақ кемінде 75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4802 55 250 1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көшірме қағазға арналған негіз қағаз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4802 55 250 9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6805 30 000 0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 материалдардан жасалған негізі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6807 10 000 0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рулондар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жабынсыз:</w:t>
            </w:r>
            <w:r>
              <w:rPr>
                <w:rFonts w:ascii="Times New Roman"/>
                <w:b w:val="false"/>
                <w:i w:val="false"/>
                <w:color w:val="000000"/>
                <w:vertAlign w:val="superscript"/>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7312 10 810 2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қосылған фитингтері бар немесе бұйым болып құрастырылған, азаматтық әуе кемелеріне арналған</w:t>
            </w:r>
            <w:r>
              <w:rPr>
                <w:rFonts w:ascii="Times New Roman"/>
                <w:b w:val="false"/>
                <w:i w:val="false"/>
                <w:color w:val="000000"/>
                <w:vertAlign w:val="superscript"/>
              </w:rPr>
              <w:t>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7312 10 810 3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жабынсыз:</w:t>
            </w:r>
            <w:r>
              <w:rPr>
                <w:rFonts w:ascii="Times New Roman"/>
                <w:b w:val="false"/>
                <w:i w:val="false"/>
                <w:color w:val="000000"/>
                <w:vertAlign w:val="superscript"/>
              </w:rPr>
              <w:t>*</w:t>
            </w:r>
            <w:r>
              <w:rPr>
                <w:rFonts w:ascii="Times New Roman"/>
                <w:b w:val="false"/>
                <w:i w:val="false"/>
                <w:color w:val="000000"/>
                <w:vertAlign w:val="superscript"/>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7312 10 830 2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қосылған фитингтері бар немесе бұйым болып құрастырылған, азаматтық әуе кемелеріне арналған</w:t>
            </w:r>
            <w:r>
              <w:rPr>
                <w:rFonts w:ascii="Times New Roman"/>
                <w:b w:val="false"/>
                <w:i w:val="false"/>
                <w:color w:val="000000"/>
                <w:vertAlign w:val="superscript"/>
              </w:rPr>
              <w:t>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7312 10 830 3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жабынсыз:</w:t>
            </w:r>
            <w:r>
              <w:rPr>
                <w:rFonts w:ascii="Times New Roman"/>
                <w:b w:val="false"/>
                <w:i w:val="false"/>
                <w:color w:val="000000"/>
                <w:vertAlign w:val="superscript"/>
              </w:rPr>
              <w:t>*</w:t>
            </w:r>
            <w:r>
              <w:rPr>
                <w:rFonts w:ascii="Times New Roman"/>
                <w:b w:val="false"/>
                <w:i w:val="false"/>
                <w:color w:val="000000"/>
                <w:vertAlign w:val="superscript"/>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7312 10 850 2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қосылған фитингтері бар немесе бұйым болып құрастырылған, азаматтық әуе кемелеріне арналған</w:t>
            </w:r>
            <w:r>
              <w:rPr>
                <w:rFonts w:ascii="Times New Roman"/>
                <w:b w:val="false"/>
                <w:i w:val="false"/>
                <w:color w:val="000000"/>
                <w:vertAlign w:val="superscript"/>
              </w:rPr>
              <w:t>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7312 10 850 3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жабынсыз:</w:t>
            </w:r>
            <w:r>
              <w:rPr>
                <w:rFonts w:ascii="Times New Roman"/>
                <w:b w:val="false"/>
                <w:i w:val="false"/>
                <w:color w:val="000000"/>
                <w:vertAlign w:val="superscript"/>
              </w:rPr>
              <w:t>*</w:t>
            </w:r>
            <w:r>
              <w:rPr>
                <w:rFonts w:ascii="Times New Roman"/>
                <w:b w:val="false"/>
                <w:i w:val="false"/>
                <w:color w:val="000000"/>
                <w:vertAlign w:val="superscript"/>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7312 10 890 2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қосылған фитингтері бар немесе бұйым болып құрастырылған, азаматтық әуе кемелеріне арналған</w:t>
            </w:r>
            <w:r>
              <w:rPr>
                <w:rFonts w:ascii="Times New Roman"/>
                <w:b w:val="false"/>
                <w:i w:val="false"/>
                <w:color w:val="000000"/>
                <w:vertAlign w:val="superscript"/>
              </w:rPr>
              <w:t>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7312 10 890 3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7317 00 900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7317 00 900 1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тайғанақтауға қарсы бүрлер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7317 00 900 9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8203 20 000 0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қысқыштар (тістеуіктерді қоса алғанда), атауыздар, пассатиждер, пинцеттер, кішкентай қысқыштар және ұқсас құрал-саймандар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8412 80 800 0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8412 90 200 0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турбореактивтілерін қоспағанда, реактивті қозғалтқыштар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8412 90 800 0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8443 31 990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8443 31 990 1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өнімділігі минутына кемінде 15, </w:t>
            </w:r>
          </w:p>
          <w:p>
            <w:pPr>
              <w:spacing w:after="20"/>
              <w:ind w:left="20"/>
              <w:jc w:val="both"/>
            </w:pPr>
            <w:r>
              <w:rPr>
                <w:rFonts w:ascii="Times New Roman"/>
                <w:b w:val="false"/>
                <w:i w:val="false"/>
                <w:color w:val="000000"/>
                <w:sz w:val="20"/>
              </w:rPr>
              <w:t>бірақ 28-ден аспайтын көшірме жасайтын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8443 31 990 9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8443 32 930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көшірме жасау функциясын атқаратын, ішіне орнатылған оптикалық жүйесі бар басқа да машиналар: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8443 32 930 1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өнімділігі минутына кемінде 15, </w:t>
            </w:r>
          </w:p>
          <w:p>
            <w:pPr>
              <w:spacing w:after="20"/>
              <w:ind w:left="20"/>
              <w:jc w:val="both"/>
            </w:pPr>
            <w:r>
              <w:rPr>
                <w:rFonts w:ascii="Times New Roman"/>
                <w:b w:val="false"/>
                <w:i w:val="false"/>
                <w:color w:val="000000"/>
                <w:sz w:val="20"/>
              </w:rPr>
              <w:t>бірақ 28 көшірмеден көп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8443 32 930 9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8443 39 310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ішінен орнатылған оптикалық жүйесі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8443 39 310 1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өнімділігі минутына кемінде 15, </w:t>
            </w:r>
          </w:p>
          <w:p>
            <w:pPr>
              <w:spacing w:after="20"/>
              <w:ind w:left="20"/>
              <w:jc w:val="both"/>
            </w:pPr>
            <w:r>
              <w:rPr>
                <w:rFonts w:ascii="Times New Roman"/>
                <w:b w:val="false"/>
                <w:i w:val="false"/>
                <w:color w:val="000000"/>
                <w:sz w:val="20"/>
              </w:rPr>
              <w:t>бірақ 28-ден аспайтын көшірме жасайтын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8443 39 310 9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8443 99 100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электрондық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8443 99 100 1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ішінен орнатылған оптикалық жүйесі бар жанаспалы типтегі фотокошірме жасау  машиналары және  термокөшірме жасау машиналар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8443 99 100 9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8443 99 900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8443 99 900 1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ішінен орнатылған оптикалық жүйесі бар жанаспалы типтегі фотокошірме жасау  машиналары және  термокөшірме жасау машиналардың бөлшектері мен </w:t>
            </w:r>
          </w:p>
          <w:p>
            <w:pPr>
              <w:spacing w:after="20"/>
              <w:ind w:left="20"/>
              <w:jc w:val="both"/>
            </w:pPr>
            <w:r>
              <w:rPr>
                <w:rFonts w:ascii="Times New Roman"/>
                <w:b w:val="false"/>
                <w:i w:val="false"/>
                <w:color w:val="000000"/>
                <w:sz w:val="20"/>
              </w:rPr>
              <w:t>керек-жарақтары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8443 99 900 9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8470 10 000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сыртқы қоректену көзінсіз жұмыс істеуге қабілетті электрондық калькуляторлар және есептеу функциялары бар, мәліметтерді жазуға, шығаруға және көзбен көруге арналған қалта машиналары: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8470 10 000 1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сыртқы қоректену көзінсіз жұмыс істеуге қабілетті электрондық калькуляторлар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8470 10 000 9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есептеу функциялары бар, мәліметтерді жазуға, шығаруға және көзбен көруге арналған қалта машиналары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8471 41 000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бір корпуста, кем дегенде, мәліметтерді өңдеудің орталық блогы мен енгізу және шығару құрылғысы бар, біріктірілген немесе біріктірілмеген: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8471 41 000 1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әкелу елінің франко-шекара жағдайындағы құны 1 дана үшін  3 000 АҚШ  долларынан астам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8471 41 000 9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8473 29 100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электрондық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8473 29 100 1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бақылау-касса машиналары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8473 29 100 9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8473 29 900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8473 29 900 1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бақылау-касса машиналары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8473 29 900 9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8473 30 200 1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есептеу машиналарын өнеркәсіптік құрастыруға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8473 30 200 2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есептеу машиналары мен олардың блоктарына дыбыс белгілерін (дыбыстық карталарды) өңдеуге мүмкіндік беретін аппаратура; бөлшек саудаға арналған, кем дегенде дауыс зорайтқыштан және /немесе микрофоннан және есептеу машиналары мен олардың блоктарына дыбыс белгілерін (дыбыстық карталарды) өңдеуге мүмкіндік беретін электрондық модульден тұратын есептеу машиналары мен олардың блоктарын жаңғыртуға арналған жинақтар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8473 30 200 9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8473 30 800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8473 30 800 1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есептеу машиналарын өнеркәсіптік құрастыруға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8473 30 800 9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8473 50 200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электрондық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8473 50 200 1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есептеу машиналарын өнеркәсіптік құрастыруға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8473 50 200 9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8473 50 800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8473 50 800 1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есептеу машиналарын өнеркәсіптік құрастыруға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8473 50 800 9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8506 10 180 0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8506 10 980 0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8511 10 000 8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8511 20 000 9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8511 50 000 9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8511 80 000 9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8516 31 000 0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шаш кептіргіштер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8531 20 200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ішінен орнатылған жарық-диодтары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8531 20 200 1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азаматтық әуе кемелеріне арналған</w:t>
            </w:r>
            <w:r>
              <w:rPr>
                <w:rFonts w:ascii="Times New Roman"/>
                <w:b w:val="false"/>
                <w:i w:val="false"/>
                <w:color w:val="000000"/>
                <w:vertAlign w:val="superscript"/>
              </w:rPr>
              <w:t>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8531 20 200 9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8531 20 400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ішінен орнатылған белсенді матрицалық сұйық кристалл құрылғылары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8531 20 400 1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азаматтық әуе кемелеріне арналған</w:t>
            </w:r>
            <w:r>
              <w:rPr>
                <w:rFonts w:ascii="Times New Roman"/>
                <w:b w:val="false"/>
                <w:i w:val="false"/>
                <w:color w:val="000000"/>
                <w:vertAlign w:val="superscript"/>
              </w:rPr>
              <w:t>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8531 20 400 9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8531 20 950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8531 20 950 1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азаматтық әуе кемелеріне арналған</w:t>
            </w:r>
            <w:r>
              <w:rPr>
                <w:rFonts w:ascii="Times New Roman"/>
                <w:b w:val="false"/>
                <w:i w:val="false"/>
                <w:color w:val="000000"/>
                <w:vertAlign w:val="superscript"/>
              </w:rPr>
              <w:t>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8531 20 950 9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8531 80 950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8531 80 950 1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авиациялық қозғалтқыштарды жасауға арналған</w:t>
            </w:r>
            <w:r>
              <w:rPr>
                <w:rFonts w:ascii="Times New Roman"/>
                <w:b w:val="false"/>
                <w:i w:val="false"/>
                <w:color w:val="000000"/>
                <w:vertAlign w:val="superscript"/>
              </w:rPr>
              <w:t>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8531 80 950 9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8531 90 850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8531 90 850 1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8701 – 8705 тауар позицияларының моторлы көлік құралдарын, олардың тораптары мен агрегаттарын өнеркәсіптік құрастыруға арналған</w:t>
            </w:r>
            <w:r>
              <w:rPr>
                <w:rFonts w:ascii="Times New Roman"/>
                <w:b w:val="false"/>
                <w:i w:val="false"/>
                <w:color w:val="000000"/>
                <w:vertAlign w:val="superscript"/>
              </w:rPr>
              <w:t>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8531 90 850 2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азаматтық әуе кемелеріне арналған</w:t>
            </w:r>
            <w:r>
              <w:rPr>
                <w:rFonts w:ascii="Times New Roman"/>
                <w:b w:val="false"/>
                <w:i w:val="false"/>
                <w:color w:val="000000"/>
                <w:vertAlign w:val="superscript"/>
              </w:rPr>
              <w:t>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8531 90 850 8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8533 40 100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қуаттылығы 20 Вт аспайтын: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8533 40 100 1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8701 – 8705 тауар позицияларының моторлы көлік құралдарын, олардың тораптары мен агрегаттарын өнеркәсіптік құрастыруға арналған</w:t>
            </w:r>
            <w:r>
              <w:rPr>
                <w:rFonts w:ascii="Times New Roman"/>
                <w:b w:val="false"/>
                <w:i w:val="false"/>
                <w:color w:val="000000"/>
                <w:vertAlign w:val="superscript"/>
              </w:rPr>
              <w:t xml:space="preserve">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8533 40 100 9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8534 00 110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көпқабатты баспа схемалары: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8534 00 110 1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8701 – 8705 тауар позицияларының моторлы көлік құралдарын, олардың тораптары мен агрегаттарын өнеркәсіптік құрастыруға арналған</w:t>
            </w:r>
            <w:r>
              <w:rPr>
                <w:rFonts w:ascii="Times New Roman"/>
                <w:b w:val="false"/>
                <w:i w:val="false"/>
                <w:color w:val="000000"/>
                <w:vertAlign w:val="superscript"/>
              </w:rPr>
              <w:t xml:space="preserve">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8534 00 110 9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8536 90 100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сымдар мен кабельдерге арналған жалғағыштар мен жанаспалы элементтер: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8536 90 100 1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8701 – 8705 тауар позицияларының моторлы көлік құралдарын, олардың тораптары мен агрегаттарын өнеркәсіптік құрастыруға арналған</w:t>
            </w:r>
            <w:r>
              <w:rPr>
                <w:rFonts w:ascii="Times New Roman"/>
                <w:b w:val="false"/>
                <w:i w:val="false"/>
                <w:color w:val="000000"/>
                <w:vertAlign w:val="superscript"/>
              </w:rPr>
              <w:t xml:space="preserve">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8536 90 100 9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8537 10 910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жады бар бағдарланатын бақылауыштар: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8537 10 910 1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8439 тауар позициясының жабдығына арналған</w:t>
            </w:r>
            <w:r>
              <w:rPr>
                <w:rFonts w:ascii="Times New Roman"/>
                <w:b w:val="false"/>
                <w:i w:val="false"/>
                <w:color w:val="000000"/>
                <w:vertAlign w:val="superscript"/>
              </w:rPr>
              <w:t>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8537 10 910 9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8541 40 900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8541 40 900 1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(кесілген бұрыштары бар немесе жоқ), қабырғаларының мөлшері  155 х 155 мм және одан асатын, модуль болып құрастырылмаған және панельдерге монтаждалмаған, кремнийі бар шаршы пішініндегі кристалл күн элементтері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8541 40 900 9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8542 31 901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интегралдық тұтас схемалар: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8542 31 901 1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цифрлық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8542 31 901 2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кристаллдарға әлі кесілмеген жартылай өткізгішті тілікшелер; кристалдар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8542 31 901 9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8542 31 909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8542 31 909 1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басқару мүмкіндігі бар, теледидар жұмысын басқаруға арналған микрокомпьютерлер мен микропроцессорлар: жиілігімен; көлемі 4 парақтан асатын телемәтінмен; "кадрдағы кадр" процессорымен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8542 31 909 2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32 нанометрден аспайтын технологиялық процесс бойынша жасалған  микропроцессорлар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8542 31 909 8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8542 32 900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 де жадылық құрылғылар: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8542 32 900 1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стекті динамикті жедел жадылық құрылғылар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8542 32 900 9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8542 33 000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күшейткіштер: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8542 33 000 1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кристаллдарға әлі кесілмеген жартылай өткізгішті тілікшелер; кристалдар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8542 33 000 9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8542 39 901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интегралдық тұтас схемалар: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8542 39 901 1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кристаллдарға әлі кесілмеген жартылай өткізгішті тілікшелер; кристалдар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8542 39 901 2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8701 – 8705 тауар позицияларының моторлы көлік құралдарын, олардың тораптары мен агрегаттарын өнеркәсіптік құрастыруға арналған</w:t>
            </w:r>
            <w:r>
              <w:rPr>
                <w:rFonts w:ascii="Times New Roman"/>
                <w:b w:val="false"/>
                <w:i w:val="false"/>
                <w:color w:val="000000"/>
                <w:vertAlign w:val="superscript"/>
              </w:rPr>
              <w:t>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8542 39 901 9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8542 39 909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8542 39 909 1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бір кристалды фотоқабылдағыштар және 30, 33, 36 кГц жиіліктерінде IR-60 кодында ИК таратқышы; кварц тұрақтандырғышы бар баптауышсыз БИС синхрондағыштар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8542 39 909 9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8543 90 000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бөлшектер: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8543 90 000 1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электрондық микроқұрастырмалар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8543 90 000 9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8544 20 000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коаксиал кабельдері және басқа да коаксиал электр өткізгіштері: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8544 20 000 1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оқшаулама бойынша номиналды диаметрі 9 мм және одан асатын, бірақ кемінде 35 мм, номиналды толқынды кедергісі кемінде 50 Ом, </w:t>
            </w:r>
          </w:p>
          <w:p>
            <w:pPr>
              <w:spacing w:after="20"/>
              <w:ind w:left="20"/>
              <w:jc w:val="both"/>
            </w:pPr>
            <w:r>
              <w:rPr>
                <w:rFonts w:ascii="Times New Roman"/>
                <w:b w:val="false"/>
                <w:i w:val="false"/>
                <w:color w:val="000000"/>
                <w:sz w:val="20"/>
              </w:rPr>
              <w:t>полимер материалынан диэлектрі, ирек  немесе ирек емес металл түтік түріндегі сыртқы өткізгіші, полимер материалынан қабықшасы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8544 20 000 9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8905 20 000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қалқымалы немесе су астында жұмыс істейтін бұрғылау немесе пайдалану платформалары: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8905 20 000 1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тереңдігі 7500 м дейін және жалпы сыйымдылығы 54 450 мұнай және газ ұңғымаларын барлау мен пайдалануға арналған қалқымалы жартылай сүңгуір бұрғылау қондырғылары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8905 20 000 2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Каспий теңізінде кемінде 2,5м, бірақ 5,5 м аспайтын су тереңдігінде 6000 м дейінгі тереңдікте мұнай және газ ұңғымаларын барлау мен пайдалануға арналған қалқымалы бұрғылау қондырғылары </w:t>
            </w:r>
            <w:r>
              <w:rPr>
                <w:rFonts w:ascii="Times New Roman"/>
                <w:b w:val="false"/>
                <w:i w:val="false"/>
                <w:color w:val="000000"/>
                <w:vertAlign w:val="superscript"/>
              </w:rPr>
              <w:t>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8905 20 000 8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9015 20 900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9015 20 900 1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оптика-механикалық теодолиттер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9015 20 900 9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9015 30 100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электрондық: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9015 30 100 1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лазерлік нивелирлер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9015 30 100 9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9015 30 900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9015 30 900 1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оптика-механикалық нивелирлер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9015 30 900 9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9026 10 210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шығыс өлшегіштер: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9026 10 210 1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құрамында күкіртсутегі (Н</w:t>
            </w:r>
            <w:r>
              <w:rPr>
                <w:rFonts w:ascii="Times New Roman"/>
                <w:b w:val="false"/>
                <w:i w:val="false"/>
                <w:color w:val="000000"/>
                <w:vertAlign w:val="subscript"/>
              </w:rPr>
              <w:t>2</w:t>
            </w:r>
            <w:r>
              <w:rPr>
                <w:rFonts w:ascii="Times New Roman"/>
                <w:b w:val="false"/>
                <w:i w:val="false"/>
                <w:color w:val="000000"/>
                <w:sz w:val="20"/>
              </w:rPr>
              <w:t>S) бар ортада жұмыс істеуге арналған</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9026 10 210 9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9026 10 290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9026 10 290 1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құрамында күкіртсутегі (Н</w:t>
            </w:r>
            <w:r>
              <w:rPr>
                <w:rFonts w:ascii="Times New Roman"/>
                <w:b w:val="false"/>
                <w:i w:val="false"/>
                <w:color w:val="000000"/>
                <w:vertAlign w:val="subscript"/>
              </w:rPr>
              <w:t>2</w:t>
            </w:r>
            <w:r>
              <w:rPr>
                <w:rFonts w:ascii="Times New Roman"/>
                <w:b w:val="false"/>
                <w:i w:val="false"/>
                <w:color w:val="000000"/>
                <w:sz w:val="20"/>
              </w:rPr>
              <w:t xml:space="preserve">S) бар ортада жұмыс істеуге арналған </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9026 10 290 9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9026 10 810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жұмсалым өлшегіштер: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9026 10 810 1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құрамында күкіртсутегі (Н</w:t>
            </w:r>
            <w:r>
              <w:rPr>
                <w:rFonts w:ascii="Times New Roman"/>
                <w:b w:val="false"/>
                <w:i w:val="false"/>
                <w:color w:val="000000"/>
                <w:vertAlign w:val="subscript"/>
              </w:rPr>
              <w:t>2</w:t>
            </w:r>
            <w:r>
              <w:rPr>
                <w:rFonts w:ascii="Times New Roman"/>
                <w:b w:val="false"/>
                <w:i w:val="false"/>
                <w:color w:val="000000"/>
                <w:sz w:val="20"/>
              </w:rPr>
              <w:t>S) бар ортада жұмыс істеуге арналған</w:t>
            </w:r>
            <w:r>
              <w:rPr>
                <w:rFonts w:ascii="Times New Roman"/>
                <w:b w:val="false"/>
                <w:i w:val="false"/>
                <w:color w:val="000000"/>
                <w:vertAlign w:val="superscript"/>
              </w:rPr>
              <w:t xml:space="preserve">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9026 10 810 9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9026 10 890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9026 10 890 1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құрамында күкіртсутегі (Н</w:t>
            </w:r>
            <w:r>
              <w:rPr>
                <w:rFonts w:ascii="Times New Roman"/>
                <w:b w:val="false"/>
                <w:i w:val="false"/>
                <w:color w:val="000000"/>
                <w:vertAlign w:val="subscript"/>
              </w:rPr>
              <w:t>2</w:t>
            </w:r>
            <w:r>
              <w:rPr>
                <w:rFonts w:ascii="Times New Roman"/>
                <w:b w:val="false"/>
                <w:i w:val="false"/>
                <w:color w:val="000000"/>
                <w:sz w:val="20"/>
              </w:rPr>
              <w:t>S) бар ортада жұмыс істеуге арналған</w:t>
            </w:r>
            <w:r>
              <w:rPr>
                <w:rFonts w:ascii="Times New Roman"/>
                <w:b w:val="false"/>
                <w:i w:val="false"/>
                <w:color w:val="000000"/>
                <w:vertAlign w:val="superscript"/>
              </w:rPr>
              <w:t xml:space="preserve">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9026 10 890 2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азаматтық әуе кемелеріне арналған</w:t>
            </w:r>
            <w:r>
              <w:rPr>
                <w:rFonts w:ascii="Times New Roman"/>
                <w:b w:val="false"/>
                <w:i w:val="false"/>
                <w:color w:val="000000"/>
                <w:vertAlign w:val="superscript"/>
              </w:rPr>
              <w:t>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9026 10 890 9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9026 20 200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электрондық: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9026 20 200 1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8701 – 8705 тауар позицияларының моторлы көлік құралдарын, олардың тораптары мен агрегаттарын өнеркәсіптік құрастыруға арналған</w:t>
            </w:r>
            <w:r>
              <w:rPr>
                <w:rFonts w:ascii="Times New Roman"/>
                <w:b w:val="false"/>
                <w:i w:val="false"/>
                <w:color w:val="000000"/>
                <w:vertAlign w:val="superscript"/>
              </w:rPr>
              <w:t xml:space="preserve">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9026 20 200 7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азаматтық әуе кемелеріне арналған</w:t>
            </w:r>
            <w:r>
              <w:rPr>
                <w:rFonts w:ascii="Times New Roman"/>
                <w:b w:val="false"/>
                <w:i w:val="false"/>
                <w:color w:val="000000"/>
                <w:vertAlign w:val="superscript"/>
              </w:rPr>
              <w:t>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9026 20 200 8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9026 20 800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9026 20 800 2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авиациялық қозғалтқыштарды жасауға және/немесе азаматтық әуе кемелеріне арналған</w:t>
            </w:r>
            <w:r>
              <w:rPr>
                <w:rFonts w:ascii="Times New Roman"/>
                <w:b w:val="false"/>
                <w:i w:val="false"/>
                <w:color w:val="000000"/>
                <w:vertAlign w:val="superscript"/>
              </w:rPr>
              <w:t>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9026 20 800 8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9026 80 200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электрондық: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9026 80 200 1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8701 – 8705 тауар позицияларының моторлы көлік құралдарын, олардың тораптары мен агрегаттарын өнеркәсіптік құрастыруға арналған</w:t>
            </w:r>
            <w:r>
              <w:rPr>
                <w:rFonts w:ascii="Times New Roman"/>
                <w:b w:val="false"/>
                <w:i w:val="false"/>
                <w:color w:val="000000"/>
                <w:vertAlign w:val="superscript"/>
              </w:rPr>
              <w:t xml:space="preserve">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9026 80 200 9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9026 80 800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9026 80 800 1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авиациялық қозғалтқыштарды жасауға арналған</w:t>
            </w:r>
            <w:r>
              <w:rPr>
                <w:rFonts w:ascii="Times New Roman"/>
                <w:b w:val="false"/>
                <w:i w:val="false"/>
                <w:color w:val="000000"/>
                <w:vertAlign w:val="superscript"/>
              </w:rPr>
              <w:t xml:space="preserve">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9026 80 800 9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9026 90 000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бөлшектер мен керек-жарақтар: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9026 90 000 1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8701 – 8705 тауар позицияларының моторлы көлік құралдарын, олардың тораптары мен агрегаттарын өнеркәсіптік құрастыруға арналған</w:t>
            </w:r>
            <w:r>
              <w:rPr>
                <w:rFonts w:ascii="Times New Roman"/>
                <w:b w:val="false"/>
                <w:i w:val="false"/>
                <w:color w:val="000000"/>
                <w:vertAlign w:val="superscript"/>
              </w:rPr>
              <w:t xml:space="preserve">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9026 90 000 2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авиациялық қозғалтқыштарды жасауға </w:t>
            </w:r>
          </w:p>
          <w:p>
            <w:pPr>
              <w:spacing w:after="20"/>
              <w:ind w:left="20"/>
              <w:jc w:val="both"/>
            </w:pPr>
            <w:r>
              <w:rPr>
                <w:rFonts w:ascii="Times New Roman"/>
                <w:b w:val="false"/>
                <w:i w:val="false"/>
                <w:color w:val="000000"/>
                <w:sz w:val="20"/>
              </w:rPr>
              <w:t>
      арналған</w:t>
            </w:r>
            <w:r>
              <w:rPr>
                <w:rFonts w:ascii="Times New Roman"/>
                <w:b w:val="false"/>
                <w:i w:val="false"/>
                <w:color w:val="000000"/>
                <w:vertAlign w:val="superscript"/>
              </w:rPr>
              <w:t xml:space="preserve">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9026 90 000 9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9027 80 990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9027 80 990 1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жартылай өткізгіш тілікшелерді жасау процесінде жартылай өткізгішті материалдардың немесе қапталған оқшаулағыш және өткізгіш қабаттардың физикалық қасиеттерін өлшеуге арналған аппаратура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9027 80 990 9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9030 33 100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электрондық: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9030 33 100 1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теледидарларды баптауға арналған мамандандырылған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9030 33 100 9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9032 89 000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9032 89 000 1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авиациялық қозғалтқыштарды жасауға </w:t>
            </w:r>
            <w:r>
              <w:rPr>
                <w:rFonts w:ascii="Times New Roman"/>
                <w:b w:val="false"/>
                <w:i w:val="false"/>
                <w:color w:val="000000"/>
                <w:vertAlign w:val="superscript"/>
              </w:rPr>
              <w:t>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9032 89 000 9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9032 90 000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бөлшектер мен керек-жарақтар: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9032 90 000 1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8701 – 8705 тауар позицияларының моторлы көлік құралдарын, олардың тораптары мен агрегаттарын өнеркәсіптік құрастыруға арналған</w:t>
            </w:r>
            <w:r>
              <w:rPr>
                <w:rFonts w:ascii="Times New Roman"/>
                <w:b w:val="false"/>
                <w:i w:val="false"/>
                <w:color w:val="000000"/>
                <w:vertAlign w:val="superscript"/>
              </w:rPr>
              <w:t xml:space="preserve">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9032 90 000 9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9109 90 000 0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9113 90 000 0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9114 90 000 0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9617 00 000 0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сауыттарды қоспағанда, құрастырылған түрдегі басқа да  термостар мен вакуум ыдыстар; олардың бөлшектері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ЕАЭО СЭҚ ТН 7312 10 810 кіші қосалқы позициясынан кейінгі кодсыз кіші қосалқы позиция.</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7312 10 830 кіші қосалқы позициясынан кейінгі кодсыз кіші қосалқы позиция.</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7312 10 850 кіші қосалқы позициясынан кейінгі кодсыз кіші қосалқы позиция.</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7312 10 890 кіші қосалқы позициясынан кейінгі кодсыз кіші қосалқы позиция.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 комиссия Алқасының</w:t>
            </w:r>
            <w:r>
              <w:br/>
            </w:r>
            <w:r>
              <w:rPr>
                <w:rFonts w:ascii="Times New Roman"/>
                <w:b w:val="false"/>
                <w:i w:val="false"/>
                <w:color w:val="000000"/>
                <w:sz w:val="20"/>
              </w:rPr>
              <w:t>2015 жылғы 2 маусымдағы</w:t>
            </w:r>
            <w:r>
              <w:br/>
            </w:r>
            <w:r>
              <w:rPr>
                <w:rFonts w:ascii="Times New Roman"/>
                <w:b w:val="false"/>
                <w:i w:val="false"/>
                <w:color w:val="000000"/>
                <w:sz w:val="20"/>
              </w:rPr>
              <w:t>№ 85 шешіміне</w:t>
            </w:r>
            <w:r>
              <w:br/>
            </w:r>
            <w:r>
              <w:rPr>
                <w:rFonts w:ascii="Times New Roman"/>
                <w:b w:val="false"/>
                <w:i w:val="false"/>
                <w:color w:val="000000"/>
                <w:sz w:val="20"/>
              </w:rPr>
              <w:t>№ 2 ҚОСЫМША</w:t>
            </w:r>
          </w:p>
        </w:tc>
      </w:tr>
    </w:tbl>
    <w:bookmarkStart w:name="z20" w:id="15"/>
    <w:p>
      <w:pPr>
        <w:spacing w:after="0"/>
        <w:ind w:left="0"/>
        <w:jc w:val="left"/>
      </w:pPr>
      <w:r>
        <w:rPr>
          <w:rFonts w:ascii="Times New Roman"/>
          <w:b/>
          <w:i w:val="false"/>
          <w:color w:val="000000"/>
        </w:rPr>
        <w:t xml:space="preserve"> Еуразиялық экономикалық одақтың сыртқы экономикалық қызметінің Бірыңғай тауар номенклатурасына қосылатын ПОЗИЦИЯЛАР</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СЭҚ ТН</w:t>
            </w:r>
          </w:p>
          <w:p>
            <w:pPr>
              <w:spacing w:after="20"/>
              <w:ind w:left="20"/>
              <w:jc w:val="both"/>
            </w:pPr>
            <w:r>
              <w:rPr>
                <w:rFonts w:ascii="Times New Roman"/>
                <w:b w:val="false"/>
                <w:i w:val="false"/>
                <w:color w:val="000000"/>
                <w:sz w:val="20"/>
              </w:rPr>
              <w:t>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өлшем бірлігі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3926 30 000 0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жиһазға, көлік құралдарына арналған бекітуші бұйымдар мен фурнитура немесе ұқсас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4014 90 000 0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4016 99 910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металмен толтырылған резеңкеден жасалған бөлшектер: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4016 99 910 1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техникалық мақсаттар үшін, азаматтық әуе кемелеріне арналған</w:t>
            </w:r>
            <w:r>
              <w:rPr>
                <w:rFonts w:ascii="Times New Roman"/>
                <w:b w:val="false"/>
                <w:i w:val="false"/>
                <w:color w:val="000000"/>
                <w:vertAlign w:val="superscript"/>
              </w:rPr>
              <w:t>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4016 99 910 9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4016 99 970 2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қол эспандерлері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4016 99 970 3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техникалық мақсаттар үшін, азаматтық әуе кемелеріне арналған</w:t>
            </w:r>
            <w:r>
              <w:rPr>
                <w:rFonts w:ascii="Times New Roman"/>
                <w:b w:val="false"/>
                <w:i w:val="false"/>
                <w:color w:val="000000"/>
                <w:vertAlign w:val="superscript"/>
              </w:rPr>
              <w:t>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4016 99 970 8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4403 10 000 4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ұзындығы кемінде 6 м, бірақ 18 м аспайтын және тамыртақауының шеңбері 45 см асатын, бірақ 90 см аспайтын қылқан жапырақты тұқымдас сүрек бөренелері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4403 10 000 8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4802 54 000 8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4802 55 150 0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массасы 1 м² 40 г немесе одан астам, бірақ кемінде 60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4802 55 250 0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массасы 1 м² 60 г немесе одан астам, бірақ кемінде 75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6805 30 000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 материалдардан жасалған негізі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6805 30 000 1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қағазбен немесе картонмен үйлестіріле жасалған негізі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6805 30 000 2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ысытылған талшық негізі бар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6805 30 000 9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6807 10 000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рулондар: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6807 10 000 1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жабындық немесе қаптайтын материалдар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6807 10 000 9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7312 10 810 1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жабынсыз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7312 10 830 1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жабынсыз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7312 10 850 1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жабынсыз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7312 10 890 1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жабынсыз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7317 00 900 0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8203 20 000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қысқыштар (тістеуіктерді қоса алғанда), атауыздар, пассатиждер, пинцеттер, кішкентай қысқыштар және ұқсас құрал-саймандар: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8203 20 000 1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пинцеттер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8203 20 000 9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8412 80 800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8412 80 800 1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азаматтық әуе кемелеріне арналған</w:t>
            </w:r>
            <w:r>
              <w:rPr>
                <w:rFonts w:ascii="Times New Roman"/>
                <w:b w:val="false"/>
                <w:i w:val="false"/>
                <w:color w:val="000000"/>
                <w:vertAlign w:val="superscript"/>
              </w:rPr>
              <w:t>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8412 80 800 9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8412 90 200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турбореактивтілерін қоспағанда, реактивті қозғалтқыштар: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8412 90 200 1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азаматтық әуе кемелеріне арналған</w:t>
            </w:r>
            <w:r>
              <w:rPr>
                <w:rFonts w:ascii="Times New Roman"/>
                <w:b w:val="false"/>
                <w:i w:val="false"/>
                <w:color w:val="000000"/>
                <w:vertAlign w:val="superscript"/>
              </w:rPr>
              <w:t>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8412 90 200 9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8412 90 800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8412 90 800 1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азаматтық әуе кемелеріне арналған</w:t>
            </w:r>
            <w:r>
              <w:rPr>
                <w:rFonts w:ascii="Times New Roman"/>
                <w:b w:val="false"/>
                <w:i w:val="false"/>
                <w:color w:val="000000"/>
                <w:vertAlign w:val="superscript"/>
              </w:rPr>
              <w:t>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8412 90 800 9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8443 31 990 0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8443 32 930 0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көшірме жасау функциясын атқаратын, ішінен орнатылған оптикалық жүйесі бар басқа да машиналар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8443 39 310 0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ішінен орнатылған оптикалық жүйесі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8443 99 100 0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электрондық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8443 99 900 0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8470 10 000 0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сыртқы қоректену көзінсіз жұмыс істеуге қабілетті электрондық калькуляторлар және есептеу функциялары бар, деректерді жазуға, шығаруға және көзбен көруге арналған қалта машиналары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8471 41 000 0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бір корпуста, кем дегенде, деректерді өңдеудің орталық блогы мен енгізу және шығару құрылғысы бар, біріктірілген немесе біріктірілмеген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8473 29 100 0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электрондық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8473 29 900 0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8473 30 200 2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есептеу машиналары мен олардың блоктарына дыбыс белгілерін (дыбыстық карталарды) өңдеуге мүмкіндік беретін аппаратура; бөлшек саудаға арналған, кем дегенде дауыс зорайтқыштан және /немесе микрофоннан және есептеу машиналары мен олардың блоктарына дыбыс белгілерін (дыбыстық карталарды) өңдеуге мүмкіндік беретін электрондық модульден тұратын есептеу машиналары мен олардың блоктарын жаңғырту үшін жинақтар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8473 30 200 8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8473 30 800 0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8473 50 200 0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электрондық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8473 50 800 0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8506 10 180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8506 10 180 1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түймелі элементтер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8506 10 180 9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8506 10 980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8506 10 980 1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түймелі элементтер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8506 10 980 9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r>
              <w:rPr>
                <w:rFonts w:ascii="Times New Roman"/>
                <w:b w:val="false"/>
                <w:i w:val="false"/>
                <w:color w:val="000000"/>
                <w:vertAlign w:val="superscript"/>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8511 10 000 3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азаматтық әуе кемелеріне арналған</w:t>
            </w:r>
            <w:r>
              <w:rPr>
                <w:rFonts w:ascii="Times New Roman"/>
                <w:b w:val="false"/>
                <w:i w:val="false"/>
                <w:color w:val="000000"/>
                <w:vertAlign w:val="superscript"/>
              </w:rPr>
              <w:t>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8511 10 000 9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8511 20 000 2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азаматтық әуе кемелеріне арналған</w:t>
            </w:r>
            <w:r>
              <w:rPr>
                <w:rFonts w:ascii="Times New Roman"/>
                <w:b w:val="false"/>
                <w:i w:val="false"/>
                <w:color w:val="000000"/>
                <w:vertAlign w:val="superscript"/>
              </w:rPr>
              <w:t>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8511 20 000 8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8511 50 000 3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азаматтық әуе кемелеріне арналған</w:t>
            </w:r>
            <w:r>
              <w:rPr>
                <w:rFonts w:ascii="Times New Roman"/>
                <w:b w:val="false"/>
                <w:i w:val="false"/>
                <w:color w:val="000000"/>
                <w:vertAlign w:val="superscript"/>
              </w:rPr>
              <w:t>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8511 50 000 8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8511 80 000 2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азаматтық әуе кемелеріне арналған</w:t>
            </w:r>
            <w:r>
              <w:rPr>
                <w:rFonts w:ascii="Times New Roman"/>
                <w:b w:val="false"/>
                <w:i w:val="false"/>
                <w:color w:val="000000"/>
                <w:vertAlign w:val="superscript"/>
              </w:rPr>
              <w:t>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8511 80 000 8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8516 31 000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шаш кептіргіштер: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8516 31 000 1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шаш кептіргіш қалпақ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8516 31 000 9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8531 20 200 0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ішінен орнатылған жарықдиодтары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8531 20 400 0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ішінен орнатылған белсенді матрицалық сұйық кристалл құрылғылары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8531 20 950 0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8531 80 950 0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8531 90 850 0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8533 40 100 0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қуаттылығы 20 Вт аспайтын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8534 00 110 0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көпқабатты баспа схемалары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8536 90 100 0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сымдар мен кабельдерге арналған дәнекерлер мен жанаспалы элементтер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8537 10 910 0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жады бар бағдарланатын бақылауыштар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8541 40 900 0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8542 31 901 0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интегралдық тұтас схемалар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8542 31 909 0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8542 32 900 0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 де жадылық құрылғылар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8542 33 000 0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күшейткіштер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8542 39 901 0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интегралдық тұтас схемалар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8542 39 909 0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8543 90 000 0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бөлшектер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8544 20 000 0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коаксиал кабельдері және басқа да коаксиал электр өткізгіштері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8905 20 000 0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қалқымалы немесе су астында жұмыс істейтін бұрғылау немесе пайдалану платформалары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9015 20 900 0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9015 30 100 0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электрондық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9015 30 900 0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9026 10 210 0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жұмсалым өлшегіштер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9026 10 290 0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9026 10 810 0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жұмсалым өлшегіштер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9026 10 890 0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9026 20 200 0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электрондық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9026 20 800 0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9026 80 200 0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электрондық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9026 80 800 0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9026 90 000 0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бөлшектер мен керек-жарақтар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9027 80 990 0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9030 33 100 0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электрондық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9032 89 000 0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9032 90 000 0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бөлшектер мен керек-жарақтар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9109 90 000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9109 90 000 1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ені немесе диаметрі 50 мм аспайтын, азаматтық әуе кемелеріне арналған</w:t>
            </w:r>
            <w:r>
              <w:rPr>
                <w:rFonts w:ascii="Times New Roman"/>
                <w:b w:val="false"/>
                <w:i w:val="false"/>
                <w:color w:val="000000"/>
                <w:vertAlign w:val="superscript"/>
              </w:rPr>
              <w:t>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9109 90 000 9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9113 90 000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9113 90 000 1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табиғи немесе композициялық теріден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9113 90 000 9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9114 90 000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9114 90 000 1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тастар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9114 90 000 9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9617 00 000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сауыттарды қоспағанда, құрастырылған түрдегі басқа да  термостар мен вакуум ыдыстар; олардың бөлшектері: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9617 00 000 1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құрастырылған түрдегі басқа да  термостар мен вакуум ыдыстар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9617 00 000 9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Шыны сауыттарды қоспағанда, бөлшектер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_______________</w:t>
      </w:r>
    </w:p>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 xml:space="preserve">           </w:t>
            </w:r>
            <w:r>
              <w:rPr>
                <w:rFonts w:ascii="Times New Roman"/>
                <w:b w:val="false"/>
                <w:i w:val="false"/>
                <w:color w:val="000000"/>
                <w:vertAlign w:val="superscript"/>
              </w:rPr>
              <w:t>*</w:t>
            </w:r>
            <w:r>
              <w:rPr>
                <w:rFonts w:ascii="Times New Roman"/>
                <w:b w:val="false"/>
                <w:i w:val="false"/>
                <w:color w:val="000000"/>
                <w:sz w:val="20"/>
              </w:rPr>
              <w:t xml:space="preserve"> ЕАЭО СЭҚ ТН 8511 10 000 2 кіші қосалқы позициясынан кейінгі кодсыз кіші қосалқы позиция.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 комиссия Алқасының</w:t>
            </w:r>
            <w:r>
              <w:br/>
            </w:r>
            <w:r>
              <w:rPr>
                <w:rFonts w:ascii="Times New Roman"/>
                <w:b w:val="false"/>
                <w:i w:val="false"/>
                <w:color w:val="000000"/>
                <w:sz w:val="20"/>
              </w:rPr>
              <w:t>2015 жылғы 2 маусымдағы</w:t>
            </w:r>
            <w:r>
              <w:br/>
            </w:r>
            <w:r>
              <w:rPr>
                <w:rFonts w:ascii="Times New Roman"/>
                <w:b w:val="false"/>
                <w:i w:val="false"/>
                <w:color w:val="000000"/>
                <w:sz w:val="20"/>
              </w:rPr>
              <w:t>№ 85 шешіміне</w:t>
            </w:r>
            <w:r>
              <w:br/>
            </w:r>
            <w:r>
              <w:rPr>
                <w:rFonts w:ascii="Times New Roman"/>
                <w:b w:val="false"/>
                <w:i w:val="false"/>
                <w:color w:val="000000"/>
                <w:sz w:val="20"/>
              </w:rPr>
              <w:t>№ 3 ҚОСЫМША</w:t>
            </w:r>
          </w:p>
        </w:tc>
      </w:tr>
    </w:tbl>
    <w:bookmarkStart w:name="z22" w:id="16"/>
    <w:p>
      <w:pPr>
        <w:spacing w:after="0"/>
        <w:ind w:left="0"/>
        <w:jc w:val="left"/>
      </w:pPr>
      <w:r>
        <w:rPr>
          <w:rFonts w:ascii="Times New Roman"/>
          <w:b/>
          <w:i w:val="false"/>
          <w:color w:val="000000"/>
        </w:rPr>
        <w:t xml:space="preserve"> Еуразиялық экономикалық одақтың Бірыңғай кедендік тарифі  кедендік әкелу баждарының  МӨЛШЕРЛЕМЕЛЕРІ</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СЭҚ ТН</w:t>
            </w:r>
          </w:p>
          <w:p>
            <w:pPr>
              <w:spacing w:after="20"/>
              <w:ind w:left="20"/>
              <w:jc w:val="both"/>
            </w:pPr>
            <w:r>
              <w:rPr>
                <w:rFonts w:ascii="Times New Roman"/>
                <w:b w:val="false"/>
                <w:i w:val="false"/>
                <w:color w:val="000000"/>
                <w:sz w:val="20"/>
              </w:rPr>
              <w:t>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әкелу баждарының мөлшерлемелері</w:t>
            </w:r>
          </w:p>
          <w:p>
            <w:pPr>
              <w:spacing w:after="20"/>
              <w:ind w:left="20"/>
              <w:jc w:val="both"/>
            </w:pPr>
            <w:r>
              <w:rPr>
                <w:rFonts w:ascii="Times New Roman"/>
                <w:b w:val="false"/>
                <w:i w:val="false"/>
                <w:color w:val="000000"/>
                <w:sz w:val="20"/>
              </w:rPr>
              <w:t>(кедендік құнынан пайызбен не евромен, не АҚШ доллармен)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0206 10 950 0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жуан диафрагма және жіңішке диафрагма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кемінде 0,15 евро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0206 10 980 0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кемінде 0,15 евро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0206 30 000 2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кемінде 0,15 евро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0206 30 000 4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кемінде 0,15 евро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0208 10 100 0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үй қояны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кемінде 0,15 евро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0208 10 900 0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кемінде 0,15 евро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0208 40 100 0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кит 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кемінде 0,15 евро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0208 40 200 0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түлен 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кемінде 0,15 евро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0208 90 300 0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үй қояндары мен қояндардан басқа, аң-құс еті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кемінде 0,15 евро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0305 20 000 0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балықтың кептірілген, ысталған, тұздалған немесе тұздықтағы бауыры, уылдырығы және шоғалы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0305 31 000 0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тилапия </w:t>
            </w:r>
            <w:r>
              <w:rPr>
                <w:rFonts w:ascii="Times New Roman"/>
                <w:b w:val="false"/>
                <w:i/>
                <w:color w:val="000000"/>
                <w:sz w:val="20"/>
              </w:rPr>
              <w:t>(Oreochromis spp.)</w:t>
            </w:r>
            <w:r>
              <w:rPr>
                <w:rFonts w:ascii="Times New Roman"/>
                <w:b w:val="false"/>
                <w:i w:val="false"/>
                <w:color w:val="000000"/>
                <w:sz w:val="20"/>
              </w:rPr>
              <w:t xml:space="preserve">, жайын </w:t>
            </w:r>
            <w:r>
              <w:rPr>
                <w:rFonts w:ascii="Times New Roman"/>
                <w:b w:val="false"/>
                <w:i/>
                <w:color w:val="000000"/>
                <w:sz w:val="20"/>
              </w:rPr>
              <w:t>(Pangasius spp., Silurus spp., Clarias spp., Ictalurus spp.)</w:t>
            </w:r>
            <w:r>
              <w:rPr>
                <w:rFonts w:ascii="Times New Roman"/>
                <w:b w:val="false"/>
                <w:i w:val="false"/>
                <w:color w:val="000000"/>
                <w:sz w:val="20"/>
              </w:rPr>
              <w:t xml:space="preserve">, тұқы </w:t>
            </w:r>
            <w:r>
              <w:rPr>
                <w:rFonts w:ascii="Times New Roman"/>
                <w:b w:val="false"/>
                <w:i/>
                <w:color w:val="000000"/>
                <w:sz w:val="20"/>
              </w:rPr>
              <w:t>(Cyprinus carpio, Carassius carassius, Ctenopharyngodon idellus, Hypophthalmichthys spp., Cirrhinus spp., Mylopharyngodon piceus)</w:t>
            </w:r>
            <w:r>
              <w:rPr>
                <w:rFonts w:ascii="Times New Roman"/>
                <w:b w:val="false"/>
                <w:i w:val="false"/>
                <w:color w:val="000000"/>
                <w:sz w:val="20"/>
              </w:rPr>
              <w:t xml:space="preserve">, жыланбалық </w:t>
            </w:r>
            <w:r>
              <w:rPr>
                <w:rFonts w:ascii="Times New Roman"/>
                <w:b w:val="false"/>
                <w:i/>
                <w:color w:val="000000"/>
                <w:sz w:val="20"/>
              </w:rPr>
              <w:t>(Anguilla spp.)</w:t>
            </w:r>
            <w:r>
              <w:rPr>
                <w:rFonts w:ascii="Times New Roman"/>
                <w:b w:val="false"/>
                <w:i w:val="false"/>
                <w:color w:val="000000"/>
                <w:sz w:val="20"/>
              </w:rPr>
              <w:t xml:space="preserve">, Ніл латесі   </w:t>
            </w:r>
            <w:r>
              <w:rPr>
                <w:rFonts w:ascii="Times New Roman"/>
                <w:b w:val="false"/>
                <w:i/>
                <w:color w:val="000000"/>
                <w:sz w:val="20"/>
              </w:rPr>
              <w:t>(</w:t>
            </w:r>
            <w:r>
              <w:rPr>
                <w:rFonts w:ascii="Times New Roman"/>
                <w:b w:val="false"/>
                <w:i/>
                <w:color w:val="000000"/>
                <w:sz w:val="20"/>
              </w:rPr>
              <w:t>Lates niloticus)</w:t>
            </w:r>
            <w:r>
              <w:rPr>
                <w:rFonts w:ascii="Times New Roman"/>
                <w:b w:val="false"/>
                <w:i w:val="false"/>
                <w:color w:val="000000"/>
                <w:sz w:val="20"/>
              </w:rPr>
              <w:t xml:space="preserve"> және жыланбас </w:t>
            </w:r>
            <w:r>
              <w:rPr>
                <w:rFonts w:ascii="Times New Roman"/>
                <w:b w:val="false"/>
                <w:i/>
                <w:color w:val="000000"/>
                <w:sz w:val="20"/>
              </w:rPr>
              <w:t>(Channa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0305 32 110 0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w:t>
            </w:r>
            <w:r>
              <w:rPr>
                <w:rFonts w:ascii="Times New Roman"/>
                <w:b w:val="false"/>
                <w:i/>
                <w:color w:val="000000"/>
                <w:sz w:val="20"/>
              </w:rPr>
              <w:t>Gadus macroceрhalus</w:t>
            </w:r>
            <w:r>
              <w:rPr>
                <w:rFonts w:ascii="Times New Roman"/>
                <w:b w:val="false"/>
                <w:i w:val="false"/>
                <w:color w:val="000000"/>
                <w:sz w:val="20"/>
              </w:rPr>
              <w:t xml:space="preserve"> тұқымдас нәлім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0305 32 190 0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0305 32 900 0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0305 39 100 0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Тынық мұхит албырты </w:t>
            </w:r>
            <w:r>
              <w:rPr>
                <w:rFonts w:ascii="Times New Roman"/>
                <w:b w:val="false"/>
                <w:i/>
                <w:color w:val="000000"/>
                <w:sz w:val="20"/>
              </w:rPr>
              <w:t xml:space="preserve">(Oncorhynchus nerka, Oncorhynchus gorbuscha, Oncorhynchus keta, Oncorhynchus tschawytscha, Oncorhynchus kisutch, Oncorhynchus masou </w:t>
            </w:r>
            <w:r>
              <w:rPr>
                <w:rFonts w:ascii="Times New Roman"/>
                <w:b w:val="false"/>
                <w:i w:val="false"/>
                <w:color w:val="000000"/>
                <w:sz w:val="20"/>
              </w:rPr>
              <w:t>және</w:t>
            </w:r>
            <w:r>
              <w:rPr>
                <w:rFonts w:ascii="Times New Roman"/>
                <w:b w:val="false"/>
                <w:i/>
                <w:color w:val="000000"/>
                <w:sz w:val="20"/>
              </w:rPr>
              <w:t xml:space="preserve"> Oncorhynchus rhodurus)</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Атлантида албырты</w:t>
            </w:r>
          </w:p>
          <w:p>
            <w:pPr>
              <w:spacing w:after="20"/>
              <w:ind w:left="20"/>
              <w:jc w:val="both"/>
            </w:pPr>
            <w:r>
              <w:rPr>
                <w:rFonts w:ascii="Times New Roman"/>
                <w:b w:val="false"/>
                <w:i/>
                <w:color w:val="000000"/>
                <w:sz w:val="20"/>
              </w:rPr>
              <w:t>(</w:t>
            </w:r>
            <w:r>
              <w:rPr>
                <w:rFonts w:ascii="Times New Roman"/>
                <w:b w:val="false"/>
                <w:i/>
                <w:color w:val="000000"/>
                <w:sz w:val="20"/>
              </w:rPr>
              <w:t>Salmo salar)</w:t>
            </w:r>
            <w:r>
              <w:rPr>
                <w:rFonts w:ascii="Times New Roman"/>
                <w:b w:val="false"/>
                <w:i w:val="false"/>
                <w:color w:val="000000"/>
                <w:sz w:val="20"/>
              </w:rPr>
              <w:t xml:space="preserve"> және Дунай албырты </w:t>
            </w:r>
            <w:r>
              <w:rPr>
                <w:rFonts w:ascii="Times New Roman"/>
                <w:b w:val="false"/>
                <w:i/>
                <w:color w:val="000000"/>
                <w:sz w:val="20"/>
              </w:rPr>
              <w:t>(Hucho hucho)</w:t>
            </w:r>
            <w:r>
              <w:rPr>
                <w:rFonts w:ascii="Times New Roman"/>
                <w:b w:val="false"/>
                <w:i w:val="false"/>
                <w:color w:val="000000"/>
                <w:sz w:val="20"/>
              </w:rPr>
              <w:t>, тұздалған немесе тұздықтағы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0305 39 500 0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қара палтус немесе көкқабыршықты палтус </w:t>
            </w:r>
            <w:r>
              <w:rPr>
                <w:rFonts w:ascii="Times New Roman"/>
                <w:b w:val="false"/>
                <w:i/>
                <w:color w:val="000000"/>
                <w:sz w:val="20"/>
              </w:rPr>
              <w:t>(Reinhardtius hiррoglossoides)</w:t>
            </w:r>
            <w:r>
              <w:rPr>
                <w:rFonts w:ascii="Times New Roman"/>
                <w:b w:val="false"/>
                <w:i w:val="false"/>
                <w:color w:val="000000"/>
                <w:sz w:val="20"/>
              </w:rPr>
              <w:t>, тұздалған немесе тұздықтағы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0305 39 901 0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бекірелер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0305 39 909 0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0305 41 000 0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Тынық мұхит албырты </w:t>
            </w:r>
            <w:r>
              <w:rPr>
                <w:rFonts w:ascii="Times New Roman"/>
                <w:b w:val="false"/>
                <w:i/>
                <w:color w:val="000000"/>
                <w:sz w:val="20"/>
              </w:rPr>
              <w:t>(Oncorhynchus nerka, Oncorhynchus gorbuscha, Oncorhynchus keta, Oncorhyncus tschawytscha, Oncorhynchus kisutch, Oncorhynchus masou</w:t>
            </w:r>
            <w:r>
              <w:rPr>
                <w:rFonts w:ascii="Times New Roman"/>
                <w:b w:val="false"/>
                <w:i w:val="false"/>
                <w:color w:val="000000"/>
                <w:sz w:val="20"/>
              </w:rPr>
              <w:t xml:space="preserve"> және </w:t>
            </w:r>
            <w:r>
              <w:rPr>
                <w:rFonts w:ascii="Times New Roman"/>
                <w:b w:val="false"/>
                <w:i/>
                <w:color w:val="000000"/>
                <w:sz w:val="20"/>
              </w:rPr>
              <w:t>Oncorhynchus rhodurus)</w:t>
            </w:r>
            <w:r>
              <w:rPr>
                <w:rFonts w:ascii="Times New Roman"/>
                <w:b w:val="false"/>
                <w:i w:val="false"/>
                <w:color w:val="000000"/>
                <w:sz w:val="20"/>
              </w:rPr>
              <w:t xml:space="preserve">, Атлантида албырты </w:t>
            </w:r>
            <w:r>
              <w:rPr>
                <w:rFonts w:ascii="Times New Roman"/>
                <w:b w:val="false"/>
                <w:i/>
                <w:color w:val="000000"/>
                <w:sz w:val="20"/>
              </w:rPr>
              <w:t>(Salmo salar)</w:t>
            </w:r>
            <w:r>
              <w:rPr>
                <w:rFonts w:ascii="Times New Roman"/>
                <w:b w:val="false"/>
                <w:i w:val="false"/>
                <w:color w:val="000000"/>
                <w:sz w:val="20"/>
              </w:rPr>
              <w:t xml:space="preserve"> және Дунай албырты </w:t>
            </w:r>
            <w:r>
              <w:rPr>
                <w:rFonts w:ascii="Times New Roman"/>
                <w:b w:val="false"/>
                <w:i/>
                <w:color w:val="000000"/>
                <w:sz w:val="20"/>
              </w:rPr>
              <w:t>(Hucho hucho)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бірақ 1 кг үшін кемінде 2,56 евро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0305 42 000 0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майшабақ </w:t>
            </w:r>
            <w:r>
              <w:rPr>
                <w:rFonts w:ascii="Times New Roman"/>
                <w:b w:val="false"/>
                <w:i/>
                <w:color w:val="000000"/>
                <w:sz w:val="20"/>
              </w:rPr>
              <w:t>(Clu</w:t>
            </w:r>
            <w:r>
              <w:rPr>
                <w:rFonts w:ascii="Times New Roman"/>
                <w:b w:val="false"/>
                <w:i/>
                <w:color w:val="000000"/>
                <w:sz w:val="20"/>
              </w:rPr>
              <w:t>р</w:t>
            </w:r>
            <w:r>
              <w:rPr>
                <w:rFonts w:ascii="Times New Roman"/>
                <w:b w:val="false"/>
                <w:i/>
                <w:color w:val="000000"/>
                <w:sz w:val="20"/>
              </w:rPr>
              <w:t>ea harengus, Clu</w:t>
            </w:r>
            <w:r>
              <w:rPr>
                <w:rFonts w:ascii="Times New Roman"/>
                <w:b w:val="false"/>
                <w:i/>
                <w:color w:val="000000"/>
                <w:sz w:val="20"/>
              </w:rPr>
              <w:t>р</w:t>
            </w:r>
            <w:r>
              <w:rPr>
                <w:rFonts w:ascii="Times New Roman"/>
                <w:b w:val="false"/>
                <w:i/>
                <w:color w:val="000000"/>
                <w:sz w:val="20"/>
              </w:rPr>
              <w:t xml:space="preserve">ea </w:t>
            </w:r>
            <w:r>
              <w:rPr>
                <w:rFonts w:ascii="Times New Roman"/>
                <w:b w:val="false"/>
                <w:i/>
                <w:color w:val="000000"/>
                <w:sz w:val="20"/>
              </w:rPr>
              <w:t>р</w:t>
            </w:r>
            <w:r>
              <w:rPr>
                <w:rFonts w:ascii="Times New Roman"/>
                <w:b w:val="false"/>
                <w:i/>
                <w:color w:val="000000"/>
                <w:sz w:val="20"/>
              </w:rPr>
              <w:t>allasii)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0305 43 000 0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бақтақ </w:t>
            </w:r>
            <w:r>
              <w:rPr>
                <w:rFonts w:ascii="Times New Roman"/>
                <w:b w:val="false"/>
                <w:i/>
                <w:color w:val="000000"/>
                <w:sz w:val="20"/>
              </w:rPr>
              <w:t>(</w:t>
            </w:r>
            <w:r>
              <w:rPr>
                <w:rFonts w:ascii="Times New Roman"/>
                <w:b w:val="false"/>
                <w:i/>
                <w:color w:val="000000"/>
                <w:sz w:val="20"/>
              </w:rPr>
              <w:t>Salmo</w:t>
            </w:r>
            <w:r>
              <w:rPr>
                <w:rFonts w:ascii="Times New Roman"/>
                <w:b w:val="false"/>
                <w:i w:val="false"/>
                <w:color w:val="000000"/>
                <w:sz w:val="20"/>
              </w:rPr>
              <w:t xml:space="preserve"> </w:t>
            </w:r>
            <w:r>
              <w:rPr>
                <w:rFonts w:ascii="Times New Roman"/>
                <w:b w:val="false"/>
                <w:i/>
                <w:color w:val="000000"/>
                <w:sz w:val="20"/>
              </w:rPr>
              <w:t>trutta</w:t>
            </w:r>
            <w:r>
              <w:rPr>
                <w:rFonts w:ascii="Times New Roman"/>
                <w:b w:val="false"/>
                <w:i/>
                <w:color w:val="000000"/>
                <w:sz w:val="20"/>
              </w:rPr>
              <w:t xml:space="preserve">,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mykiss</w:t>
            </w:r>
            <w:r>
              <w:rPr>
                <w:rFonts w:ascii="Times New Roman"/>
                <w:b w:val="false"/>
                <w:i/>
                <w:color w:val="000000"/>
                <w:sz w:val="20"/>
              </w:rPr>
              <w:t xml:space="preserve">,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clarki</w:t>
            </w:r>
            <w:r>
              <w:rPr>
                <w:rFonts w:ascii="Times New Roman"/>
                <w:b w:val="false"/>
                <w:i/>
                <w:color w:val="000000"/>
                <w:sz w:val="20"/>
              </w:rPr>
              <w:t xml:space="preserve">,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aguabonita</w:t>
            </w:r>
            <w:r>
              <w:rPr>
                <w:rFonts w:ascii="Times New Roman"/>
                <w:b w:val="false"/>
                <w:i/>
                <w:color w:val="000000"/>
                <w:sz w:val="20"/>
              </w:rPr>
              <w:t xml:space="preserve">,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gilae</w:t>
            </w:r>
            <w:r>
              <w:rPr>
                <w:rFonts w:ascii="Times New Roman"/>
                <w:b w:val="false"/>
                <w:i/>
                <w:color w:val="000000"/>
                <w:sz w:val="20"/>
              </w:rPr>
              <w:t xml:space="preserve">,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apache</w:t>
            </w:r>
            <w:r>
              <w:rPr>
                <w:rFonts w:ascii="Times New Roman"/>
                <w:b w:val="false"/>
                <w:i w:val="false"/>
                <w:color w:val="000000"/>
                <w:sz w:val="20"/>
              </w:rPr>
              <w:t xml:space="preserve"> және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chrysogaster</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0305 44 100 0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жыланбалық </w:t>
            </w:r>
            <w:r>
              <w:rPr>
                <w:rFonts w:ascii="Times New Roman"/>
                <w:b w:val="false"/>
                <w:i/>
                <w:color w:val="000000"/>
                <w:sz w:val="20"/>
              </w:rPr>
              <w:t>(Anguilla sрр.)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0305 44 900 0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0305 49 100 0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қара палтус немесе көкқабыршықты палтус </w:t>
            </w:r>
            <w:r>
              <w:rPr>
                <w:rFonts w:ascii="Times New Roman"/>
                <w:b w:val="false"/>
                <w:i/>
                <w:color w:val="000000"/>
                <w:sz w:val="20"/>
              </w:rPr>
              <w:t>(Reinhardtius hiррoglossoides)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0305 49 200 0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аққабыршықты немесе кәдімгі палтус </w:t>
            </w:r>
            <w:r>
              <w:rPr>
                <w:rFonts w:ascii="Times New Roman"/>
                <w:b w:val="false"/>
                <w:i/>
                <w:color w:val="000000"/>
                <w:sz w:val="20"/>
              </w:rPr>
              <w:t>(Hiррoglossus hiррoglossus)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0305 49 300 0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скумбрия </w:t>
            </w:r>
            <w:r>
              <w:rPr>
                <w:rFonts w:ascii="Times New Roman"/>
                <w:b w:val="false"/>
                <w:i/>
                <w:color w:val="000000"/>
                <w:sz w:val="20"/>
              </w:rPr>
              <w:t>(Scomber scombrus, Scomber australasicus, Scomber ja</w:t>
            </w:r>
            <w:r>
              <w:rPr>
                <w:rFonts w:ascii="Times New Roman"/>
                <w:b w:val="false"/>
                <w:i/>
                <w:color w:val="000000"/>
                <w:sz w:val="20"/>
              </w:rPr>
              <w:t>р</w:t>
            </w:r>
            <w:r>
              <w:rPr>
                <w:rFonts w:ascii="Times New Roman"/>
                <w:b w:val="false"/>
                <w:i/>
                <w:color w:val="000000"/>
                <w:sz w:val="20"/>
              </w:rPr>
              <w:t>onicus)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0305 49 801 0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бекірелер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0305 49 809 0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0305 51 100 0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кептірілген, тұздалмаған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0305 51 900 0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кептірілген, тұздалған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0305 59 300 0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майшабақ </w:t>
            </w:r>
            <w:r>
              <w:rPr>
                <w:rFonts w:ascii="Times New Roman"/>
                <w:b w:val="false"/>
                <w:i/>
                <w:color w:val="000000"/>
                <w:sz w:val="20"/>
              </w:rPr>
              <w:t>(Clu</w:t>
            </w:r>
            <w:r>
              <w:rPr>
                <w:rFonts w:ascii="Times New Roman"/>
                <w:b w:val="false"/>
                <w:i/>
                <w:color w:val="000000"/>
                <w:sz w:val="20"/>
              </w:rPr>
              <w:t>р</w:t>
            </w:r>
            <w:r>
              <w:rPr>
                <w:rFonts w:ascii="Times New Roman"/>
                <w:b w:val="false"/>
                <w:i/>
                <w:color w:val="000000"/>
                <w:sz w:val="20"/>
              </w:rPr>
              <w:t>ea harengus, Clu</w:t>
            </w:r>
            <w:r>
              <w:rPr>
                <w:rFonts w:ascii="Times New Roman"/>
                <w:b w:val="false"/>
                <w:i/>
                <w:color w:val="000000"/>
                <w:sz w:val="20"/>
              </w:rPr>
              <w:t>р</w:t>
            </w:r>
            <w:r>
              <w:rPr>
                <w:rFonts w:ascii="Times New Roman"/>
                <w:b w:val="false"/>
                <w:i/>
                <w:color w:val="000000"/>
                <w:sz w:val="20"/>
              </w:rPr>
              <w:t xml:space="preserve">ea </w:t>
            </w:r>
            <w:r>
              <w:rPr>
                <w:rFonts w:ascii="Times New Roman"/>
                <w:b w:val="false"/>
                <w:i/>
                <w:color w:val="000000"/>
                <w:sz w:val="20"/>
              </w:rPr>
              <w:t>р</w:t>
            </w:r>
            <w:r>
              <w:rPr>
                <w:rFonts w:ascii="Times New Roman"/>
                <w:b w:val="false"/>
                <w:i/>
                <w:color w:val="000000"/>
                <w:sz w:val="20"/>
              </w:rPr>
              <w:t>allasii)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0305 59 500 0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хамса </w:t>
            </w:r>
            <w:r>
              <w:rPr>
                <w:rFonts w:ascii="Times New Roman"/>
                <w:b w:val="false"/>
                <w:i/>
                <w:color w:val="000000"/>
                <w:sz w:val="20"/>
              </w:rPr>
              <w:t>(Engraulis sрр.)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0305 61 000 0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майшабақ </w:t>
            </w:r>
            <w:r>
              <w:rPr>
                <w:rFonts w:ascii="Times New Roman"/>
                <w:b w:val="false"/>
                <w:i/>
                <w:color w:val="000000"/>
                <w:sz w:val="20"/>
              </w:rPr>
              <w:t>(Clu</w:t>
            </w:r>
            <w:r>
              <w:rPr>
                <w:rFonts w:ascii="Times New Roman"/>
                <w:b w:val="false"/>
                <w:i/>
                <w:color w:val="000000"/>
                <w:sz w:val="20"/>
              </w:rPr>
              <w:t>р</w:t>
            </w:r>
            <w:r>
              <w:rPr>
                <w:rFonts w:ascii="Times New Roman"/>
                <w:b w:val="false"/>
                <w:i/>
                <w:color w:val="000000"/>
                <w:sz w:val="20"/>
              </w:rPr>
              <w:t>ea harengus, Clu</w:t>
            </w:r>
            <w:r>
              <w:rPr>
                <w:rFonts w:ascii="Times New Roman"/>
                <w:b w:val="false"/>
                <w:i/>
                <w:color w:val="000000"/>
                <w:sz w:val="20"/>
              </w:rPr>
              <w:t>р</w:t>
            </w:r>
            <w:r>
              <w:rPr>
                <w:rFonts w:ascii="Times New Roman"/>
                <w:b w:val="false"/>
                <w:i/>
                <w:color w:val="000000"/>
                <w:sz w:val="20"/>
              </w:rPr>
              <w:t xml:space="preserve">ea </w:t>
            </w:r>
            <w:r>
              <w:rPr>
                <w:rFonts w:ascii="Times New Roman"/>
                <w:b w:val="false"/>
                <w:i/>
                <w:color w:val="000000"/>
                <w:sz w:val="20"/>
              </w:rPr>
              <w:t>р</w:t>
            </w:r>
            <w:r>
              <w:rPr>
                <w:rFonts w:ascii="Times New Roman"/>
                <w:b w:val="false"/>
                <w:i/>
                <w:color w:val="000000"/>
                <w:sz w:val="20"/>
              </w:rPr>
              <w:t>allasii)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0305 62 000 0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нәлім </w:t>
            </w:r>
            <w:r>
              <w:rPr>
                <w:rFonts w:ascii="Times New Roman"/>
                <w:b w:val="false"/>
                <w:i/>
                <w:color w:val="000000"/>
                <w:sz w:val="20"/>
              </w:rPr>
              <w:t>(Gadus morhua, Gadus ogac, Gadus macroce</w:t>
            </w:r>
            <w:r>
              <w:rPr>
                <w:rFonts w:ascii="Times New Roman"/>
                <w:b w:val="false"/>
                <w:i/>
                <w:color w:val="000000"/>
                <w:sz w:val="20"/>
              </w:rPr>
              <w:t>р</w:t>
            </w:r>
            <w:r>
              <w:rPr>
                <w:rFonts w:ascii="Times New Roman"/>
                <w:b w:val="false"/>
                <w:i/>
                <w:color w:val="000000"/>
                <w:sz w:val="20"/>
              </w:rPr>
              <w:t>halus)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0305 64 000 0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тилапия </w:t>
            </w:r>
            <w:r>
              <w:rPr>
                <w:rFonts w:ascii="Times New Roman"/>
                <w:b w:val="false"/>
                <w:i/>
                <w:color w:val="000000"/>
                <w:sz w:val="20"/>
              </w:rPr>
              <w:t>(Oreochromis spp.)</w:t>
            </w:r>
            <w:r>
              <w:rPr>
                <w:rFonts w:ascii="Times New Roman"/>
                <w:b w:val="false"/>
                <w:i w:val="false"/>
                <w:color w:val="000000"/>
                <w:sz w:val="20"/>
              </w:rPr>
              <w:t xml:space="preserve">, жайын </w:t>
            </w:r>
            <w:r>
              <w:rPr>
                <w:rFonts w:ascii="Times New Roman"/>
                <w:b w:val="false"/>
                <w:i/>
                <w:color w:val="000000"/>
                <w:sz w:val="20"/>
              </w:rPr>
              <w:t>(Pangasius spp., Silurus spp., Clarias spp., Ictalurus spp.)</w:t>
            </w:r>
            <w:r>
              <w:rPr>
                <w:rFonts w:ascii="Times New Roman"/>
                <w:b w:val="false"/>
                <w:i w:val="false"/>
                <w:color w:val="000000"/>
                <w:sz w:val="20"/>
              </w:rPr>
              <w:t xml:space="preserve">, тұқы </w:t>
            </w:r>
            <w:r>
              <w:rPr>
                <w:rFonts w:ascii="Times New Roman"/>
                <w:b w:val="false"/>
                <w:i/>
                <w:color w:val="000000"/>
                <w:sz w:val="20"/>
              </w:rPr>
              <w:t>(Cyprinus carpio, Carassius carassius, Ctenopharyngodon idellus, Hypophthalmichthys spp., Cirrhinus spp., Mylopharyngodon piceus)</w:t>
            </w:r>
            <w:r>
              <w:rPr>
                <w:rFonts w:ascii="Times New Roman"/>
                <w:b w:val="false"/>
                <w:i w:val="false"/>
                <w:color w:val="000000"/>
                <w:sz w:val="20"/>
              </w:rPr>
              <w:t xml:space="preserve">, жыланбалық </w:t>
            </w:r>
            <w:r>
              <w:rPr>
                <w:rFonts w:ascii="Times New Roman"/>
                <w:b w:val="false"/>
                <w:i/>
                <w:color w:val="000000"/>
                <w:sz w:val="20"/>
              </w:rPr>
              <w:t>(Anguilla spp.)</w:t>
            </w:r>
            <w:r>
              <w:rPr>
                <w:rFonts w:ascii="Times New Roman"/>
                <w:b w:val="false"/>
                <w:i w:val="false"/>
                <w:color w:val="000000"/>
                <w:sz w:val="20"/>
              </w:rPr>
              <w:t xml:space="preserve">, Ніл латесі </w:t>
            </w:r>
            <w:r>
              <w:rPr>
                <w:rFonts w:ascii="Times New Roman"/>
                <w:b w:val="false"/>
                <w:i/>
                <w:color w:val="000000"/>
                <w:sz w:val="20"/>
              </w:rPr>
              <w:t>(Lates niloticus)</w:t>
            </w:r>
            <w:r>
              <w:rPr>
                <w:rFonts w:ascii="Times New Roman"/>
                <w:b w:val="false"/>
                <w:i w:val="false"/>
                <w:color w:val="000000"/>
                <w:sz w:val="20"/>
              </w:rPr>
              <w:t xml:space="preserve"> және жыланбас </w:t>
            </w:r>
            <w:r>
              <w:rPr>
                <w:rFonts w:ascii="Times New Roman"/>
                <w:b w:val="false"/>
                <w:i/>
                <w:color w:val="000000"/>
                <w:sz w:val="20"/>
              </w:rPr>
              <w:t>(Channa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0305 69 100 0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w:t>
            </w:r>
            <w:r>
              <w:rPr>
                <w:rFonts w:ascii="Times New Roman"/>
                <w:b w:val="false"/>
                <w:i/>
                <w:color w:val="000000"/>
                <w:sz w:val="20"/>
              </w:rPr>
              <w:t>Boreogadus saida</w:t>
            </w:r>
            <w:r>
              <w:rPr>
                <w:rFonts w:ascii="Times New Roman"/>
                <w:b w:val="false"/>
                <w:i w:val="false"/>
                <w:color w:val="000000"/>
                <w:sz w:val="20"/>
              </w:rPr>
              <w:t xml:space="preserve"> тұқымдас балық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0305 69 300 0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аққабыршықты немесе кәдімгі палтус </w:t>
            </w:r>
            <w:r>
              <w:rPr>
                <w:rFonts w:ascii="Times New Roman"/>
                <w:b w:val="false"/>
                <w:i/>
                <w:color w:val="000000"/>
                <w:sz w:val="20"/>
              </w:rPr>
              <w:t>(Hiррoglossus hiррoglossus)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0305 69 500 0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Тынық мұхит албырты </w:t>
            </w:r>
            <w:r>
              <w:rPr>
                <w:rFonts w:ascii="Times New Roman"/>
                <w:b w:val="false"/>
                <w:i/>
                <w:color w:val="000000"/>
                <w:sz w:val="20"/>
              </w:rPr>
              <w:t>(Oncorhynchus nerka, Oncorhynchus gorbuscha, Oncorhynchus keta, Oncorhyncus tschawytscha, Oncorhynchus kisutch, Oncorhynchus masou</w:t>
            </w:r>
            <w:r>
              <w:rPr>
                <w:rFonts w:ascii="Times New Roman"/>
                <w:b w:val="false"/>
                <w:i w:val="false"/>
                <w:color w:val="000000"/>
                <w:sz w:val="20"/>
              </w:rPr>
              <w:t xml:space="preserve"> және </w:t>
            </w:r>
            <w:r>
              <w:rPr>
                <w:rFonts w:ascii="Times New Roman"/>
                <w:b w:val="false"/>
                <w:i/>
                <w:color w:val="000000"/>
                <w:sz w:val="20"/>
              </w:rPr>
              <w:t>Oncorhynchus rhodurus)</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Атлантида албырты </w:t>
            </w:r>
          </w:p>
          <w:p>
            <w:pPr>
              <w:spacing w:after="20"/>
              <w:ind w:left="20"/>
              <w:jc w:val="both"/>
            </w:pPr>
            <w:r>
              <w:rPr>
                <w:rFonts w:ascii="Times New Roman"/>
                <w:b w:val="false"/>
                <w:i/>
                <w:color w:val="000000"/>
                <w:sz w:val="20"/>
              </w:rPr>
              <w:t>(Salmo salar)</w:t>
            </w:r>
            <w:r>
              <w:rPr>
                <w:rFonts w:ascii="Times New Roman"/>
                <w:b w:val="false"/>
                <w:i w:val="false"/>
                <w:color w:val="000000"/>
                <w:sz w:val="20"/>
              </w:rPr>
              <w:t xml:space="preserve"> және Дунай албырты </w:t>
            </w:r>
            <w:r>
              <w:rPr>
                <w:rFonts w:ascii="Times New Roman"/>
                <w:b w:val="false"/>
                <w:i/>
                <w:color w:val="000000"/>
                <w:sz w:val="20"/>
              </w:rPr>
              <w:t>(Hucho hucho)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0305 69 800 0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0305 71 100 0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ысталған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0305 72 000 1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Тынық мұхит албырты </w:t>
            </w:r>
            <w:r>
              <w:rPr>
                <w:rFonts w:ascii="Times New Roman"/>
                <w:b w:val="false"/>
                <w:i/>
                <w:color w:val="000000"/>
                <w:sz w:val="20"/>
              </w:rPr>
              <w:t>(Oncorhynchus nerka, Oncorhynchus gorbuscha, Oncorhynchus keta, Oncorhyncus tschawytscha, Oncorhynchus kisutch, Oncorhynchus masou</w:t>
            </w:r>
            <w:r>
              <w:rPr>
                <w:rFonts w:ascii="Times New Roman"/>
                <w:b w:val="false"/>
                <w:i w:val="false"/>
                <w:color w:val="000000"/>
                <w:sz w:val="20"/>
              </w:rPr>
              <w:t xml:space="preserve"> және </w:t>
            </w:r>
            <w:r>
              <w:rPr>
                <w:rFonts w:ascii="Times New Roman"/>
                <w:b w:val="false"/>
                <w:i/>
                <w:color w:val="000000"/>
                <w:sz w:val="20"/>
              </w:rPr>
              <w:t>Oncorhynchus rhodurus)</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Атлантида албырты </w:t>
            </w:r>
          </w:p>
          <w:p>
            <w:pPr>
              <w:spacing w:after="20"/>
              <w:ind w:left="20"/>
              <w:jc w:val="both"/>
            </w:pPr>
            <w:r>
              <w:rPr>
                <w:rFonts w:ascii="Times New Roman"/>
                <w:b w:val="false"/>
                <w:i/>
                <w:color w:val="000000"/>
                <w:sz w:val="20"/>
              </w:rPr>
              <w:t>(Salmo salar)</w:t>
            </w:r>
            <w:r>
              <w:rPr>
                <w:rFonts w:ascii="Times New Roman"/>
                <w:b w:val="false"/>
                <w:i w:val="false"/>
                <w:color w:val="000000"/>
                <w:sz w:val="20"/>
              </w:rPr>
              <w:t xml:space="preserve"> және Дунай албырты </w:t>
            </w:r>
            <w:r>
              <w:rPr>
                <w:rFonts w:ascii="Times New Roman"/>
                <w:b w:val="false"/>
                <w:i/>
                <w:color w:val="000000"/>
                <w:sz w:val="20"/>
              </w:rPr>
              <w:t>(Hucho hucho)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0305 72 000 9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0305 79 000 1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Тынық мұхит албырты </w:t>
            </w:r>
            <w:r>
              <w:rPr>
                <w:rFonts w:ascii="Times New Roman"/>
                <w:b w:val="false"/>
                <w:i/>
                <w:color w:val="000000"/>
                <w:sz w:val="20"/>
              </w:rPr>
              <w:t>(Oncorhynchus nerka, Oncorhynchus gorbuscha, Oncorhynchus keta, Oncorhyncus tschawytscha, Oncorhynchus kisutch, Oncorhynchus masou</w:t>
            </w:r>
            <w:r>
              <w:rPr>
                <w:rFonts w:ascii="Times New Roman"/>
                <w:b w:val="false"/>
                <w:i w:val="false"/>
                <w:color w:val="000000"/>
                <w:sz w:val="20"/>
              </w:rPr>
              <w:t xml:space="preserve"> және </w:t>
            </w:r>
            <w:r>
              <w:rPr>
                <w:rFonts w:ascii="Times New Roman"/>
                <w:b w:val="false"/>
                <w:i/>
                <w:color w:val="000000"/>
                <w:sz w:val="20"/>
              </w:rPr>
              <w:t>Oncorhynchus rhodurus)</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Атлантида албырты </w:t>
            </w:r>
          </w:p>
          <w:p>
            <w:pPr>
              <w:spacing w:after="20"/>
              <w:ind w:left="20"/>
              <w:jc w:val="both"/>
            </w:pPr>
            <w:r>
              <w:rPr>
                <w:rFonts w:ascii="Times New Roman"/>
                <w:b w:val="false"/>
                <w:i/>
                <w:color w:val="000000"/>
                <w:sz w:val="20"/>
              </w:rPr>
              <w:t>(Salmo salar)</w:t>
            </w:r>
            <w:r>
              <w:rPr>
                <w:rFonts w:ascii="Times New Roman"/>
                <w:b w:val="false"/>
                <w:i w:val="false"/>
                <w:color w:val="000000"/>
                <w:sz w:val="20"/>
              </w:rPr>
              <w:t xml:space="preserve"> және Дунай албырты </w:t>
            </w:r>
            <w:r>
              <w:rPr>
                <w:rFonts w:ascii="Times New Roman"/>
                <w:b w:val="false"/>
                <w:i/>
                <w:color w:val="000000"/>
                <w:sz w:val="20"/>
              </w:rPr>
              <w:t>(Hucho hucho)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0305 79 000 9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0306 11 900 0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0306 12 100 0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бөлшектелмеген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0306 14 050 0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ысталған, сауытпен немесе сауытсыз, ыстау процесіне дейін немесе ыстау процесінде ыстықпен өңделмеген немесе ыстықпен өңделген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бірақ 1 кг үшін кемінде 1,95 евро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0306 14 100 0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w:t>
            </w:r>
            <w:r>
              <w:rPr>
                <w:rFonts w:ascii="Times New Roman"/>
                <w:b w:val="false"/>
                <w:i/>
                <w:color w:val="000000"/>
                <w:sz w:val="20"/>
              </w:rPr>
              <w:t>Р</w:t>
            </w:r>
            <w:r>
              <w:rPr>
                <w:rFonts w:ascii="Times New Roman"/>
                <w:b w:val="false"/>
                <w:i/>
                <w:color w:val="000000"/>
                <w:sz w:val="20"/>
              </w:rPr>
              <w:t>aralithodes</w:t>
            </w:r>
            <w:r>
              <w:rPr>
                <w:rFonts w:ascii="Times New Roman"/>
                <w:b w:val="false"/>
                <w:i w:val="false"/>
                <w:color w:val="000000"/>
                <w:sz w:val="20"/>
              </w:rPr>
              <w:t xml:space="preserve"> </w:t>
            </w:r>
            <w:r>
              <w:rPr>
                <w:rFonts w:ascii="Times New Roman"/>
                <w:b w:val="false"/>
                <w:i/>
                <w:color w:val="000000"/>
                <w:sz w:val="20"/>
              </w:rPr>
              <w:t>camchaticus</w:t>
            </w:r>
            <w:r>
              <w:rPr>
                <w:rFonts w:ascii="Times New Roman"/>
                <w:b w:val="false"/>
                <w:i/>
                <w:color w:val="000000"/>
                <w:sz w:val="20"/>
              </w:rPr>
              <w:t xml:space="preserve">, </w:t>
            </w:r>
            <w:r>
              <w:rPr>
                <w:rFonts w:ascii="Times New Roman"/>
                <w:b w:val="false"/>
                <w:i/>
                <w:color w:val="000000"/>
                <w:sz w:val="20"/>
              </w:rPr>
              <w:t>Chionoecetes</w:t>
            </w:r>
            <w:r>
              <w:rPr>
                <w:rFonts w:ascii="Times New Roman"/>
                <w:b w:val="false"/>
                <w:i w:val="false"/>
                <w:color w:val="000000"/>
                <w:sz w:val="20"/>
              </w:rPr>
              <w:t xml:space="preserve"> </w:t>
            </w:r>
            <w:r>
              <w:rPr>
                <w:rFonts w:ascii="Times New Roman"/>
                <w:b w:val="false"/>
                <w:i/>
                <w:color w:val="000000"/>
                <w:sz w:val="20"/>
              </w:rPr>
              <w:t>s</w:t>
            </w:r>
            <w:r>
              <w:rPr>
                <w:rFonts w:ascii="Times New Roman"/>
                <w:b w:val="false"/>
                <w:i/>
                <w:color w:val="000000"/>
                <w:sz w:val="20"/>
              </w:rPr>
              <w:t>рр.</w:t>
            </w:r>
            <w:r>
              <w:rPr>
                <w:rFonts w:ascii="Times New Roman"/>
                <w:b w:val="false"/>
                <w:i w:val="false"/>
                <w:color w:val="000000"/>
                <w:sz w:val="20"/>
              </w:rPr>
              <w:t xml:space="preserve"> и </w:t>
            </w:r>
            <w:r>
              <w:rPr>
                <w:rFonts w:ascii="Times New Roman"/>
                <w:b w:val="false"/>
                <w:i/>
                <w:color w:val="000000"/>
                <w:sz w:val="20"/>
              </w:rPr>
              <w:t>Callinectes</w:t>
            </w:r>
            <w:r>
              <w:rPr>
                <w:rFonts w:ascii="Times New Roman"/>
                <w:b w:val="false"/>
                <w:i w:val="false"/>
                <w:color w:val="000000"/>
                <w:sz w:val="20"/>
              </w:rPr>
              <w:t xml:space="preserve"> </w:t>
            </w:r>
            <w:r>
              <w:rPr>
                <w:rFonts w:ascii="Times New Roman"/>
                <w:b w:val="false"/>
                <w:i/>
                <w:color w:val="000000"/>
                <w:sz w:val="20"/>
              </w:rPr>
              <w:t>sa</w:t>
            </w:r>
            <w:r>
              <w:rPr>
                <w:rFonts w:ascii="Times New Roman"/>
                <w:b w:val="false"/>
                <w:i/>
                <w:color w:val="000000"/>
                <w:sz w:val="20"/>
              </w:rPr>
              <w:t>р</w:t>
            </w:r>
            <w:r>
              <w:rPr>
                <w:rFonts w:ascii="Times New Roman"/>
                <w:b w:val="false"/>
                <w:i/>
                <w:color w:val="000000"/>
                <w:sz w:val="20"/>
              </w:rPr>
              <w:t>idus</w:t>
            </w:r>
            <w:r>
              <w:rPr>
                <w:rFonts w:ascii="Times New Roman"/>
                <w:b w:val="false"/>
                <w:i w:val="false"/>
                <w:color w:val="000000"/>
                <w:sz w:val="20"/>
              </w:rPr>
              <w:t xml:space="preserve"> тұқымдас таңқышаяндар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0306 14 300 0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w:t>
            </w:r>
            <w:r>
              <w:rPr>
                <w:rFonts w:ascii="Times New Roman"/>
                <w:b w:val="false"/>
                <w:i/>
                <w:color w:val="000000"/>
                <w:sz w:val="20"/>
              </w:rPr>
              <w:t>Cancer рagurus</w:t>
            </w:r>
            <w:r>
              <w:rPr>
                <w:rFonts w:ascii="Times New Roman"/>
                <w:b w:val="false"/>
                <w:i w:val="false"/>
                <w:color w:val="000000"/>
                <w:sz w:val="20"/>
              </w:rPr>
              <w:t xml:space="preserve"> тұқымдас таңқышаяндар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0306 15 100 0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ысталған, сауытпен немесе сауытсыз, ыстау процесіне дейін немесе ыстау процесінде ыстықпен өңделмеген немесе ыстықпен өңделген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бірақ 1 кг үшін кемінде 1,7 евро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0306 16 910 0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w:t>
            </w:r>
            <w:r>
              <w:rPr>
                <w:rFonts w:ascii="Times New Roman"/>
                <w:b w:val="false"/>
                <w:i/>
                <w:color w:val="000000"/>
                <w:sz w:val="20"/>
              </w:rPr>
              <w:t>Crangon crangon</w:t>
            </w:r>
            <w:r>
              <w:rPr>
                <w:rFonts w:ascii="Times New Roman"/>
                <w:b w:val="false"/>
                <w:i w:val="false"/>
                <w:color w:val="000000"/>
                <w:sz w:val="20"/>
              </w:rPr>
              <w:t xml:space="preserve"> тұқымдас асшаяндар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0306 17 940 0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w:t>
            </w:r>
            <w:r>
              <w:rPr>
                <w:rFonts w:ascii="Times New Roman"/>
                <w:b w:val="false"/>
                <w:i/>
                <w:color w:val="000000"/>
                <w:sz w:val="20"/>
              </w:rPr>
              <w:t>Crangon crangon</w:t>
            </w:r>
            <w:r>
              <w:rPr>
                <w:rFonts w:ascii="Times New Roman"/>
                <w:b w:val="false"/>
                <w:i w:val="false"/>
                <w:color w:val="000000"/>
                <w:sz w:val="20"/>
              </w:rPr>
              <w:t xml:space="preserve"> түрінен басқа</w:t>
            </w:r>
            <w:r>
              <w:rPr>
                <w:rFonts w:ascii="Times New Roman"/>
                <w:b w:val="false"/>
                <w:i/>
                <w:color w:val="000000"/>
                <w:sz w:val="20"/>
              </w:rPr>
              <w:t xml:space="preserve"> Crangon</w:t>
            </w:r>
            <w:r>
              <w:rPr>
                <w:rFonts w:ascii="Times New Roman"/>
                <w:b w:val="false"/>
                <w:i w:val="false"/>
                <w:color w:val="000000"/>
                <w:sz w:val="20"/>
              </w:rPr>
              <w:t xml:space="preserve"> туыстас асшаяндар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0306 19 050 0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ысталған, сауытпен немесе сауытсыз, ыстау процесіне дейін немесе ыстау процесінде ыстықпен өңделмеген немесе ыстықпен өңделген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бірақ 1 кг үшін кемінде 1,7 евро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0306 21 100 0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ысталған, сауытпен немесе сауытсыз, ыстау процесіне дейін немесе ыстау процесінде ыстықпен өңделмеген немесе ыстықпен өңделген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бірақ 1 кг үшін кемінде 1,7 евро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0306 22 300 0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ысталған, сауытпен немесе сауытсыз, ыстау процесіне дейін немесе ыстау процесінде ыстықпен өңделмеген немесе ыстықпен өңделген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бірақ 1 кг үшін кемінде 1,4 евро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0306 24 100 0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ысталған, сауытпен немесе сауытсыз, ыстау процесіне дейін немесе ыстау процесінде ыстықпен өңделмеген немесе ыстықпен өңделген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бірақ 1 кг үшін кемінде 1,95 евро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0306 25 100 0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ысталған, сауытпен немесе сауытсыз, ыстау процесіне дейін немесе ыстау процесінде ыстықпен өңделмеген немесе ыстықпен өңделген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бірақ 1 кг үшін кемінде 1,7 евро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0306 26 310 0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жаңа ауланған, салқындатылған немесе буға немесе қайнаған суда пісірілген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0306 26 390 0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0306 26 900 0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асшаяндар және </w:t>
            </w:r>
            <w:r>
              <w:rPr>
                <w:rFonts w:ascii="Times New Roman"/>
                <w:b w:val="false"/>
                <w:i/>
                <w:color w:val="000000"/>
                <w:sz w:val="20"/>
              </w:rPr>
              <w:t>Pandalus spp.</w:t>
            </w:r>
            <w:r>
              <w:rPr>
                <w:rFonts w:ascii="Times New Roman"/>
                <w:b w:val="false"/>
                <w:i w:val="false"/>
                <w:color w:val="000000"/>
                <w:sz w:val="20"/>
              </w:rPr>
              <w:t xml:space="preserve">туыстас аратәрізді асшаяндар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0306 27 910 0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w:t>
            </w:r>
            <w:r>
              <w:rPr>
                <w:rFonts w:ascii="Times New Roman"/>
                <w:b w:val="false"/>
                <w:i/>
                <w:color w:val="000000"/>
                <w:sz w:val="20"/>
              </w:rPr>
              <w:t>Pandalus spp.</w:t>
            </w:r>
            <w:r>
              <w:rPr>
                <w:rFonts w:ascii="Times New Roman"/>
                <w:b w:val="false"/>
                <w:i w:val="false"/>
                <w:color w:val="000000"/>
                <w:sz w:val="20"/>
              </w:rPr>
              <w:t xml:space="preserve"> туыстас асшаяндарды қоспағанда, </w:t>
            </w:r>
            <w:r>
              <w:rPr>
                <w:rFonts w:ascii="Times New Roman"/>
                <w:b w:val="false"/>
                <w:i/>
                <w:color w:val="000000"/>
                <w:sz w:val="20"/>
              </w:rPr>
              <w:t>Pandalidae</w:t>
            </w:r>
            <w:r>
              <w:rPr>
                <w:rFonts w:ascii="Times New Roman"/>
                <w:b w:val="false"/>
                <w:i w:val="false"/>
                <w:color w:val="000000"/>
                <w:sz w:val="20"/>
              </w:rPr>
              <w:t xml:space="preserve"> туыстас асшаяндар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0306 27 950 0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w:t>
            </w:r>
            <w:r>
              <w:rPr>
                <w:rFonts w:ascii="Times New Roman"/>
                <w:b w:val="false"/>
                <w:i/>
                <w:color w:val="000000"/>
                <w:sz w:val="20"/>
              </w:rPr>
              <w:t xml:space="preserve">Crangon crangon </w:t>
            </w:r>
            <w:r>
              <w:rPr>
                <w:rFonts w:ascii="Times New Roman"/>
                <w:b w:val="false"/>
                <w:i w:val="false"/>
                <w:color w:val="000000"/>
                <w:sz w:val="20"/>
              </w:rPr>
              <w:t xml:space="preserve">тұқымдас асшаяндарды қоспағанда, </w:t>
            </w:r>
            <w:r>
              <w:rPr>
                <w:rFonts w:ascii="Times New Roman"/>
                <w:b w:val="false"/>
                <w:i/>
                <w:color w:val="000000"/>
                <w:sz w:val="20"/>
              </w:rPr>
              <w:t>Crangon</w:t>
            </w:r>
            <w:r>
              <w:rPr>
                <w:rFonts w:ascii="Times New Roman"/>
                <w:b w:val="false"/>
                <w:i w:val="false"/>
                <w:color w:val="000000"/>
                <w:sz w:val="20"/>
              </w:rPr>
              <w:t xml:space="preserve"> туыстас асшаяндар,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0306 27 990 0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0306 29 050 0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ысталған, сауытпен немесе сауытсыз, ыстау процесіне дейін немесе ыстау процесінде ыстықпен өңделмеген немесе ыстықпен өңделген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бірақ 1 кг үшін кемінде 1,7 евро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0307 11 100 0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жалпақ устрицалар (</w:t>
            </w:r>
            <w:r>
              <w:rPr>
                <w:rFonts w:ascii="Times New Roman"/>
                <w:b w:val="false"/>
                <w:i/>
                <w:color w:val="000000"/>
                <w:sz w:val="20"/>
              </w:rPr>
              <w:t>Ostrea</w:t>
            </w:r>
            <w:r>
              <w:rPr>
                <w:rFonts w:ascii="Times New Roman"/>
                <w:b w:val="false"/>
                <w:i w:val="false"/>
                <w:color w:val="000000"/>
                <w:sz w:val="20"/>
              </w:rPr>
              <w:t xml:space="preserve"> туыстас), тірі және әрқайсысының массасы (бақалшағын қоса алғанда)   40 г аспайтын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0307 11 900 0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0307 19 100 0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ысталған, бақалшақпен немесе бақалшақсыз, ыстау процесіне дейін немесе ыстау процесінде ыстықпен өңделмеген немесе ыстықпен өңделген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0307 19 900 0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0307 21 000 0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тірі, жаңа ауланған немесе салқындатылған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0307 29 050 0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ысталған, бақалшақпен немесе бақалшақсыз, ыстау процесіне дейін немесе ыстау процесінде ыстықпен өңделмеген немесе ыстықпен өңделген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0307 31 100 0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w:t>
            </w:r>
            <w:r>
              <w:rPr>
                <w:rFonts w:ascii="Times New Roman"/>
                <w:b w:val="false"/>
                <w:i/>
                <w:color w:val="000000"/>
                <w:sz w:val="20"/>
              </w:rPr>
              <w:t>Mytilus sрр.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0307 31 900 0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w:t>
            </w:r>
            <w:r>
              <w:rPr>
                <w:rFonts w:ascii="Times New Roman"/>
                <w:b w:val="false"/>
                <w:i/>
                <w:color w:val="000000"/>
                <w:sz w:val="20"/>
              </w:rPr>
              <w:t>Рerna sрр.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0307 39 050 0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ысталған, бақалшақпен немесе бақалшақсыз, ыстау процесіне дейін немесе ыстау процесінде ыстықпен өңделмеген немесе ыстықпен өңделген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0307 39 100 0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w:t>
            </w:r>
            <w:r>
              <w:rPr>
                <w:rFonts w:ascii="Times New Roman"/>
                <w:b w:val="false"/>
                <w:i/>
                <w:color w:val="000000"/>
                <w:sz w:val="20"/>
              </w:rPr>
              <w:t>Mytilus sрр.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0307 39 900 0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w:t>
            </w:r>
            <w:r>
              <w:rPr>
                <w:rFonts w:ascii="Times New Roman"/>
                <w:b w:val="false"/>
                <w:i/>
                <w:color w:val="000000"/>
                <w:sz w:val="20"/>
              </w:rPr>
              <w:t>Рerna sрр.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0307 41 100 0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теңіз құрттары </w:t>
            </w:r>
            <w:r>
              <w:rPr>
                <w:rFonts w:ascii="Times New Roman"/>
                <w:b w:val="false"/>
                <w:i/>
                <w:color w:val="000000"/>
                <w:sz w:val="20"/>
              </w:rPr>
              <w:t>(Se</w:t>
            </w:r>
            <w:r>
              <w:rPr>
                <w:rFonts w:ascii="Times New Roman"/>
                <w:b w:val="false"/>
                <w:i/>
                <w:color w:val="000000"/>
                <w:sz w:val="20"/>
              </w:rPr>
              <w:t>р</w:t>
            </w:r>
            <w:r>
              <w:rPr>
                <w:rFonts w:ascii="Times New Roman"/>
                <w:b w:val="false"/>
                <w:i/>
                <w:color w:val="000000"/>
                <w:sz w:val="20"/>
              </w:rPr>
              <w:t>ia officinalis, Rossia macrosoma, Se</w:t>
            </w:r>
            <w:r>
              <w:rPr>
                <w:rFonts w:ascii="Times New Roman"/>
                <w:b w:val="false"/>
                <w:i/>
                <w:color w:val="000000"/>
                <w:sz w:val="20"/>
              </w:rPr>
              <w:t>р</w:t>
            </w:r>
            <w:r>
              <w:rPr>
                <w:rFonts w:ascii="Times New Roman"/>
                <w:b w:val="false"/>
                <w:i/>
                <w:color w:val="000000"/>
                <w:sz w:val="20"/>
              </w:rPr>
              <w:t>iola s</w:t>
            </w:r>
            <w:r>
              <w:rPr>
                <w:rFonts w:ascii="Times New Roman"/>
                <w:b w:val="false"/>
                <w:i/>
                <w:color w:val="000000"/>
                <w:sz w:val="20"/>
              </w:rPr>
              <w:t>рр</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0307 41 910 0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w:t>
            </w:r>
            <w:r>
              <w:rPr>
                <w:rFonts w:ascii="Times New Roman"/>
                <w:b w:val="false"/>
                <w:i/>
                <w:color w:val="000000"/>
                <w:sz w:val="20"/>
              </w:rPr>
              <w:t>Loligo s</w:t>
            </w:r>
            <w:r>
              <w:rPr>
                <w:rFonts w:ascii="Times New Roman"/>
                <w:b w:val="false"/>
                <w:i/>
                <w:color w:val="000000"/>
                <w:sz w:val="20"/>
              </w:rPr>
              <w:t>рр.,</w:t>
            </w:r>
            <w:r>
              <w:rPr>
                <w:rFonts w:ascii="Times New Roman"/>
                <w:b w:val="false"/>
                <w:i/>
                <w:color w:val="000000"/>
                <w:sz w:val="20"/>
              </w:rPr>
              <w:t xml:space="preserve"> Ommastreрhes sagittatus</w:t>
            </w:r>
            <w:r>
              <w:rPr>
                <w:rFonts w:ascii="Times New Roman"/>
                <w:b w:val="false"/>
                <w:i w:val="false"/>
                <w:color w:val="000000"/>
                <w:sz w:val="20"/>
              </w:rPr>
              <w:t xml:space="preserv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0307 41 990 0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0307 49 050 0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ысталған, ыстау процесіне дейін немесе ыстау процесінде ыстықпен өңделмеген немесе ыстықпен өңделген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0307 49 710 0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теңіз құрттары </w:t>
            </w:r>
            <w:r>
              <w:rPr>
                <w:rFonts w:ascii="Times New Roman"/>
                <w:b w:val="false"/>
                <w:i/>
                <w:color w:val="000000"/>
                <w:sz w:val="20"/>
              </w:rPr>
              <w:t>(Se</w:t>
            </w:r>
            <w:r>
              <w:rPr>
                <w:rFonts w:ascii="Times New Roman"/>
                <w:b w:val="false"/>
                <w:i/>
                <w:color w:val="000000"/>
                <w:sz w:val="20"/>
              </w:rPr>
              <w:t>р</w:t>
            </w:r>
            <w:r>
              <w:rPr>
                <w:rFonts w:ascii="Times New Roman"/>
                <w:b w:val="false"/>
                <w:i/>
                <w:color w:val="000000"/>
                <w:sz w:val="20"/>
              </w:rPr>
              <w:t>ia officinalis, Rossia macrosoma, Se</w:t>
            </w:r>
            <w:r>
              <w:rPr>
                <w:rFonts w:ascii="Times New Roman"/>
                <w:b w:val="false"/>
                <w:i/>
                <w:color w:val="000000"/>
                <w:sz w:val="20"/>
              </w:rPr>
              <w:t>р</w:t>
            </w:r>
            <w:r>
              <w:rPr>
                <w:rFonts w:ascii="Times New Roman"/>
                <w:b w:val="false"/>
                <w:i/>
                <w:color w:val="000000"/>
                <w:sz w:val="20"/>
              </w:rPr>
              <w:t>iola s</w:t>
            </w:r>
            <w:r>
              <w:rPr>
                <w:rFonts w:ascii="Times New Roman"/>
                <w:b w:val="false"/>
                <w:i/>
                <w:color w:val="000000"/>
                <w:sz w:val="20"/>
              </w:rPr>
              <w:t>рр</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0307 51 000 0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тірі, жаңа ауланған немесе салқындатылған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0307 59 050 0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ысталған, ыстау процесіне дейін немесе ыстау процесінде ыстықпен өңделмеген немесе ыстықпен өңделген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0307 60 100 0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ысталған, бақалшақпен немесе бақалшақсыз, ыстау процесіне дейін немесе ыстау процесінде ыстықпен өңделмеген немесе ыстықпен өңделген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0307 71 000 0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тірі, жаңа ауланған немесе салқындатылған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0307 79 100 0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ысталған, бақалшақпен немесе бақалшақсыз, ыстау процесіне дейін немесе ыстау процесінде ыстықпен өңделмеген немесе ыстықпен өңделген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0307 79 900 9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0307 81 000 0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тірі, жаңа ауланған немесе салқындатылған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0307 89 100 0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ысталған, бақалшақпен немесе бақалшақсыз, ыстау процесіне дейін немесе ыстау процесінде ыстықпен өңделмеген немесе ыстықпен өңделген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0307 89 900 9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0307 91 000 0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тірі, жаңа ауланған немесе салқындатылған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0307 99 100 0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ысталған моллюскалар, бақалшақпен немесе бақалшақсыз, ыстау процесіне дейін немесе ыстау процесінде ыстықпен өңделмеген немесе ыстықпен өңделген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0308 11 000 0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тірі, жаңа ауланған немесе салқындатылған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0308 19 100 0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ысталған, ыстау процесіне дейін немесе ыстау процесінде ыстықпен өңделмеген немесе ыстықпен өңделген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0308 19 900 0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0308 21 000 0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тірі, жаңа ауланған немесе салқындатылған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0308 29 100 0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ысталған,  ыстау процесіне дейін немесе ыстау процесінде ыстықпен өңделмеген немесе ыстықпен өңделген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0308 29 900 0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0308 30 100 0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тірі, жаңа ауланған немесе салқындатылған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0308 30 300 0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ысталған, ыстау процесіне дейін немесе ыстау процесінде ыстықпен өңделмеген немесе ыстықпен өңделген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0308 30 900 0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0308 90 100 0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тірі, жаңа ауланған немесе салқындатылған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0308 90 300 0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шаянтектестер мен моллюскалардан басқа, су омыртқасыздары, ысталған, ыстау процесіне дейін немесе ыстау процесінде ыстықпен өңделмеген немесе ыстықпен өңделген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0308 90 900 0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0404 10 020 0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құрамында мас.% </w:t>
            </w:r>
          </w:p>
          <w:p>
            <w:pPr>
              <w:spacing w:after="20"/>
              <w:ind w:left="20"/>
              <w:jc w:val="both"/>
            </w:pPr>
            <w:r>
              <w:rPr>
                <w:rFonts w:ascii="Times New Roman"/>
                <w:b w:val="false"/>
                <w:i w:val="false"/>
                <w:color w:val="000000"/>
                <w:sz w:val="20"/>
              </w:rPr>
              <w:t>1,5-тен аспайтын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0404 10 260 0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құрамында мас.% </w:t>
            </w:r>
          </w:p>
          <w:p>
            <w:pPr>
              <w:spacing w:after="20"/>
              <w:ind w:left="20"/>
              <w:jc w:val="both"/>
            </w:pPr>
            <w:r>
              <w:rPr>
                <w:rFonts w:ascii="Times New Roman"/>
                <w:b w:val="false"/>
                <w:i w:val="false"/>
                <w:color w:val="000000"/>
                <w:sz w:val="20"/>
              </w:rPr>
              <w:t>1,5-тен аспайтын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0406 20 100 0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майдалап ұсақталған жұпар шөптер қосылып, майы алынған сүттен жасалған  Гларус сыры ("Шабцигер" деп те аталады)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кемінде 0,3 евро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0406 20 900 0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кемінде 0,3 евро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0406 90 010 0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балқытылған сырларды жасауға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кемінде 0,3 евро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0406 90 180 0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Фрибург сыры, Вашрен Мон д’О және  Тет де Муан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кемінде 0,3 евро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0406 90 190 0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майдалап ұсақталған жұпар шөптер қосылып, майы алынған сүттен жасалған  Гларус сыры ("Шабцигер" деп те аталады)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кемінде 0,3 евро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0406 90 210 0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Чеддер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кемінде 0,3 евро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0406 90 230 0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бірақ 1 кг үшін кемінде 0,32 евро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0406 90 250 0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Тильзит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бірақ 1 кг үшін кемінде 0,32 евро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0406 90 270 0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Буттерказе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бірақ 1 кг үшін кемінде 0,35 евро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0406 90 290 0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Качокавалло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бірақ 1 кг үшін кемінде 0,24 евро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0406 90 320 9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кемінде 0,26 евро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0406 90 350 0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Кефалотири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бірақ 1 кг үшін кемінде 0,35 евро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0406 90 370 0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Финляндия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бірақ 1 кг үшін кемінде 0,35 евро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0406 90 390 0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Яарлсберг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бірақ 1 кг үшін кемінде 0,35 евро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0406 90 500 0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қой сүтінен  немесе ұрғашы қодас сүтінен жасалған, тұздығы бар контейнерлердегі   немесе қой немесе ешкі шанашындағы сыр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бірақ 1 кг үшін кемінде 0,24 евро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0406 90 630 0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Фиоре Сардо, Пекорино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бірақ 1 кг үшін кемінде 0,35 евро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0406 90 690 0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бірақ 1 кг үшін кемінде 0,35 евро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0406 90 730 0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Проволоне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бірақ 1 кг үшін кемінде 0,35 евро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0406 90 750 0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Асиаго, Качокавалло, Монтасио, Рагузано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бірақ 1 кг үшін кемінде 0,35 евро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0406 90 760 0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Данбо, Фонталь, Фонтина, Финбо, Аварти, Марибо, Самсо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бірақ 1 кг үшін кемінде 0,35 евро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0406 90 780 0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Гауда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кемінде 0,26 евро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0406 90 790 0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Эсром, Италико, Кернгем, Сен-Нектер, Сен-Полен, Таледжо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бірақ 1 кг үшін кемінде 0,35 евро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0406 90 810 0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Канталь, Чешир, Уэнслидайль, Ланкашир, Дабл Глостер, Бларней, Колби, Монтерей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бірақ 1 кг үшін кемінде 0,35 евро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0406 90 850 0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Кефалогравиера, Кассери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бірақ 1 кг үшін кемінде 0,35 евро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0406 90 860 0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   құрамында мас.% </w:t>
            </w:r>
          </w:p>
          <w:p>
            <w:pPr>
              <w:spacing w:after="20"/>
              <w:ind w:left="20"/>
              <w:jc w:val="both"/>
            </w:pPr>
            <w:r>
              <w:rPr>
                <w:rFonts w:ascii="Times New Roman"/>
                <w:b w:val="false"/>
                <w:i w:val="false"/>
                <w:color w:val="000000"/>
                <w:sz w:val="20"/>
              </w:rPr>
              <w:t>47-ден асатын, бірақ  52 мас % -дан көп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бірақ 1 кг үшін кемінде 0,32 евро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0406 90 870 0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   құрамында 52 мас.% </w:t>
            </w:r>
          </w:p>
          <w:p>
            <w:pPr>
              <w:spacing w:after="20"/>
              <w:ind w:left="20"/>
              <w:jc w:val="both"/>
            </w:pPr>
            <w:r>
              <w:rPr>
                <w:rFonts w:ascii="Times New Roman"/>
                <w:b w:val="false"/>
                <w:i w:val="false"/>
                <w:color w:val="000000"/>
                <w:sz w:val="20"/>
              </w:rPr>
              <w:t xml:space="preserve">дан астам, бірақ  62 мас.%-дан көп емес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кемінде 0,32 евро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0406 90 880 0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    құрамында 62 мас.%-дан астам, бірақ  72 мас.%-дан көп емес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бірақ 1 кг үшін кемінде 0,35 евро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0406 90 930 0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құрамында 72 мас.%-дан     </w:t>
            </w:r>
          </w:p>
          <w:p>
            <w:pPr>
              <w:spacing w:after="20"/>
              <w:ind w:left="20"/>
              <w:jc w:val="both"/>
            </w:pPr>
            <w:r>
              <w:rPr>
                <w:rFonts w:ascii="Times New Roman"/>
                <w:b w:val="false"/>
                <w:i w:val="false"/>
                <w:color w:val="000000"/>
                <w:sz w:val="20"/>
              </w:rPr>
              <w:t>
                   астам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бірақ 1 кг үшін кемінде 0,32 евро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0406 90 990 1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сиыр сүтінен жасалған ақ сыр, тұздықтағы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бірақ 1 кг үшін кемінде 0,23 евро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0406 90 990 9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бірақ 1 кг үшін кемінде 0,32 евро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0511 91 901 1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бекірелер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0511 91 901 9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r>
              <w:rPr>
                <w:rFonts w:ascii="Times New Roman"/>
                <w:b w:val="false"/>
                <w:i w:val="false"/>
                <w:color w:val="000000"/>
                <w:vertAlign w:val="superscript"/>
              </w:rPr>
              <w:t>2С)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0511 91 902 0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балықтың криоконсервіленген шәуеті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0511 91 909 0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0511 99 100 0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тарамыстар және сіңірлер; өңделмеген терілердің қиындылары және ұқсас қалдықтары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0603 90 000 0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бірақ 1 кг үшін кемінде 0,45 евро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0604 20 110 0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бұғы мүгі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0604 20 190 0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0604 20 200 0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рождестволық ағаштар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0604 20 400 0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қылқанжапырақты ағаштардың бұтақтары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0604 20 900 0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бірақ 1 кг үшін кемінде 0,3 евро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0604 90 110 0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бұғы мүгі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0604 90 190 0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0604 90 910 0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кептірілген, одан әрі қарай өңделмеген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0604 90 990 0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0702 00 000 1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1 қаңтар - 31 наурыз аралығында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 кг үшін кемінде 0,053 евро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0702 00 000 6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қазан - 31 қазан аралығында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 кг үшін кемінде 0,053 евро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0702 00 000 7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қараша - 20 желтоқсан аралығында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 кг үшін кемінде 0,053 евро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0702 00 000 9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21 желтоқсан - 31 желтоқсан аралығында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 кг үшін кемінде 0,053 евро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0703 10 110 0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севок пиязы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0703 10 900 0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шалот пиязы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0703 20 000 0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сарымсақ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0703 90 000 0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порей пиязы және өзге де </w:t>
            </w:r>
          </w:p>
          <w:p>
            <w:pPr>
              <w:spacing w:after="20"/>
              <w:ind w:left="20"/>
              <w:jc w:val="both"/>
            </w:pPr>
            <w:r>
              <w:rPr>
                <w:rFonts w:ascii="Times New Roman"/>
                <w:b w:val="false"/>
                <w:i w:val="false"/>
                <w:color w:val="000000"/>
                <w:sz w:val="20"/>
              </w:rPr>
              <w:t xml:space="preserve">пияз көкөністері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0704 10 000 0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түсті қырыққабат және брокколи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0704 20 000 0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брюссель қырыққабаты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0704 90 100 9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0706 10 000 9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шалқан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0706 90 100 0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иістіжелкен тамыры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0706 90 300 0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кәдімгі ақжелкен </w:t>
            </w:r>
            <w:r>
              <w:rPr>
                <w:rFonts w:ascii="Times New Roman"/>
                <w:b w:val="false"/>
                <w:i/>
                <w:color w:val="000000"/>
                <w:sz w:val="20"/>
              </w:rPr>
              <w:t>(Cochlearia armoracia)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0706 90 900 9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0709 30 000 0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баклажандар (бадриджандар)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0709 51 000 0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r>
              <w:rPr>
                <w:rFonts w:ascii="Times New Roman"/>
                <w:b w:val="false"/>
                <w:i/>
                <w:color w:val="000000"/>
                <w:sz w:val="20"/>
              </w:rPr>
              <w:t>Agaricus</w:t>
            </w:r>
            <w:r>
              <w:rPr>
                <w:rFonts w:ascii="Times New Roman"/>
                <w:b w:val="false"/>
                <w:i w:val="false"/>
                <w:color w:val="000000"/>
                <w:sz w:val="20"/>
              </w:rPr>
              <w:t xml:space="preserve"> туыстас сңырауқұлақтар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0709 59 100 0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түлкіқұйрықтар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0709 59 300 0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моховиктер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0709 59 900 0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0709 60 100 1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1 сәуір - 30 қыркүйек аралығында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0709 60 100 2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1 қазан - 31 наурыз аралығында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0709 92 100 0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май жасау үшін қайта өңдеуден басқа, пайдалану үшін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0709 92 900 0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0709 93 100 0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кәділер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0709 93 900 0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0709 99 100 0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латук салатынан</w:t>
            </w:r>
            <w:r>
              <w:rPr>
                <w:rFonts w:ascii="Times New Roman"/>
                <w:b w:val="false"/>
                <w:i/>
                <w:color w:val="000000"/>
                <w:sz w:val="20"/>
              </w:rPr>
              <w:t xml:space="preserve"> (Lactuca sativa)</w:t>
            </w:r>
            <w:r>
              <w:rPr>
                <w:rFonts w:ascii="Times New Roman"/>
                <w:b w:val="false"/>
                <w:i w:val="false"/>
                <w:color w:val="000000"/>
                <w:sz w:val="20"/>
              </w:rPr>
              <w:t xml:space="preserve"> және сусынтамырдан </w:t>
            </w:r>
            <w:r>
              <w:rPr>
                <w:rFonts w:ascii="Times New Roman"/>
                <w:b w:val="false"/>
                <w:i/>
                <w:color w:val="000000"/>
                <w:sz w:val="20"/>
              </w:rPr>
              <w:t>(Cichorium spp.)</w:t>
            </w:r>
            <w:r>
              <w:rPr>
                <w:rFonts w:ascii="Times New Roman"/>
                <w:b w:val="false"/>
                <w:i w:val="false"/>
                <w:color w:val="000000"/>
                <w:sz w:val="20"/>
              </w:rPr>
              <w:t xml:space="preserve"> басқа, салат көкөністері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0709 99 200 0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жапырақты қызылша және кардон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0709 99 400 0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кеуелдер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0709 99 500 0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дәуаскөк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0709 99 600 0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қант жүгерісі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0709 99 900 0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0710 10 000 0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картоп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0710 21 000 0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бұршақ </w:t>
            </w:r>
            <w:r>
              <w:rPr>
                <w:rFonts w:ascii="Times New Roman"/>
                <w:b w:val="false"/>
                <w:i/>
                <w:color w:val="000000"/>
                <w:sz w:val="20"/>
              </w:rPr>
              <w:t>(Pisum sativum)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0710 22 000 0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үрмебұршақ </w:t>
            </w:r>
            <w:r>
              <w:rPr>
                <w:rFonts w:ascii="Times New Roman"/>
                <w:b w:val="false"/>
                <w:i/>
                <w:color w:val="000000"/>
                <w:sz w:val="20"/>
              </w:rPr>
              <w:t>(Vigna spp., Phaseolus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0710 40 000 0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қант жүгерісі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0711 40 000 0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қиярлар мен  корнишондар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0711 51 000 0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r>
              <w:rPr>
                <w:rFonts w:ascii="Times New Roman"/>
                <w:b w:val="false"/>
                <w:i/>
                <w:color w:val="000000"/>
                <w:sz w:val="20"/>
              </w:rPr>
              <w:t>Agaricus</w:t>
            </w:r>
            <w:r>
              <w:rPr>
                <w:rFonts w:ascii="Times New Roman"/>
                <w:b w:val="false"/>
                <w:i w:val="false"/>
                <w:color w:val="000000"/>
                <w:sz w:val="20"/>
              </w:rPr>
              <w:t xml:space="preserve"> туыстас сыңырауқұлақтар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0711 59 000 0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0711 90 100 0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бұршаққын тәтті бұрыштан басқа, </w:t>
            </w:r>
            <w:r>
              <w:rPr>
                <w:rFonts w:ascii="Times New Roman"/>
                <w:b w:val="false"/>
                <w:i/>
                <w:color w:val="000000"/>
                <w:sz w:val="20"/>
              </w:rPr>
              <w:t>Capsicum</w:t>
            </w:r>
            <w:r>
              <w:rPr>
                <w:rFonts w:ascii="Times New Roman"/>
                <w:b w:val="false"/>
                <w:i w:val="false"/>
                <w:color w:val="000000"/>
                <w:sz w:val="20"/>
              </w:rPr>
              <w:t xml:space="preserve"> тектес немесе </w:t>
            </w:r>
            <w:r>
              <w:rPr>
                <w:rFonts w:ascii="Times New Roman"/>
                <w:b w:val="false"/>
                <w:i/>
                <w:color w:val="000000"/>
                <w:sz w:val="20"/>
              </w:rPr>
              <w:t>Pimenta</w:t>
            </w:r>
            <w:r>
              <w:rPr>
                <w:rFonts w:ascii="Times New Roman"/>
                <w:b w:val="false"/>
                <w:i w:val="false"/>
                <w:color w:val="000000"/>
                <w:sz w:val="20"/>
              </w:rPr>
              <w:t xml:space="preserve"> тектес жемістер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0711 90 300 0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қант жүгерісі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0711 90 700 0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кеуелдер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0711 90 800 0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0711 90 900 0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көкөністер қоспасы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0712 90 050 0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тұтас немесе тілімдеп тұралған, бірақ одан әрі қарай өңделмеген  картоп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0712 90 110 0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себуге арналған гибридті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0712 90 190 0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0712 90 300 0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томаттар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0712 90 500 0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сәбіз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0712 90 900 0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0713 10 100 0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себуге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0713 10 900 1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жануарларды азықтандыруға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0713 10 900 9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0713 20 000 0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нут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0713 31 000 0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r>
              <w:rPr>
                <w:rFonts w:ascii="Times New Roman"/>
                <w:b w:val="false"/>
                <w:i/>
                <w:color w:val="000000"/>
                <w:sz w:val="20"/>
              </w:rPr>
              <w:t>Vigna mungo (L.) Hepper</w:t>
            </w:r>
            <w:r>
              <w:rPr>
                <w:rFonts w:ascii="Times New Roman"/>
                <w:b w:val="false"/>
                <w:i w:val="false"/>
                <w:color w:val="000000"/>
                <w:sz w:val="20"/>
              </w:rPr>
              <w:t xml:space="preserve"> немесе </w:t>
            </w:r>
            <w:r>
              <w:rPr>
                <w:rFonts w:ascii="Times New Roman"/>
                <w:b w:val="false"/>
                <w:i/>
                <w:color w:val="000000"/>
                <w:sz w:val="20"/>
              </w:rPr>
              <w:t xml:space="preserve">Vigna radiata (L.) </w:t>
            </w:r>
            <w:r>
              <w:rPr>
                <w:rFonts w:ascii="Times New Roman"/>
                <w:b w:val="false"/>
                <w:i/>
                <w:color w:val="000000"/>
                <w:sz w:val="20"/>
              </w:rPr>
              <w:t>Wilczek</w:t>
            </w:r>
            <w:r>
              <w:rPr>
                <w:rFonts w:ascii="Times New Roman"/>
                <w:b w:val="false"/>
                <w:i w:val="false"/>
                <w:color w:val="000000"/>
                <w:sz w:val="20"/>
              </w:rPr>
              <w:t xml:space="preserve"> туыстас үрмебұршақ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0713 32 000 0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–ұсақ қызыл үрмебұршақ  (адзуки) </w:t>
            </w:r>
            <w:r>
              <w:rPr>
                <w:rFonts w:ascii="Times New Roman"/>
                <w:b w:val="false"/>
                <w:i/>
                <w:color w:val="000000"/>
                <w:sz w:val="20"/>
              </w:rPr>
              <w:t>(Phaseolus</w:t>
            </w:r>
            <w:r>
              <w:rPr>
                <w:rFonts w:ascii="Times New Roman"/>
                <w:b w:val="false"/>
                <w:i w:val="false"/>
                <w:color w:val="000000"/>
                <w:sz w:val="20"/>
              </w:rPr>
              <w:t xml:space="preserve"> немесе </w:t>
            </w:r>
            <w:r>
              <w:rPr>
                <w:rFonts w:ascii="Times New Roman"/>
                <w:b w:val="false"/>
                <w:i/>
                <w:color w:val="000000"/>
                <w:sz w:val="20"/>
              </w:rPr>
              <w:t>Vigna angularis)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0713 33 100 0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себуге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0713 33 900 0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0713 34 000 1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себуге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0713 35 000 1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себуге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0713 39 000 1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себуге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0713 40 000 0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жасымық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0713 50 000 0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жемдік бұршақ тәрізділер немесе жылқыларға арналған, ірі тұқымды </w:t>
            </w:r>
            <w:r>
              <w:rPr>
                <w:rFonts w:ascii="Times New Roman"/>
                <w:b w:val="false"/>
                <w:i/>
                <w:color w:val="000000"/>
                <w:sz w:val="20"/>
              </w:rPr>
              <w:t>(Vicia faba var. major)</w:t>
            </w:r>
            <w:r>
              <w:rPr>
                <w:rFonts w:ascii="Times New Roman"/>
                <w:b w:val="false"/>
                <w:i w:val="false"/>
                <w:color w:val="000000"/>
                <w:sz w:val="20"/>
              </w:rPr>
              <w:t xml:space="preserve"> және жемдік бұршақ тәрізділер немесе жылқыларға арналған, ұсақ тұқымды </w:t>
            </w:r>
            <w:r>
              <w:rPr>
                <w:rFonts w:ascii="Times New Roman"/>
                <w:b w:val="false"/>
                <w:i/>
                <w:color w:val="000000"/>
                <w:sz w:val="20"/>
              </w:rPr>
              <w:t>(Vicia faba var. equina, Vicia faba var. minor)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0713 60 000 1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себуге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0713 90 000 1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себуге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0714 10 980 9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0714 30 100 0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тамаққа пайдалануға арналған, </w:t>
            </w:r>
          </w:p>
          <w:p>
            <w:pPr>
              <w:spacing w:after="20"/>
              <w:ind w:left="20"/>
              <w:jc w:val="both"/>
            </w:pPr>
            <w:r>
              <w:rPr>
                <w:rFonts w:ascii="Times New Roman"/>
                <w:b w:val="false"/>
                <w:i w:val="false"/>
                <w:color w:val="000000"/>
                <w:sz w:val="20"/>
              </w:rPr>
              <w:t>нетто-массасы 28 кг аспайтын бастапқы орамаларда, не жаңа алынған және тұтас, не қабықсыз және мұздатылған, тілімдеп тұралған немесе туралмаған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0714 30 900 0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0714 40 100 0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тамаққа пайдалануға арналған, </w:t>
            </w:r>
          </w:p>
          <w:p>
            <w:pPr>
              <w:spacing w:after="20"/>
              <w:ind w:left="20"/>
              <w:jc w:val="both"/>
            </w:pPr>
            <w:r>
              <w:rPr>
                <w:rFonts w:ascii="Times New Roman"/>
                <w:b w:val="false"/>
                <w:i w:val="false"/>
                <w:color w:val="000000"/>
                <w:sz w:val="20"/>
              </w:rPr>
              <w:t>нетто-массасы 28 кг аспайтын бастапқы орамаларда, не жаңа алынған және тұтас, не қабықсыз және мұздатылған, тілімдеп тұралған немесе туралмаған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0714 40 900 0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0714 50 100 0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тамаққа пайдалануға арналған, </w:t>
            </w:r>
          </w:p>
          <w:p>
            <w:pPr>
              <w:spacing w:after="20"/>
              <w:ind w:left="20"/>
              <w:jc w:val="both"/>
            </w:pPr>
            <w:r>
              <w:rPr>
                <w:rFonts w:ascii="Times New Roman"/>
                <w:b w:val="false"/>
                <w:i w:val="false"/>
                <w:color w:val="000000"/>
                <w:sz w:val="20"/>
              </w:rPr>
              <w:t>нетто-массасы 28 кг аспайтын бастапқы орамаларда, не жаңа алынған және тұтас, не қабықсыз және мұздатылған, тілімдеп тұралған немесе туралмаған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0714 50 900 0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0714 90 120 0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тамаққа пайдалануға арналған, </w:t>
            </w:r>
          </w:p>
          <w:p>
            <w:pPr>
              <w:spacing w:after="20"/>
              <w:ind w:left="20"/>
              <w:jc w:val="both"/>
            </w:pPr>
            <w:r>
              <w:rPr>
                <w:rFonts w:ascii="Times New Roman"/>
                <w:b w:val="false"/>
                <w:i w:val="false"/>
                <w:color w:val="000000"/>
                <w:sz w:val="20"/>
              </w:rPr>
              <w:t>нетто-массасы 28 кг аспайтын бастапқы орамаларда, не жаңа алынған және тұтас, не қабықсыз және мұздатылған, тілімдеп тұралған немесе туралмаған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0714 90 180 0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0714 90 900 0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0901 21 000 1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арабика </w:t>
            </w:r>
            <w:r>
              <w:rPr>
                <w:rFonts w:ascii="Times New Roman"/>
                <w:b w:val="false"/>
                <w:i/>
                <w:color w:val="000000"/>
                <w:sz w:val="20"/>
              </w:rPr>
              <w:t>(Coffea arabica)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бірақ 1 кг үшін кемінде 0,16 евро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0901 21 000 2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робуста </w:t>
            </w:r>
            <w:r>
              <w:rPr>
                <w:rFonts w:ascii="Times New Roman"/>
                <w:b w:val="false"/>
                <w:i/>
                <w:color w:val="000000"/>
                <w:sz w:val="20"/>
              </w:rPr>
              <w:t>(Coffea canephora)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бірақ 1 кг үшін кемінде 0,16 евро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0901 21 000 8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бірақ 1 кг үшін кемінде 0,16 евро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0901 21 000 9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бірақ 1 кг үшін кемінде 0,16 евро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0901 22 000 1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арабика </w:t>
            </w:r>
            <w:r>
              <w:rPr>
                <w:rFonts w:ascii="Times New Roman"/>
                <w:b w:val="false"/>
                <w:i/>
                <w:color w:val="000000"/>
                <w:sz w:val="20"/>
              </w:rPr>
              <w:t>(Coffea arabica)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бірақ 1 кг үшін кемінде 0,16 евро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0901 22 000 2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робуста </w:t>
            </w:r>
            <w:r>
              <w:rPr>
                <w:rFonts w:ascii="Times New Roman"/>
                <w:b w:val="false"/>
                <w:i/>
                <w:color w:val="000000"/>
                <w:sz w:val="20"/>
              </w:rPr>
              <w:t>(Coffea canephora)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бірақ 1 кг үшін кемінде 0,16 евро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0901 22 000 8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бірақ 1 кг үшін кемінде 0,16 евро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0901 22 000 9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бірақ 1 кг үшін кемінде 0,16 евро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0902 10 000 1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біржолғы орамада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бірақ 1 кг үшін кемінде 0,34 евро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0902 10 000 9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бірақ 1 кг үшін кемінде 0,28 евро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0902 30 000 1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біржолғы орамада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бірақ 1 кг үшін кемінде 0,58 евро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0902 30 000 9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бірақ 1 кг үшін кемінде 0,25 евро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1103 19 500 0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күріштен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 кг үшін кемінде 0,03 евро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1103 20 500 0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күріштен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 кг үшін кемінде 0,03 евро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1104 19 910 0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күріш үлпектері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 кг үшін кемінде 0,03 евро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1106 20 100 0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денатуратталған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1106 20 900 0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1108 19 100 0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күріш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 кг үшін кемінде 0,03 евро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1108 19 900 0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 кг үшін кемінде 0,03 евро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1401 10 000 0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бамбук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1401 20 000 0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ротанг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1401 90 000 0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1404 90 000 1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негізінен толтырмалар немесе жұмсақ төсемшелер үшін пайдаланылатын (мысалы, капок, өсімдік талшықтары және теңіз зостерасы), оның ішінде қабат түрінде, астары бар немесе  астары жоқ немесе негізінен сыпырғыш немесе шөтке жасауға  пайдаланылатын (мысалы, құмай, сыпырғы, пиассава, жатаған бидайық және истль) өсімдіктерден жасалған материалдар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1501 10 900 0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1501 20 900 0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1501 90 000 0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1502 10 900 0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1502 90 900 0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1504 10 100 0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2500 МЕ/г аспайтын А дәрумені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1504 10 910 0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палтустан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1504 10 990 0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1504 20 100 0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қатты фракциялар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1504 20 900 0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1504 30 100 0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қатты фракциялар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1504 30 900 0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1510 00 100 0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шикі майлар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1510 00 900 0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1516 20 910 0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нетто-массасы 1 кг аспайтын бастапқы орамаларда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1516 20 950 0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тамаққа қолдану үшін пайдаланылатын өнімдер өндіруден басқа, техникалық немесе өнеркәсіптік мақсатта қолдануға арналған зығыр, рапс, (рапстан немесе кользадан), күнбағыс, брассия, карите, макоре, тулукун немесе бабассу майлары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1516 20 960 1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мақта гидрогенделген майы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1516 20 960 2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жүзім сүйектері майы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1516 20 980 1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какао-майды алмастырғыштар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1516 20 980 2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какао-майдың баламалары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1516 20 980 9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1518 00 100 0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линоксин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1521 10 000 0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өсімдік балауыздары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1601 00 100 0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кг үшін 0,25 евро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1601 00 990 0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кг үшін 0,25 евро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1602 10 009 0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бірақ 1 кг үшін кемінде 0,5 евро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1602 20 100 0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қаз және үйрек бауырлары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бірақ 1 кг үшін кемінде 0,5 евро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1602 31 110 0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күркетауықтың тек қана шікі еті бар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бірақ 1 кг үшін кемінде 0,5 евро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1602 31 190 0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бірақ 1 кг үшін кемінде 0,5 евро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1602 31 300 0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құрамында 25 мас.% немесе одан астам, бірақ 1 кг үшін кемінде  құрамында 57 мас.%  үй құсының еті немесе қосалқы өнімдер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бірақ 1 кг үшін кемінде 0,5 евро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1602 31 900 0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бірақ 1 кг үшін кемінде 0,5 евро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1602 32 110 0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шикі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бірақ 1 кг үшін кемінде 0,5 евро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1602 32 190 0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бірақ 1 кг үшін кемінде 0,5 евро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1602 32 300 0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құрамында 25 мас.% немесе одан астам, бірақ 1 кг үшін кемінде  құрамында 57 мас.%  үй құсының еті немесе қосалқы өнімдер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бірақ 1 кг үшін кемінде 0,5 евро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1602 32 900 0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бірақ 1 кг үшін кемінде 0,5 евро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1602 39 210 0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шикі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бірақ 1 кг үшін кемінде 0,5 евро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1602 39 290 0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бірақ 1 кг үшін кемінде 0,5 евро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1602 39 400 0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құрамында 25 мас.% немесе одан астам, бірақ 1 кг үшін кемінде  құрамында  57 мас.% үй құсының еті немесе қосалқы өнімдер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бірақ 1 кг үшін кемінде 0,5 евро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1602 49 110 0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сүбе, жон ет, сан еті (мойын етін қоспағанда) және сүбе, жон ет, сан еті немесе сан еті мен қол еті жинақтарын қоса алғанда, олардың мүшелері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бірақ 1 кг үшін кемінде 0,5 евро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1602 49 130 0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мойын және жауырын бөліктері жинақтарын қоса алғанда, мойын еті және олардың мүшелері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бірақ 1 кг үшін кемінде 0,5 евро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1602 49 150 0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сан еті мен қол еті, жауырын бөліктері, сүбе, жон ет, сан еті немесе мойын еті және олардың мүшелері  бар өзге де жинақтар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бірақ 1 кг үшін кемінде 0,5 евро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1602 49 190 0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бірақ 1 кг үшін кемінде 0,25 евро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1602 49 500 0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кез келген түрдегі немесе кез келген тектегі майларды қоса алғанда, кемінде  құрамында 40 мас.%  кез келген түрдегі ет пен ет қосалқы өнімдері бар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бірақ 1 кг үшін кемінде 0,5 евро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1602 49 900 0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бірақ 1 кг үшін кемінде 0,25 евро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1602 50 100 0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шикі; піскен ет  немесе қосалқы өнімдер және шикі ет  немесе қосалқы өнімдер жинақтары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бірақ 1 кг үшін кемінде 0,5 евро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1602 50 310 1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герметикалық контейнерлерде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бірақ 1 кг үшін кемінде 0,4 евро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1602 50 310 9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бірақ 1 кг үшін кемінде 0,5 евро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1602 50 950 1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герметикалық контейнерлерде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бірақ 1 кг үшін кемінде 0,25 евро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1602 50 950 9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бірақ 1 кг үшін кемінде 0,5 евро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1602 90 100 0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кез келген жануарлардың қанынан жасалған өнімдер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бірақ 1 кг үшін кемінде 0,5 евро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1602 90 310 0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жабайы аң-құстан немесе </w:t>
            </w:r>
          </w:p>
          <w:p>
            <w:pPr>
              <w:spacing w:after="20"/>
              <w:ind w:left="20"/>
              <w:jc w:val="both"/>
            </w:pPr>
            <w:r>
              <w:rPr>
                <w:rFonts w:ascii="Times New Roman"/>
                <w:b w:val="false"/>
                <w:i w:val="false"/>
                <w:color w:val="000000"/>
                <w:sz w:val="20"/>
              </w:rPr>
              <w:t>үй қоянынан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бірақ 1 кг үшін кемінде 0,5 евро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1602 90 510 0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үй шошқасының еті немесе ет қосалқы өнімдері бар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бірақ 1 кг үшін кемінде 0,5 евро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1602 90 610 0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шикі; піскен ет  немесе қосалқы өнімдер және шикі ет  немесе қосалқы өнімдер жинақтары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бірақ 1 кг үшін кемінде 0,5 евро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1602 90 690 0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бірақ 1 кг үшін кемінде 0,5 евро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1602 90 720 0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қой етінен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бірақ 1 кг үшін кемінде 0,5 евро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1602 90 740 0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ешкі етінен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бірақ 1 кг үшін кемінде 0,5 евро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1602 90 760 0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қой етінен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бірақ 1 кг үшін кемінде 0,5 евро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1602 90 780 0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ешкі етінен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бірақ 1 кг үшін кемінде 0,5 евро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1602 90 990 0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бірақ 1 кг үшін кемінде 0,5 евро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1605 10 000 0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таңқышаяндар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бірақ 1 кг үшін кемінде 1,95 евро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1605 30 100 0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тұмсықты теңіз шаян майын немесе тұмсықты теңіз шаяннан паштет, паста, сорпа немесе тұздық жасау үшін ыстықпен өңделген тұмсықты теңіз шаян еті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бірақ 1 кг үшін кемінде 1,4 евро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1605 30 900 0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бірақ 1 кг үшін кемінде 1,4 евро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1605 40 000 0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 де шаянтектестер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бірақ 1 кг үшін кемінде 1,7 евро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1605 51 000 0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устрицалар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1605 52 000 0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патша тарақшалы ұлуларды қоса алғанда, тарақшалы ұлулар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1605 53 100 0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герметикалық орамаларда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1605 53 900 0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1605 54 000 0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теңіз құрттары және кальмарлар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1605 55 000 0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сегізаяқтылар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1605 56 000 0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клемдер, жүрекшетәрізділер және дүрдіктер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1605 57 000 0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теңіз құлақшалары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1605 58 000 0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липаристен басқа, ұлулар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1605 59 000 0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1605 61 000 0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голотуриялар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1605 62 000 0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теңіз кірпілері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1605 63 000 0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медузалар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1605 69 000 0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1702 20 900 0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кг үшін 0,12 евро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1702 90 710 0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құрғақ күйінде  құрамында          50 мас.% немесе одан астам сахароза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кг үшін 0,161 евро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1702 90 750 0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агломерацияланған немесе агломерацияланбаған ұнтақ түрінде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1702 90 790 0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кг үшін 0,161 евро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1702 90 950 0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1704 10 100 0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60 мас.% кемінде сахароза бар (сахароза түріндегі инверт қантын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 кг үшін кемінде 0,6 евро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1704 10 900 1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шайнауға арналған жолақша түріндегі резеңкелер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 кг үшін кемінде 0,6 евро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1704 10 900 9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 кг үшін кемінде 0,38 евро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1904 10 100 0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жүгеріден алынған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1904 10 300 0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күріштен алынған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1904 10 900 0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1904 30 000 0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Bulgur бидайы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1904 90 100 0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күріш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1904 90 800 0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1905 90 100 0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 кг үшін кемінде 0,1 евро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1905 90 200 0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вафля тілікшесі, фармацевтік мақсаттарда пайдалануға жарамды бос капсулалар, жапсырып бекітуге арналған вафля қабықтары,  күріш қағаздары және ұқсас өнімдер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бірақ 1 кг үшін кемінде 0,12 евро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1905 90 300 0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бал, жұмыртқа, сыр  немесе жемістер түріндегі қоспалары жоқ нан өнімдері және құрғақ күйінде    5 мас.%-дан аспайтын қанты және    5  мас.%-дан аспайтын майы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бірақ 1 кг үшін кемінде 0,12 евро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2001 90 100 0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манго чутниі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бірақ 1 кг үшін кемінде 0,063 евро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2001 90 200 0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бұршаққын тәтті бұрыштан немесе жұпар бұрыштан басқа,  </w:t>
            </w:r>
            <w:r>
              <w:rPr>
                <w:rFonts w:ascii="Times New Roman"/>
                <w:b w:val="false"/>
                <w:i/>
                <w:color w:val="000000"/>
                <w:sz w:val="20"/>
              </w:rPr>
              <w:t>Ca</w:t>
            </w:r>
            <w:r>
              <w:rPr>
                <w:rFonts w:ascii="Times New Roman"/>
                <w:b w:val="false"/>
                <w:i/>
                <w:color w:val="000000"/>
                <w:sz w:val="20"/>
              </w:rPr>
              <w:t>рsicum</w:t>
            </w:r>
            <w:r>
              <w:rPr>
                <w:rFonts w:ascii="Times New Roman"/>
                <w:b w:val="false"/>
                <w:i w:val="false"/>
                <w:color w:val="000000"/>
                <w:sz w:val="20"/>
              </w:rPr>
              <w:t xml:space="preserve"> тектес жемістер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бірақ 1 кг үшін кемінде 0,06 евро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2001 90 300 0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қант жүгерісі </w:t>
            </w:r>
            <w:r>
              <w:rPr>
                <w:rFonts w:ascii="Times New Roman"/>
                <w:b w:val="false"/>
                <w:i/>
                <w:color w:val="000000"/>
                <w:sz w:val="20"/>
              </w:rPr>
              <w:t>(Zea mays var. saccharata)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бірақ 1 кг үшін кемінде 0,06 евро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2001 90 400 0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ямс, тәтті картоп немесе батат және  құрамында 5 мас.% және одан да асатын крахмалы бар өсімдіктердің тамаққа пайдаланылатын ұқсас бөліктері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бірақ 1 кг үшін кемінде 0,06 евро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2001 90 500 0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саңырауқұлақтар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бірақ 1 кг үшін кемінде 0,05 евро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2001 90 600 0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пальма өзегі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бірақ 1 кг үшін кемінде 0,06 евро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2001 90 650 0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зәйтүндер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бірақ 1 кг үшін кемінде 0,06 евро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2001 90 700 0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тәтті бұршақ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бірақ 1 кг үшін кемінде 0,06 евро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2001 90 910 0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тропикалық жемістер және тропикалық жаңғақтар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бірақ 1 кг үшін кемінде 0,06 евро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2001 90 970 2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қызыл қырыққабат және салат қызылшасы </w:t>
            </w:r>
            <w:r>
              <w:rPr>
                <w:rFonts w:ascii="Times New Roman"/>
                <w:b w:val="false"/>
                <w:i/>
                <w:color w:val="000000"/>
                <w:sz w:val="20"/>
              </w:rPr>
              <w:t>(Beta vulgaris var. conditiva)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бірақ 1 кг үшін кемінде 0,06 евро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2001 90 970 9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 кг үшін кемінде 0,05 евро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2002 10 100 0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тазартылған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бірақ 1 кг үшін кемінде 0,056 евро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2002 10 900 0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бірақ 1 кг үшін кемінде 0,056 евро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2002 90 110 0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нетто-массасы 1 кг аспайтын бастапқы орамаларда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бірақ 1 кг үшін кемінде 0,055 евро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2002 90 190 0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нетто-массасы 1 кг аспайтын бастапқы орамаларда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бірақ 1 кг үшін кемінде 0,055 евро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2002 90 310 0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нетто-массасы 1 кг аспайтын бастапқы орамаларда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бірақ 1 кг үшін кемінде 0,055 евро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2002 90 390 0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нетто-массасы 1 кг аспайтын бастапқы орамаларда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бірақ 1 кг үшін кемінде 0,055 евро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2002 90 910 0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нетто-массасы 1 кг аспайтын бастапқы орамаларда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бірақ 1 кг үшін кемінде 0,055 евро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2002 90 990 0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нетто-массасы 1 кг аспайтын бастапқы орамаларда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бірақ 1 кг үшін кемінде 0,055 евро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2003 10 200 0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алдын ала консервіленген, тұтастай ыстықпен өңделген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2003 10 300 0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2003 90 100 0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трюфельдер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2003 90 900 0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2004 10 100 0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ыстықпен өңделген, өзге де қандай-да бір тәсілмен дайындалмаған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бірақ 1 кг үшін кемінде 0,055 евро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2004 10 910 0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ірі немесе ұсақ тартылған ұн немесе үлпек түрінде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бірақ 1 кг үшін кемінде 0,06 евро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2004 10 990 0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бірақ 1 кг үшін кемінде 0,05 евро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2004 90 100 0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қант жүгерісі </w:t>
            </w:r>
            <w:r>
              <w:rPr>
                <w:rFonts w:ascii="Times New Roman"/>
                <w:b w:val="false"/>
                <w:i/>
                <w:color w:val="000000"/>
                <w:sz w:val="20"/>
              </w:rPr>
              <w:t>(Zea mays var. saccharata)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бірақ 1 кг үшін кемінде 0,055 евро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2004 90 300 0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ашытқан қырыққабат,  кеуелдер және  зәйтүндер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бірақ 1 кг үшін кемінде 0,055 евро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2004 90 500 0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бұршақ </w:t>
            </w:r>
            <w:r>
              <w:rPr>
                <w:rFonts w:ascii="Times New Roman"/>
                <w:b w:val="false"/>
                <w:i/>
                <w:color w:val="000000"/>
                <w:sz w:val="20"/>
              </w:rPr>
              <w:t>(Рisum sativum)</w:t>
            </w:r>
            <w:r>
              <w:rPr>
                <w:rFonts w:ascii="Times New Roman"/>
                <w:b w:val="false"/>
                <w:i w:val="false"/>
                <w:color w:val="000000"/>
                <w:sz w:val="20"/>
              </w:rPr>
              <w:t xml:space="preserve"> және піспеген үрмебұршақ </w:t>
            </w:r>
            <w:r>
              <w:rPr>
                <w:rFonts w:ascii="Times New Roman"/>
                <w:b w:val="false"/>
                <w:i/>
                <w:color w:val="000000"/>
                <w:sz w:val="20"/>
              </w:rPr>
              <w:t>Рhaseolus sрр.</w:t>
            </w:r>
            <w:r>
              <w:rPr>
                <w:rFonts w:ascii="Times New Roman"/>
                <w:b w:val="false"/>
                <w:i w:val="false"/>
                <w:color w:val="000000"/>
                <w:sz w:val="20"/>
              </w:rPr>
              <w:t>, бұршаққын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 кг үшін кемінде 0,05 евро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2004 90 910 0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басты пияз, ыстықпен өңделген, өзге де қандай да бір тәсілмен дайындалмаған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бірақ 1 кг үшін кемінде 0,055 евро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2004 90 980 0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 кг үшін кемінде 0,05 евро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2005 10 009 0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2005 51 000 0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аршылған үрмебұршақ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 кг үшін кемінде 0,05 евро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2005 59 000 0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 кг үшін кемінде 0,05 евро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2005 60 000 0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спаржа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бірақ 1 кг үшін кемінде 0,056 евро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2005 91 000 0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бамбук өркені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 кг үшін кемінде 0,05 евро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2005 99 100 0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бұршаққын тәтті бұрыштан немесе жұпар бұрыштан басқа,  </w:t>
            </w:r>
            <w:r>
              <w:rPr>
                <w:rFonts w:ascii="Times New Roman"/>
                <w:b w:val="false"/>
                <w:i/>
                <w:color w:val="000000"/>
                <w:sz w:val="20"/>
              </w:rPr>
              <w:t>Ca</w:t>
            </w:r>
            <w:r>
              <w:rPr>
                <w:rFonts w:ascii="Times New Roman"/>
                <w:b w:val="false"/>
                <w:i/>
                <w:color w:val="000000"/>
                <w:sz w:val="20"/>
              </w:rPr>
              <w:t>рsicum</w:t>
            </w:r>
            <w:r>
              <w:rPr>
                <w:rFonts w:ascii="Times New Roman"/>
                <w:b w:val="false"/>
                <w:i w:val="false"/>
                <w:color w:val="000000"/>
                <w:sz w:val="20"/>
              </w:rPr>
              <w:t xml:space="preserve"> туыстас жемістер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бірақ 1 кг үшін кемінде 0,06 евро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2005 99 200 0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кеуелдер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бірақ 1 кг үшін кемінде 0,06 евро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2005 99 300 0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бөрікгүлдер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 кг үшін кемінде 0,05 евро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2005 99 400 0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сәбіз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 кг үшін кемінде 0,05 евро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2005 99 500 0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көкөністер қоспасы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 кг үшін кемінде 0,05 евро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2005 99 600 0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ашытылған қырыққабат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 кг үшін кемінде 0,05 евро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2005 99 900 0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 кг үшін кемінде 0,05 евро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2006 00 100 0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зімбір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2006 00 310 0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шие және қарашие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2006 00 350 0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тропикалық жемістер және тропикалық жаңғақтар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2006 00 380 0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2006 00 910 0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тропикалық жемістер және тропикалық жаңғақтар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2006 00 990 0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2101 11 009 2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нетто-массасы 3 кг аспайтын бастапқы орамаларда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2101 11 009 3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2101 20 200 0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сығындылар, эссенциялар немесе концентраттар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2101 20 920 0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шай немесе мате сығындылары, эссенциялары немесе концентраттары немесе парагвай шайы негізінде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2101 20 980 0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2101 30 110 0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қуырылған сусынтамыр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2103 10 000 0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соя тұздығы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2103 20 000 0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томат кетчупі және өзге де томат тұздықтары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2103 30 900 0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дайын қыша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2103 90 100 0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мангоның сұйық чутниі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2103 90 900 1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майонез тұздығы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2103 90 900 9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2104 10 000 0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дайын сорпалар және сорпа дайындауға арналған дайындамалар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2104 20 009 0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2105 00 100 0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сүт майы жоқ немесе     3 мас.% аз сүт майы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2105 00 910 0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құрамында 3 мас.% немесе одан астам, бірақ 1 кг үшін 7 мас.% кем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2105 00 990 0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7 мас.% немесе одан астам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2106 10 200 0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сүт майы, сахароза, изоглюкоза, глюкоза немесе крахмал жоқ немесе 1,5 мас.% аз сүт майы,  5 мас.%  сахароза немесе изоглюкоза,  5 мас. % глюкоза немесе крахмал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2106 10 800 0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2106 90 300 0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изоглюкоза шәрбеттеры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2106 90 510 0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лактоза шәрбеті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2106 90 550 0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глюкоза шәрбеті және   мальтодекстрин шәрбеті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2106 90 590 0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2106 90 920 0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құрамында сүт майы, сахароза, изоглюкоза, глюкоза немесе крахмал жоқ немесе кемінде  1,5 мас.% сүт майы,  5 мас.% сахароза немесе изоглюкоза,       5 мас.% глюкоза немесе крахмал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2106 90 980 1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қантсыз (сахарозасыз) және/немесе қант алмастырғышы пайдаланылған шайнауға арналған резеңке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бірақ 1 кг үшін кемінде 0,84 евро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2106 90 980 3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тамақтануға теңгерімді қосымша ретінде пайдалануға арналған дәрумендер мен  минералды заттар қоспалары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2106 90 980 5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сыр фондюі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 кг үшін кемінде 0,2 евро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2202 90 100 1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алкогольсыз сыра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0,1 евро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2202 90 100 9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бірақ 1 л үшін кемінде 0,03 евро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2202 90 910 0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құрамында 0,2 мас.% аз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бірақ 1 л   үшін кемінде 0,042 евро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2202 90 950 0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құрамында 0,2 мас.% немесе одан астам, бірақ 1 кг үшін 2 мас.% 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бірақ 1 л үшін кемінде 0,042 евро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2202 90 990 0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құрамында 2 мас.% немесе одан астам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бірақ 1 л үшін кемінде 0,042 евро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2203 00 010 0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шөлмектерде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0,203 евро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2203 00 090 0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0,203 евро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2203 00 100 0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сыйымдылығы 10 л ыдыстарда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0,203 евро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2204 10 110 0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шампан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2204 10 910 0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Асти спуманте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2204 10 930 1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спирттің нақты қойылтылуы кемінде 8,5 айн.%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2204 10 930 9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2204 10 940 1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спирттің нақты қойылтылуы кемінде 8,5 айн.%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2204 10 940 9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2204 10 960 1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спирттің нақты қойылтылуы кемінде 8,5 айн.%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2204 10 960 9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2204 10 980 1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спирттің нақты қойылтылуы кемінде 8,5 айн.%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2204 10 980 9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2204 21 060 0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шығу тегі бойынша қорғалған атьауы бар (Protected Designation of Origin, PDO)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2204 21 070 0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географиялық нұсқауы қорғалған указанием (Protected Geographical Indication, PGI)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2204 21 080 0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өзге де сұрыпты шараптар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2204 21 090 0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2204 21 110 0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Эльзас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2204 21 120 0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Бордо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2204 21 130 0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 Бургундия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2204 21 170 0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Валь де Луар (Долина Луары)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2204 21 180 0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Мозель-Саар-Рувер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2204 21 190 0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Пфальц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2204 21 220 0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Рейнхессен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2204 21 230 0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Токай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2204 21 240 0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Лацио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2204 21 260 0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Тоскана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2204 21 270 0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Трентино, Альто-Адидже и Фриули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2204 21 280 0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 Венето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2204 21 320 0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Виньо Верде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2204 21 340 0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Пенедес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2204 21 360 0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Риойя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2204 21 370 0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Валенсия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2204 21 380 0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2204 21 420 0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Бордо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2204 21 430 0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Бургундия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2204 21 440 0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Божоле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2204 21 460 0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Кот-дю-Рон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2204 21 470 0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Лангедок-Руссильон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2204 21 480 0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Валь де Луар (Долина Луары)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2204 21 620 0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 Пьемонт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2204 21 660 0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Тоскана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2204 21 670 0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 Трентино и </w:t>
            </w:r>
          </w:p>
          <w:p>
            <w:pPr>
              <w:spacing w:after="20"/>
              <w:ind w:left="20"/>
              <w:jc w:val="both"/>
            </w:pPr>
            <w:r>
              <w:rPr>
                <w:rFonts w:ascii="Times New Roman"/>
                <w:b w:val="false"/>
                <w:i w:val="false"/>
                <w:color w:val="000000"/>
                <w:sz w:val="20"/>
              </w:rPr>
              <w:t>Альто-Адидже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2204 21 680 0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 Венето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2204 21 690 0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Дао, Беррада и Дуро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2204 21 710 0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Hаварра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2204 21 740 0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Пенедес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2204 21 760 0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Риойя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2204 21 770 0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Вальдепениас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2204 21 780 0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2204 21 790 0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2204 21 800 0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2204 21 810 0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2204 21 820 0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2204 21 830 0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2204 21 840 0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2204 21 850 0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мадера и Мускатель сетюбал (Setubal muscatel)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2204 21 860 0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херес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2204 21 870 0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марсала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2204 21 880 0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Самос (Samos) и Мускат де Лемнос (Muscat de Lemnos)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2204 21 890 0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портвейн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2204 21 910 0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2204 21 920 0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спирттің нақты қойылтылуы кемінде 22 айн.%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2204 21 930 0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2204 21 940 0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2204 21 950 0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2204 21 960 0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2204 21 970 0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2204 21 980 0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2204 29 100 0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2204 10 қосалқы позициясында көрсетілгендерді қоспағанда,   баулармен немесе бекіткіштермен ұсталатын "саңырауқұлақ тәрізді" тығындары бар шөлмектердегі шарап; 20ºС температура кезіндегі бары кемінде 1, бірақ 3-тен кем емес, сусындағы көміртегі диоксиді себепші болатын артық қысымы бар басқа ыдыстағы шарап</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2204 29 110 1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сыйымдылығы 227 л немесе одан асатын ыдыста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2204 29 110 9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өзге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2204 29 120 1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сыйымдылығы 227 л немесе одан асатын ыдыста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2204 29 120 9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өзге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2204 29 130 1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сыйымдылығы 227 л немесе одан асатын ыдыста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2204 29 130 9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өзге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2204 29 170 1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сыйымдылығы 227 л немесе одан асатын ыдыста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2204 29 170 9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өзге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2204 29 180 1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сыйымдылығы 227 л немесе одан асатын ыдыста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2204 29 180 9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2204 29 420 1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сыйымдылығы 227 л немесе одан асатын ыдыста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2204 29 420 9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өзге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2204 29 430 1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сыйымдылығы 227 л немесе одан асатын ыдыста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2204 29 430 9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өзге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2204 29 440 1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сыйымдылығы 227 л немесе одан асатын ыдыста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2204 29 440 9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өзге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2204 29 460 1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сыйымдылығы 227 л немесе одан асатын ыдыста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2204 29 460 9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өзге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2204 29 470 1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сыйымдылығы 227 л немесе одан асатын ыдыста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2204 29 470 9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өзге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2204 29 480 1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сыйымдылығы 227 л немесе одан асатын ыдыста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2204 29 480 9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өзге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2204 29 580 1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сыйымдылығы 227 л немесе одан асатын ыдыста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2204 29 580 9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2204 29 790 1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сыйымдылығы 227 л немесе одан асатын ыдыста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2204 29 790 9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2204 29 800 1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сыйымдылығы 227 л немесе одан асатын ыдыста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2204 29 800 9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2204 29 810 1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сыйымдылығы 227 л немесе одан асатын ыдыста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2204 29 810 9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2204 29 820 1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сыйымдылығы 227 л немесе одан асатын ыдыста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2204 29 820 9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2204 29 830 1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сыйымдылығы 227 л немесе одан асатын ыдыста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2204 29 830 9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2204 29 840 1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сыйымдылығы 227 л немесе одан асатын ыдыста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2204 29 840 9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2204 29 850 1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сыйымдылығы 227 л немесе одан асатын ыдыста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2204 29 850 9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2204 29 860 1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сыйымдылығы 227 л немесе одан асатын ыдыста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2204 29 860 9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өзге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2204 29 870 1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сыйымдылығы 227 л немесе одан асатын ыдыста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2204 29 870 9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өзге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2204 29 880 1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сыйымдылығы 227 л немесе одан асатын ыдыста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2204 29 880 9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2204 29 890 1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сыйымдылығы 227 л немесе одан асатын ыдыста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2204 29 890 9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өзге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2204 29 900 1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сыйымдылығы 227 л немесе одан асатын ыдыста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2204 29 900 9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2204 29 910 1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сыйымдылығы 227 л немесе одан асатын ыдыста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2204 29 910 9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2204 29 920 1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сыйымдылығы 227 л немесе одан асатын ыдыста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2204 29 920 9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2204 29 930 1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сыйымдылығы 227 л немесе одан асатын ыдыста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2204 29 930 9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2204 29 940 1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сыйымдылығы 227 л немесе одан асатын ыдыста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2204 29 940 9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2204 29 950 1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сыйымдылығы 227 л немесе одан асатын ыдыста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2204 29 950 9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2204 29 960 1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сыйымдылығы 227 л немесе одан асатын ыдыста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2204 29 960 9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2204 29 970 1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сыйымдылығы 227 л немесе одан асатын ыдыста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2204 29 970 9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2204 29 980 1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сыйымдылығы 227 л немесе одан асатын ыдыста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2204 29 980 9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2205 10 100 0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спирттің нақты қойылтылуы </w:t>
            </w:r>
          </w:p>
          <w:p>
            <w:pPr>
              <w:spacing w:after="20"/>
              <w:ind w:left="20"/>
              <w:jc w:val="both"/>
            </w:pPr>
            <w:r>
              <w:rPr>
                <w:rFonts w:ascii="Times New Roman"/>
                <w:b w:val="false"/>
                <w:i w:val="false"/>
                <w:color w:val="000000"/>
                <w:sz w:val="20"/>
              </w:rPr>
              <w:t>18 айн.% немесе одан кем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2205 10 900 0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спирттің нақты қойылтылуы </w:t>
            </w:r>
          </w:p>
          <w:p>
            <w:pPr>
              <w:spacing w:after="20"/>
              <w:ind w:left="20"/>
              <w:jc w:val="both"/>
            </w:pPr>
            <w:r>
              <w:rPr>
                <w:rFonts w:ascii="Times New Roman"/>
                <w:b w:val="false"/>
                <w:i w:val="false"/>
                <w:color w:val="000000"/>
                <w:sz w:val="20"/>
              </w:rPr>
              <w:t>18 айн.%  асатын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2205 90 100 0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спирттің нақты қойылтылуы </w:t>
            </w:r>
          </w:p>
          <w:p>
            <w:pPr>
              <w:spacing w:after="20"/>
              <w:ind w:left="20"/>
              <w:jc w:val="both"/>
            </w:pPr>
            <w:r>
              <w:rPr>
                <w:rFonts w:ascii="Times New Roman"/>
                <w:b w:val="false"/>
                <w:i w:val="false"/>
                <w:color w:val="000000"/>
                <w:sz w:val="20"/>
              </w:rPr>
              <w:t>18% айн. немесе одан кем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2205 90 900 0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спирттің нақты қойылтылуы </w:t>
            </w:r>
          </w:p>
          <w:p>
            <w:pPr>
              <w:spacing w:after="20"/>
              <w:ind w:left="20"/>
              <w:jc w:val="both"/>
            </w:pPr>
            <w:r>
              <w:rPr>
                <w:rFonts w:ascii="Times New Roman"/>
                <w:b w:val="false"/>
                <w:i w:val="false"/>
                <w:color w:val="000000"/>
                <w:sz w:val="20"/>
              </w:rPr>
              <w:t>18 айн.%  асатын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2206 00 100 0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пикет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2206 00 310 0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сидр және перри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2206 00 390 1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спирттің нақты қойылтылуы </w:t>
            </w:r>
          </w:p>
          <w:p>
            <w:pPr>
              <w:spacing w:after="20"/>
              <w:ind w:left="20"/>
              <w:jc w:val="both"/>
            </w:pPr>
            <w:r>
              <w:rPr>
                <w:rFonts w:ascii="Times New Roman"/>
                <w:b w:val="false"/>
                <w:i w:val="false"/>
                <w:color w:val="000000"/>
                <w:sz w:val="20"/>
              </w:rPr>
              <w:t>7 айн.%  аспайтын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2206 00 390 9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2206 00 510 0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сидр және перри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2206 00 590 1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спирттің нақты қойылтылуы 7 айн.%  аспайтын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2206 00 810 0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сидр және перри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2206 00 890 1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спирттің нақты қойылтылуы 7 а.%  аспайтын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2208 20 140 0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арманьяк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1,5 евро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2208 20 260 0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граппа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1,5 евро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2208 20 270 0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бренди (Brandy de Jerez)</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1,5 евро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2208 20 290 0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1,5 евро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2208 20 400 0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өңделмеген дистилляттар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1,5 евро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2208 20 620 0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коньяк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1,5 евро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2208 20 640 0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арманьяк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1,5 евро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2208 20 860 0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граппа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1,5 евро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2208 20 870 0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бренди (Brandy de Jerez)</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1,5 евро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2208 20 890 0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1,5 евро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2208 30 110 0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 л немесе одан кем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1,4 евро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2208 30 190 0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 л асатын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1,5 евро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2208 30 300 1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сыйымдылығы 2 л немесе одан кем ыдыстарда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1,4 евро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2208 30 300 9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сыйымдылығы 2 л асатын ыдыстарда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1,5 евро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2208 30 410 0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2 л немесе одан кем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1,4 евро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2208 30 490 0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2 л асатын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1,5 евро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2208 30 610 0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2 л немесе одан кем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1,4 евро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2208 30 690 0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2 л асатын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1,5 евро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2208 30 710 0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2 л немесе одан кем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1,4 евро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2208 30 790 0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2 л асатын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1,5 евро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2208 30 820 0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 л немесе одан кем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1,4 евро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2208 30 880 0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 л асатын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1,4 евро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2208 40 110 0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этил және метил  спирттерін қоспағанда, 1 гектолитр таза спиртте  225 г немесе одан асатын ұшпалы заттары бар ром   (жол берілетін ауытқушылық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1,5 евро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2208 40 310 0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1 л таза спирттің құны 7,9 евродан асатын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1,5 евро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2208 40 390 0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1,5 евро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2208 40 510 0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этил және метил  спирттерін қоспағанда, 1 гектолитр таза спиртте  225 г немесе одан асатын ұшпалы заттары бар ром   (жол берілетін ауытқушылық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1,5 евро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2208 40 910 0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1 л таза спирттің құны 2 евродан асатын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1,5 евро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2208 40 990 0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1,5 евро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2208 50 110 0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 л немесе одан кем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1,5 евро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2208 50 190 0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 л асатын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1,5 евро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2208 50 910 0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 л немесе одан кем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1,5 евро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2208 50 990 0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 л асатын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1,5 евро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2208 90 110 0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 л немесе одан кем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1,5 евро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2208 90 190 0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 л асатын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1,5 евро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2208 90 330 0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 л немесе одан кем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1,5 евро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2208 90 380 0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 л асатын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1,5 евро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2208 90 410 0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узо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1,5 евро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2208 90 450 0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кальвадос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1,5 евро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2208 90 480 0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1,5 евро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2208 90 540 0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текила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1,4 евро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2208 90 560 1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мескаль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1,4 евро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2208 90 560 2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шочу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1,4 евро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2208 90 560 8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1,5 евро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2208 90 690 1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спирттің нақты қойылтылуы 7 айн.%  аспайтын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1,5 евро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2208 90 690 9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1,5 евро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2208 90 710 0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жемістерден айдалған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1,5 евро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2208 90 750 0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текила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1,4 евро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2208 90 770 1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мескаль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1,4 евро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2208 90 770 2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шочу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1,4 евро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2208 90 770 8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1,5 евро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2208 90 780 1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спирттің нақты қойылтылуы 7 айн.%  аспайтын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1,5 евро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2208 90 780 9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1,5 евро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2309 10 110 0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құрамында сүт өнімдері жоқ немесе  кемінде 10 мас.% сүт өнімдері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бірақ 1 кг үшін кемінде 0,1 евро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2309 10 130 0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құрамында кемінде 10 мас.%, бірақ  50 мас.%-дан кем сүт өнімдері бар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бірақ 1 кг үшін кемінде 0,1 евро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2309 10 150 0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құрамында кемінде 50 мас.%, бірақ  75 мас.%-дан кем сүт өнімдері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бірақ 1 кг үшін кемінде 0,1 евро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2309 10 190 0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құрамында кемінде 75 мас.% сүт өнімдері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бірақ 1 кг үшін кемінде 0,1 евро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2309 10 310 0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құрамында сүт өнімдері жоқ немесе  кемінде 10 мас.% осындай өнімдер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бірақ 1 кг үшін кемінде 0,1 евро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2309 10 330 0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құрамында кемінде 10 мас.%, бірақ   50 мас.%-дан кем сүт өнімдері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бірақ 1 кг үшін кемінде 0,1 евро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2309 10 390 0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құрамында кемінде 50 мас.% сүт өнімдері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бірақ 1 кг үшін кемінде 0,1 евро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2309 10 510 0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құрамында сүт өнімдері жоқ немесе  кемінде 10 мас.% осындай өнімдер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бірақ 1 кг үшін кемінде 0,1 евро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2309 10 530 0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құрамында кемінде 10 мас.%, бірақ 50 мас.%-дан кем сүт өнімдері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бірақ 1 кг үшін кемінде 0,1 евро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2309 10 590 0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құрамында кемінде 50 мас.% сүт өнімдері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бірақ 1 кг үшін кемінде 0,1 евро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2309 10 700 0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құрамында крахмал, глюкоза, глюкоза шәрбеті, мальтодекстрин немесе мальтодекстрин шәрбеті жоқ, бірақ сүт өнімдері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бірақ 1 кг үшін кемінде 0,1 евро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2309 10 900 0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бірақ 1 кг үшін кемінде 0,1 евро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2402 10 000 0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құрамында темекі бар сигаралар, ұштары кесілген сигаралар және сигариллалар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бірақ 1000 дана үшін кемінде</w:t>
            </w:r>
          </w:p>
          <w:p>
            <w:pPr>
              <w:spacing w:after="20"/>
              <w:ind w:left="20"/>
              <w:jc w:val="both"/>
            </w:pPr>
            <w:r>
              <w:rPr>
                <w:rFonts w:ascii="Times New Roman"/>
                <w:b w:val="false"/>
                <w:i w:val="false"/>
                <w:color w:val="000000"/>
                <w:sz w:val="20"/>
              </w:rPr>
              <w:t>
2,22 евро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2402 20 100 0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қалампыр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дана үшін 2 евро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2402 20 900 0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дана үшін 2 евро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2402 90 000 0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22,5, бірақ 1000 дана  үшін кемінде </w:t>
            </w:r>
          </w:p>
          <w:p>
            <w:pPr>
              <w:spacing w:after="20"/>
              <w:ind w:left="20"/>
              <w:jc w:val="both"/>
            </w:pPr>
            <w:r>
              <w:rPr>
                <w:rFonts w:ascii="Times New Roman"/>
                <w:b w:val="false"/>
                <w:i w:val="false"/>
                <w:color w:val="000000"/>
                <w:sz w:val="20"/>
              </w:rPr>
              <w:t>2,25 евро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2403 11 000 0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осы топтың қосалқы позициясына 1-қосымшада көрсетілген кальянға арналған темікі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2403 19 100 0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нетто-массасы 500 г аспайтын бастапқы орамаларда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2403 19 900 0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2510 20 000 0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ұнтақталған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4С)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2607 00 000 1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құрамында  кемінде 45 мас.% қорғасын бар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rPr>
                <w:rFonts w:ascii="Times New Roman"/>
                <w:b w:val="false"/>
                <w:i w:val="false"/>
                <w:color w:val="000000"/>
                <w:vertAlign w:val="superscript"/>
              </w:rPr>
              <w:t>5С)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3101 00 000 0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немесе өсімдіктер тектес тыңайтқыштар, аралас немесе араласпаған, химиялық өңделген немесе өңделмеген; өсімдіктер немесе жануарлар тектес өнімдерді араластыру немесе химиялық өңдеу арқылы жасалған тыңайтқыштар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3105 10 000 0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осы топтың брутто-массасы 10 кг аспайтын, таблеткалардағы  немесе ұқсас пішіндегі немесе орамалардағы тауарлары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3105 60 000 0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екі нәрлі элементі: фосфор мен калий бар   минералдық немесе химиялық тыңайтқыштар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3105 90 100 0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натрий нитраты мен калий нитратының табиғи қоспасынан тұратын, құрғақ сусыз өнім ретінде есептегенде құрамында 16,3 мас.%-дан аспайтын азот бар калий-натрийдің табиғи нитраты (калий нитратының үлесі 44%-ға жетуі мүмкін)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3105 90 910 0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құрғақ сусыз өнім ретінде есептегенде құрамында 10 мас.%-дан астам азот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3105 90 990 0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3209 90 000 0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3303 00 100 0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әтірлер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3303 00 900 0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иіс 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3304 10 000 0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ерін макияжына арналған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3304 20 000 0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көз макияжына арналған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3304 30 000 0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маникюрға немесе педикюрға арналған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3304 91 000 0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тұтас опаны қоса алғанда,  опа,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3304 99 000 0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3305 10 000 0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сусабындар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3305 20 000 0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шашты перманенттік бұйралауға немесе бұйра шашты жазуға арналған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3305 30 000 0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шашқа арналған лактар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3305 90 000 1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шашқа арналған лосьондар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3305 90 000 9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3306 10 000 0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тіс тазалауға арналған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3306 20 000 0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тіс арасын тазарту үшін пайдаланылатын жіптер (тіс жібегі)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3306 90 000 0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3307 10 000 0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қырынғанға дейін, қырыну кезінде немесе қырынғаннан кейін пайдаланылатын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3307 20 000 0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жеке пайдаланылатын дезодоранттар мен антиперспиранттар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3307 30 000 0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ванна қабылдауға арналған тұздар мен өзге де қоспалар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3307 41 000 0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"агарбатти" және жағу кезінде иіс шығаратын өзге де хош иістілер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3307 49 000 0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3401 20 100 0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үлпектер, вафлялар, түйіршіктер немесе ұнтақтар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3401 20 900 0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3401 30 000 0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былғарыны жууға арналған, бөлшек сауда үшін өлшеп оралған, құрамында сабыны бар немесе сабыны жоқ,  сұйықтық немесе жақпамай түріндегі үстіртін-белсенді органикалық заттар мен құралдар,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3402 11 100 0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құрамында 30 мас.%  немесе одан асатын, бірақ 50 мас.%-дан аспайтын динатрий алкил [оксиди(бензолсульфоната)] бар су ерітіндісі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3402 11 900 0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3402 12 000 0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катиондық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3402 13 000 0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неионогендік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3402 19 000 0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3402 20 200 0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үстіртін-белсенді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3402 90 100 9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3402 90 900 0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жуатын және тазартатын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3404 20 000 0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полиоксиэтиленнен (полиэтиленгликольден)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3404 90 000 1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сүргішті қоса алғанда, дайын балауыздар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3404 90 000 9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3405 10 000 0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аяқкиімге немесе былғарыға арналған вакстар, жақпамайлар және ұқсас құралдар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3405 20 000 0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ағаштан жасалған жиһазды, едендерді немесе ағаштан жасалған өзге де бұйымдарда күтіп-ұстауға арналған полирольдер, мастикалар және ұқсас құралдар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3405 30 000 0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металдарға арналған ысып жылтырату құралдарынан басқа, автомобиль шанақтарына арналған полирольдер және ұқсас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3405 40 000 0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тазартқыш пасталар мен ұнтақтар және өзге де тазартқыш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3405 90 101 0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алмас пастасы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3405 90 109 0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3405 90 900 0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3406 00 000 0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Шырағдандар, жұқа балауыз шамдар және ұқсас бұйымдар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3505 10 100 0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декстриндер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бірақ 1 кг үшін кемінде 0,03 евро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3505 10 500 0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күрделі және қарапайым эфирге айналдырылған крахмал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бірақ 1 кг үшін кемінде 0,03 евро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3505 10 900 0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бірақ 1 кг үшін кемінде 0,03 евро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3601 00 000 0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3604 10 000 0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фейерверктер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3604 90 000 0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3606 10 000 0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сигареттік немесе ұқсас шақпақтарды толтыру және қайталап толықтыру үшін пайдаланылатын, сыйымдылығы  300 см³ аспайтын контейнерлердегі сұйық немесе сұйытылған газтәрізді отын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3606 90 100 0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ферроцерий және өзге де кез келген пішіндегі пирофорлық қорытпалар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3606 90 900 0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3703 10 000 9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3703 20 000 0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 түрлі-түсті фотосуретке арналған (полихромдық)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3703 90 000 0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3801 30 000 0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электродтарға арналған көміртекті пасталар және пештердің  футеровкасына арналған ұқсас пасталар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3818 00 100 0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қоспаланған кремний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3818 00 900 0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3823 11 000 0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стеарин  қышқылы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3823 12 000 0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олеин  қышқылы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3823 13 000 0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таллий майының майлы қышқылдары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3823 19 100 0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дистиллдендірілген майлы қышқылдар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3823 19 300 0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майлы-қышқыл дистиллят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3823 19 900 0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3823 70 000 0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өнеркәсіптік майлы спирттер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11С)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3824 90 580 0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темекі шегетін адамдарға темекіні тастау үшін көмектесуге арналған никотин жапсырмасы (трансдермалдық жүйелер)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3926 30 000 0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жиһазға, көлік құралдарына арналған бекітуші бұйымдар мен фурнитура немесе ұқсас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4012 13 000 1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азаматтық әуе кемелеріне арналған</w:t>
            </w:r>
            <w:r>
              <w:rPr>
                <w:rFonts w:ascii="Times New Roman"/>
                <w:b w:val="false"/>
                <w:i w:val="false"/>
                <w:color w:val="000000"/>
                <w:vertAlign w:val="superscript"/>
              </w:rPr>
              <w:t>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4012 20 000 1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азаматтық әуе кемелеріне арналған</w:t>
            </w:r>
            <w:r>
              <w:rPr>
                <w:rFonts w:ascii="Times New Roman"/>
                <w:b w:val="false"/>
                <w:i w:val="false"/>
                <w:color w:val="000000"/>
                <w:vertAlign w:val="superscript"/>
              </w:rPr>
              <w:t>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4012 20 000 9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бірақ 1 кг үшін кемінде 2,48 евро за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4012 90 200 0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сом немесе ауа жартылай пневматикалық шиналар мен доңғалақ тыстары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4012 90 300 0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шинаның бедерлі қалың табаны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4012 90 900 0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тоғын ленталары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4013 10 000 9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автобустар немесе жүктерді тасымалдауға арналған моторлы көлік құралдары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4013 20 000 0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велосипедтерге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4014 90 000 0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4016 10 000 1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техникалық мақсаттар үшін,   азаматтық әуе кемелеріне арналған</w:t>
            </w:r>
            <w:r>
              <w:rPr>
                <w:rFonts w:ascii="Times New Roman"/>
                <w:b w:val="false"/>
                <w:i w:val="false"/>
                <w:color w:val="000000"/>
                <w:vertAlign w:val="superscript"/>
              </w:rPr>
              <w:t>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4016 93 000 5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4016 94 000 0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қайық немесе кеме аялдайтын орын амортизаторлары, үрлемелі немесе үрлемелі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4016 99 520 9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4016 99 570 9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4016 99 910 1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техникалық мақсаттар үшін,  азаматтық әуе кемелеріне арналған</w:t>
            </w:r>
            <w:r>
              <w:rPr>
                <w:rFonts w:ascii="Times New Roman"/>
                <w:b w:val="false"/>
                <w:i w:val="false"/>
                <w:color w:val="000000"/>
                <w:vertAlign w:val="superscript"/>
              </w:rPr>
              <w:t>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4016 99 910 9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4016 99 970 2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қол эспандерлері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4016 99 970 3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техникалық мақсаттар үшін,  азаматтық әуе кемелеріне арналған</w:t>
            </w:r>
            <w:r>
              <w:rPr>
                <w:rFonts w:ascii="Times New Roman"/>
                <w:b w:val="false"/>
                <w:i w:val="false"/>
                <w:color w:val="000000"/>
                <w:vertAlign w:val="superscript"/>
              </w:rPr>
              <w:t>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4016 99 970 8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4017 00 000 1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орнатылған фитингтері бар, газ немесе сұйықтықтарды тасымалдауға жарамды құбырлар, азаматтық әуе кемелеріне арналған</w:t>
            </w:r>
            <w:r>
              <w:rPr>
                <w:rFonts w:ascii="Times New Roman"/>
                <w:b w:val="false"/>
                <w:i w:val="false"/>
                <w:color w:val="000000"/>
                <w:vertAlign w:val="superscript"/>
              </w:rPr>
              <w:t>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4201 00 000 0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Кез келген жануарларға арналған, кез келген материалдар жасалған әбзел-ер-тоқым бұйымдары және жегу әбзелдері (жекпе қайыстарды, тізгіндерді, тізеқаптарды, тұмылдырықтарды, жабуларды, аспалы қоржындарды, ит жабындарын және ұқсас бұйымдарды қоса алғанда)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4202 11 100 0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іскерлік қағаздарға арналған кейстер, портфельдер, мектепке ұстайтын иыққа асатын сөмке және ұқсас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4202 11 900 0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4202 12 110 0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іскерлік қағаздарға арналған кейстер, портфельдер, мектепке ұстайтын иыққа асатын сөмке және ұқсас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4202 12 190 0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4202 12 500 9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4202 12 910 0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іскерлік қағаздарға арналған кейстер, портфельдер, мектепке ұстайтын иыққа асатын сөмке және ұқсас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4202 12 990 0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4202 19 100 0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алюминийден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4202 19 900 0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 де материалдардан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4202 21 000 0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сыртқы беті табиғи былғарыдан немесе композициялық былғарыдан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4202 22 900 0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тоқыма материалдардан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4202 29 000 0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4202 31 000 0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сыртқы беті табиғи былғарыдан немесе композициялық былғарыдан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4202 32 100 0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пластмасса жаймаларынан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4202 32 900 0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тоқыма материалдардан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4202 39 000 0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4202 91 100 0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жолға ұстайтын сөмкелер, косметикаға арналған шағын сөмкелер, жолқапшықтар және спортқа ұстайтын сөмкелер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4202 91 800 0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4202 92 110 0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жолға ұстайтын сөмкелер, косметикаға арналған шағын сөмкелер, жолқапшықтар және спортқа ұстайтын сөмкелер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4202 92 150 0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музыка аспаптарына арналған құндақ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4202 92 190 0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4202 92 910 0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жолға ұстайтын сөмкелер, косметикаға арналған шағын сөмкелер, жолқапшықтар және спортқа ұстайтын сөмкелер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4202 92 980 0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4202 99 000 0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4203 29 100 0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барлық мамандықтарға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4301 10 001 0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қоңыр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4301 10 009 0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4301 30 000 0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мынадай тұқым: астрахан, құйрықты, қаракөл, парсы және ұқсас тұқымдас қозылары, </w:t>
            </w:r>
          </w:p>
          <w:p>
            <w:pPr>
              <w:spacing w:after="20"/>
              <w:ind w:left="20"/>
              <w:jc w:val="both"/>
            </w:pPr>
            <w:r>
              <w:rPr>
                <w:rFonts w:ascii="Times New Roman"/>
                <w:b w:val="false"/>
                <w:i w:val="false"/>
                <w:color w:val="000000"/>
                <w:sz w:val="20"/>
              </w:rPr>
              <w:t xml:space="preserve">сондай-ақ үнді, қытай, моңғол немесе тибет тұқымдас қозылары, тұтас, басы, құйрығы немесе сирағы жоқ немесе сирағы бар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4301 60 001 0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күміс-қара реңді ұрғашы түлкілер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4301 60 002 0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қызыл ұрғашы түлкілер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4301 60 006 0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көгілдір түлкі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4301 60 007 0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ақ түлкі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4301 60 009 0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4301 80 300 0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суырлар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4301 80 501 0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сілеусін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4301 80 509 0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4301 80 701 0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ақкіс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4301 80 702 0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бұлғын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4301 80 703 0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сусар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4301 80 704 0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кәмшат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4301 80 705 0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сарыкүзен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4301 80 706 0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күзен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4301 80 707 1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теңіз кәмшаттары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4301 80 707 9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4301 80 708 0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тиіндер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4301 80 709 1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үй қояны немесе қоян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4301 80 709 2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құндыздар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4301 80 709 3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ондатрлар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4301 80 709 4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саздыққұндыз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4301 80 709 5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Гренландия итбалығы төлінің (белҰк) немесе айдарлы түлен төлінің терілері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4301 80 709 6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итбалықтар төлдерінің (белҰктердің)  және басқа төлдерінің терілері (Гренландия итбалығы мен айдарлы түленнен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4301 80 709 7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4301 80 709 9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4301 90 001 0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ақ түлкі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4301 90 002 0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4301 90 003 0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сукүзен құйрықтары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4301 90 009 0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4303 10 109 0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киімге керек-жарақтар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4303 10 909 0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киімге керек-жарақтар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4303 90 000 0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4304 00 000 0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үлбір және одан жасалған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4401 10 000 1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ұзындығы 1 м дейінгі бөренелер немесе жарылған бөрене мен шөрке түріндегі отындық ағаш сүрегі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4401 10 000 9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4401 21 000 0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қылқанжапырақты  тұқымды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4401 22 000 0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жалпақжапырақты  тұқымды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4401 31 000 0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ағаш түйіршіктері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4401 39 100 0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ағаш үгінділері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4401 39 900 0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4402 10 000 0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бамбуктен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4402 90 000 0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4403 10 000 1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еменнен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4403 10 000 4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ұзындығы кемінде 6 м, бірақ 18 м аспайтын және тамыртақауының шеңбері 45 см асатын, бірақ 90 см аспайтын қылқанжапырақты  тұқымды сүректен бөренелер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4403 10 000 8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4403 20 110 1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диаметрі кемінде 15 см, бірақ 24 см аспайтын, ұзындығы кемінде 1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4403 20 110 2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диаметрі 24 см асатын, ұзындығы кемінде 1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4403 20 190 1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қабығы немесе жұқа сүрек қабаты алынған немесе алынбаған, жиектелмеген, диаметрі кемінде 15 см өңделмеген ағаш материалдары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4403 20 190 9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4403 20 310 1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диаметрі кемінде 15 см, бірақ аспайтын 24 см, ұзындығы кемінде 1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4403 20 310 2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диаметрі 24 см асатын, ұзындығы кемінде 1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4403 20 390 1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қабығы немесе жұқа сүрек қабаты алынған немесе алынбаған, жиектелмеген, диаметрі кемінде 15 см өңделмеген ағаш материалдары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4403 20 390 9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4403 20 910 1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диаметрі кемінде 15 см, бірақ 24 см аспайтын, ұзындығы кемінде 1 м өзге де шыршадан,  "</w:t>
            </w:r>
            <w:r>
              <w:rPr>
                <w:rFonts w:ascii="Times New Roman"/>
                <w:b w:val="false"/>
                <w:i/>
                <w:color w:val="000000"/>
                <w:sz w:val="20"/>
              </w:rPr>
              <w:t>Picea abies Karst.</w:t>
            </w:r>
            <w:r>
              <w:rPr>
                <w:rFonts w:ascii="Times New Roman"/>
                <w:b w:val="false"/>
                <w:i/>
                <w:color w:val="000000"/>
                <w:sz w:val="20"/>
              </w:rPr>
              <w:t xml:space="preserve">" </w:t>
            </w:r>
            <w:r>
              <w:rPr>
                <w:rFonts w:ascii="Times New Roman"/>
                <w:b w:val="false"/>
                <w:i w:val="false"/>
                <w:color w:val="000000"/>
                <w:sz w:val="20"/>
              </w:rPr>
              <w:t xml:space="preserve">кәдімгі шыршадан, немесе   еуропалық ақ самырсыннан </w:t>
            </w:r>
            <w:r>
              <w:rPr>
                <w:rFonts w:ascii="Times New Roman"/>
                <w:b w:val="false"/>
                <w:i/>
                <w:color w:val="000000"/>
                <w:sz w:val="20"/>
              </w:rPr>
              <w:t>(Abies alba Mill.)</w:t>
            </w:r>
            <w:r>
              <w:rPr>
                <w:rFonts w:ascii="Times New Roman"/>
                <w:b w:val="false"/>
                <w:i w:val="false"/>
                <w:color w:val="000000"/>
                <w:sz w:val="20"/>
              </w:rPr>
              <w:t xml:space="preserve"> басқа, өзге де самырсыннан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4403 20 910 2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диаметрі кемінде 15 см, бірақ 24 см аспайтын, ұзындығы кемінде 1 м өзге де шыршадан,  "</w:t>
            </w:r>
            <w:r>
              <w:rPr>
                <w:rFonts w:ascii="Times New Roman"/>
                <w:b w:val="false"/>
                <w:i/>
                <w:color w:val="000000"/>
                <w:sz w:val="20"/>
              </w:rPr>
              <w:t>Picea abies Karst.</w:t>
            </w:r>
            <w:r>
              <w:rPr>
                <w:rFonts w:ascii="Times New Roman"/>
                <w:b w:val="false"/>
                <w:i/>
                <w:color w:val="000000"/>
                <w:sz w:val="20"/>
              </w:rPr>
              <w:t xml:space="preserve">" </w:t>
            </w:r>
            <w:r>
              <w:rPr>
                <w:rFonts w:ascii="Times New Roman"/>
                <w:b w:val="false"/>
                <w:i w:val="false"/>
                <w:color w:val="000000"/>
                <w:sz w:val="20"/>
              </w:rPr>
              <w:t xml:space="preserve">кәдімгі шыршадан, немесе еуропалық ақ самырсыннан </w:t>
            </w:r>
            <w:r>
              <w:rPr>
                <w:rFonts w:ascii="Times New Roman"/>
                <w:b w:val="false"/>
                <w:i/>
                <w:color w:val="000000"/>
                <w:sz w:val="20"/>
              </w:rPr>
              <w:t>(Abies alba Mill.)</w:t>
            </w:r>
            <w:r>
              <w:rPr>
                <w:rFonts w:ascii="Times New Roman"/>
                <w:b w:val="false"/>
                <w:i w:val="false"/>
                <w:color w:val="000000"/>
                <w:sz w:val="20"/>
              </w:rPr>
              <w:t xml:space="preserve"> басқа, өзге де самырсыннан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4403 20 910 3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диаметрі кемінде 15 см, бірақ 24 см аспайтын, ұзындығы кемінде 1 м </w:t>
            </w:r>
            <w:r>
              <w:rPr>
                <w:rFonts w:ascii="Times New Roman"/>
                <w:b w:val="false"/>
                <w:i/>
                <w:color w:val="000000"/>
                <w:sz w:val="20"/>
              </w:rPr>
              <w:t>"</w:t>
            </w:r>
            <w:r>
              <w:rPr>
                <w:rFonts w:ascii="Times New Roman"/>
                <w:b w:val="false"/>
                <w:i/>
                <w:color w:val="000000"/>
                <w:sz w:val="20"/>
              </w:rPr>
              <w:t>Pinus sylvestris L.</w:t>
            </w:r>
            <w:r>
              <w:rPr>
                <w:rFonts w:ascii="Times New Roman"/>
                <w:b w:val="false"/>
                <w:i/>
                <w:color w:val="000000"/>
                <w:sz w:val="20"/>
              </w:rPr>
              <w:t xml:space="preserve">" </w:t>
            </w:r>
            <w:r>
              <w:rPr>
                <w:rFonts w:ascii="Times New Roman"/>
                <w:b w:val="false"/>
                <w:i w:val="false"/>
                <w:color w:val="000000"/>
                <w:sz w:val="20"/>
              </w:rPr>
              <w:t>кәдімгі қарағайдан басқа, өзге де қарағайдан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4403 20 910 4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диаметрі кемінде 24 см, астам, ұзындығы кемінде 1 м </w:t>
            </w:r>
            <w:r>
              <w:rPr>
                <w:rFonts w:ascii="Times New Roman"/>
                <w:b w:val="false"/>
                <w:i/>
                <w:color w:val="000000"/>
                <w:sz w:val="20"/>
              </w:rPr>
              <w:t>"</w:t>
            </w:r>
            <w:r>
              <w:rPr>
                <w:rFonts w:ascii="Times New Roman"/>
                <w:b w:val="false"/>
                <w:i/>
                <w:color w:val="000000"/>
                <w:sz w:val="20"/>
              </w:rPr>
              <w:t>Pinus sylvestris L.</w:t>
            </w:r>
            <w:r>
              <w:rPr>
                <w:rFonts w:ascii="Times New Roman"/>
                <w:b w:val="false"/>
                <w:i/>
                <w:color w:val="000000"/>
                <w:sz w:val="20"/>
              </w:rPr>
              <w:t xml:space="preserve">" </w:t>
            </w:r>
            <w:r>
              <w:rPr>
                <w:rFonts w:ascii="Times New Roman"/>
                <w:b w:val="false"/>
                <w:i w:val="false"/>
                <w:color w:val="000000"/>
                <w:sz w:val="20"/>
              </w:rPr>
              <w:t xml:space="preserve">кәдімгі қарағайдан басқа, өзге де қарағайдан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4403 20 910 9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4403 20 990 1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диаметрі кемінде 15 см өңделмеген, қабығы алынған немесе алынбаған немесе бұталанған, қырқылған ағаш материалдары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4403 20 990 9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4403 41 000 0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сүрегі күрең-қызыл шорея, сүрегі ақшыл-қызыл шорея және бакау шорея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4403 49 100 0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цилиндр тәрізді энтандрофрагма, кайя иворензис және биік хлорофора немесе африкалық тик ағашы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4403 49 350 0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Клайн аукумеясы және пайдалы энтандрофрагма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4403 49 950 0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4403 99 300 0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эвкалипттен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4404 10 000 0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қылқанжапырақты тұқымды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4405 00 000 0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түгі немесе жұқа жоңқа; ағаш 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4407 21 100 0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қырнап өңделген; кесілген жерлері қосылған, сүргілеп немесе қырнап өңделген немесе өңделмеген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4407 21 910 0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сүргілеп өңделген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4407 21 990 0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4407 22 100 0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қырнап өңделген; кесілген жерлері қосылған, сүргілеп немесе қырнап өңделген немесе өңделмеген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4407 22 910 0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сүргілеп өңделген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4407 22 990 0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4407 25 100 0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кесілген жерлері қосылған, сүргілеп немесе қырнап өңделген немесе өңделмеген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4407 25 300 0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сүргілеп өңделген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4407 25 500 0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қырнап өңделген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4407 25 900 0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4407 26 100 0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кесілген жерлері қосылған, сүргілеп немесе қырнап өңделген немесе өңделмеген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4407 26 300 0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сүргілеп өңделген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4407 26 500 0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қырнап өңделген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4407 26 900 0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4407 27 100 0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қырнап өңделген; кесілген жерлері қосылған, сүргілеп немесе қырнап өңделген немесе өңделмеген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4407 27 910 0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сүргілеп өңделген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4407 27 990 0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4407 28 100 0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қырнап өңделген; кесілген жерлері қосылған, сүргілеп немесе қырнап өңделген немесе өңделмеген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4407 28 910 0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сүргілеп өңделген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4407 28 990 0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4407 29 150 0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кесілген жерлері қосылған, сүргілеп немесе қырнап өңделген немесе өңделмеген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4407 29 200 0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Рио палисандры, Пара палисандры және бразилиялық қызғылт ағашы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4407 29 250 0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4407 29 450 0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қырнап өңделген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4407 29 610 0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қанатты лофира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4407 29 680 0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4407 29 830 0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сүргілеп өңделген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4407 29 850 0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қырнап өңделген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4407 29 950 0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4407 92 000 0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шамшаттан </w:t>
            </w:r>
            <w:r>
              <w:rPr>
                <w:rFonts w:ascii="Times New Roman"/>
                <w:b w:val="false"/>
                <w:i/>
                <w:color w:val="000000"/>
                <w:sz w:val="20"/>
              </w:rPr>
              <w:t>(Fagus sрр.)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4408 10 150 1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жалпақжапырақты  тұқымды сүректің тым болмаса бір сыртқы қабаты бар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4408 10 150 2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4408 10 150 3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жалпақжапырақты  тұқымды сүректің тым болмаса бір сыртқы қабаты бар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4408 10 150 4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4408 10 150 9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4408 10 910 0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қарындаш жасауға арналған тақтайшалар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4408 10 930 1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жалпақ жапырақты  тұқымды сүректің тым болмаса бір сыртқы қабаты бар, желімделген фанера (4412 тауар позициясынан өзгеше)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4408 10 930 2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жалпақжапырақты  тұқымды сүректің тым болмаса бір сыртқы қабаты бар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4408 10 930 3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4408 10 930 9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4408 10 990 1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жалпақжапырақты  тұқымды сүректің тым болмаса бір сыртқы қабаты бар, желімделген фанера (4412 тауар позициясынан өзгеше)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4408 10 990 2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жалпақжапырақты  тұқымды сүректің тым болмаса бір сыртқы қабаты бар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4408 10 990 3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4408 10 990 9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4408 31 110 1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жалпақжапырақты  тұқымды сүректің тым болмаса бір сыртқы қабаты бар, желімделген фанера (4412 тауар позициясынан өзгеше)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4408 31 110 9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4408 31 210 1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4408 31 қосалқы позициясында көрсетілген сүректің тым болмаса бір сыртқы қабаты бар, желімделген фанера (4412 тауар позициясынан өзгеше)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4408 31 210 9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4408 31 250 1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4408 31 қосалқы позициясында көрсетілген сүректің тым болмаса бір сыртқы қабаты бар, желімделген фанера (4412 тауар позициясынан өзгеше)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4408 31 250 9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4408 31 300 1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4408 31 қосалқы позициясында көрсетілген сүректің тым болмаса бір сыртқы қабаты бар, желімделген фанера (4412 тауар позициясынан өзгеше)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4408 31 300 9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4408 39 150 1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4408 39 қосалқы позициясынан кейінгі үшдефисті кіші қосалқы позицияда көрсетілген сүректің тым болмаса бір сыртқы қабаты бар, желімделген фанера (4412 тауар позициясынан өзгеше)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4408 39 150 9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4408 39 210 1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4408 39 қосалқы позициясынан кейінгі үшдефисті кіші қосалқы позицияда көрсетілген сүректің тым болмаса бір сыртқы қабаты бар, желімделген фанера (4412 тауар позициясынан өзгеше)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4408 39 210 9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4408 39 350 1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 4408 39 қосалқы позициясынан кейінгі үшдефисті кіші қосалқы позицияда көрсетілген сүректің тым болмаса бір сыртқы қабаты бар, желімделген фанера (4412 тауар позициясынан өзгеше)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4408 39 350 9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4408 39 550 1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тропик  тұқымды өзге де сүректің тым болмаса бір сыртқы қабаты бар, желімделген фанера (4412 тауар позициясынан өзгеше)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4408 39 550 9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4408 39 700 0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қарындаш жасауға арналған тақтайшалар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4408 39 850 1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тропик  тұқымды өзге де сүректің тым болмаса бір сыртқы қабаты бар, желімделген фанера (4412 тауар позициясынан өзгеше)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4408 39 850 9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13С)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4408 39 950 1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тропик  тұқымды өзге де сүректің тым болмаса бір сыртқы қабаты бар, желімделген фанера (4412 тауар позициясынан өзгеше)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4408 39 950 9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4408 90 150 1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емен, шамшат немесе шаған сүрегінің тым болмаса бір қабаты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4408 90 150 2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4408 90 150 3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емен, шамшат немесе шаған сүрегінің тым болмаса бір қабаты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4408 90 150 4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4408 90 150 5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емен, шамшат немесе шаған сүрегінің тым болмаса бір қабаты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4408 90 150 6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4408 90 150 7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емен, шамшат немесе шаған сүрегінің тым болмаса бір қабаты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4408 90 150 8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4408 90 150 9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4408 90 350 1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еменнен, шамшаттан немесе шағаннан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4408 90 350 9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4408 90 850 1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емен, шамшат немесе шаған сүрегінің тым болмаса бір қабаты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4408 90 850 2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өзге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4408 90 850 3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емен, шамшат немесе шаған сүрегінің тым болмаса бір қабаты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4408 90 850 4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өзге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4408 90 850 5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емен, шамшат немесе шаған сүрегінің тым болмаса бір қабаты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4408 90 850 6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4408 90 850 7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емен, шамшат немесе шаған сүрегінің тым болмаса бір қабаты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4408 90 850 8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4408 90 850 9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4408 90 950 1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емен, шамшат немесе шаған сүрегінің тым болмаса бір қабаты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4408 90 950 2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өзге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4408 90 950 3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емен, шамшат немесе шаған сүрегінің тым болмаса бір қабаты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4408 90 950 4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өзге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4408 90 950 5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емен, шамшат немесе шаған сүрегінің тым болмаса бір қабаты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4408 90 950 6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4408 90 950 7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емен, шамшат немесе шаған сүрегінің тым болмаса бір қабаты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4408 90 950 8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4408 90 950 9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4409 10 110 0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суреттер, фотосуреттер, айналар немесе ұқсас заттар үшін жақтау жасауға арналған багет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4409 29 910 0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еденді жабуға арналған паркет  немесе ағаш кесектері, енсіз жұқа тақтайшалар және фриз, жиналмаған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4409 29 990 0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4410 19 000 1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вафля тақтасы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4410 90 000 0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4411 94 900 0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4413 00 000 0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Блоктар, тақталар, кесектер түріндегі немесе белгілі бір қалыпқа түсірілген баспақталған сурек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4414 00 100 0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осы топқа қосымша 2-ескертуде көрсетілген тропик  тұқымды сүректен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4414 00 900 0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тұқымды сүректен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4415 10 100 0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жәшіктер, қораптар, буып-түю клеттері немесе себеттері, барабандар ұқсас ыдыс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4415 10 900 0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кабель барабандары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4416 00 000 0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Тақташасын қоса алғанда, сүректен жасалған бөшкелер, шағын бөшкелер, чандар, кеспектер және бөшке жасайтын өзге де бұйымдар және олардың бөлшектері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4418 10 100 0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осы топқа қосымша 2-ескертуде көрсетілген тропик  тұқымды сүректен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4418 20 100 0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осы топқа қосымша 2-ескертуде көрсетілген тропик  тұқымды сүректен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4418 20 800 0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тұқымды сүректен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4418 40 000 0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бетон құюға арналған қорама қалып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4418 50 000 0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төбе жабатын гонт және жаңыршақ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4418 60 000 0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тіреулер және арқалықтар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4418 71 000 0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теңбіл едендерге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4418 72 000 0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 көп қабатты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4418 79 000 0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4418 90 100 0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қабатты-желімделген ағаш материалы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4418 90 800 0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4419 00 100 0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осы топқа қосымша 2-ескертуде көрсетілген тропик  тұқымды сүректен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4419 00 900 0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тұқымды сүректен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4420 10 110 0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осы топқа қосымша 2-ескертуде көрсетілген тропик  тұқымды сүректен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4420 10 190 0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тұқымды сүректен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4420 90 100 0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ағаштан жасалған теңбіл және нақышты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4420 90 910 0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осы топқа қосымша                      2-ескертуде көрсетілген тропик  тұқымды сүректен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4420 90 990 0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4421 10 000 0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киім ілгіштер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4421 90 910 0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талшықты тақталардан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4421 90 980 0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4601 21 100 0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тоқылған немесе тоқуға арналған материалдардан жасалған ұқсас бұйымдардан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4601 21 900 0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4601 22 100 0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–тоқылған немесе тоқуға арналған материалдардан жасалған ұқсас бұйымдардан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4601 22 900 0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4601 29 100 0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–тоқылған немесе тоқуға арналған материалдардан жасалған ұқсас бұйымдардан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4601 29 900 0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4601 92 050 0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жолақтар немесе ленталар болып қосылған немесе қосылмаған, тоқылған немесе тоқуға арналған материалдардан жасалған ұқсас бұйымдар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4601 92 100 0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–тоқылған немесе тоқуға арналған материалдардан жасалған ұқсас бұйымдардан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4601 92 900 0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4601 93 050 0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жолақтар немесе ленталар болып қосылған немесе қосылмаған, тоқылған немесе тоқуға арналған материалдардан жасалған ұқсас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4601 93 100 0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–тоқылған немесе тоқуға арналған материалдардан жасалған ұқсас бұйымдардан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4601 93 900 0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4601 94 050 0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жолақтар немесе таспалар болып қосылған немесе қосылмаған, тоқылған немесе тоқуға арналған материалдардан жасалған ұқсас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4601 94 100 0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–тоқылған немесе тоқуға арналған материалдардан жасалған ұқсас бұйымдардан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4601 94 900 0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4601 99 050 0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жолақтар немесе таспалар болып қосылған немесе қосылмаған, тоқылған немесе тоқуға арналған материалдардан жасалған ұқсас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4601 99 100 0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–тоқылған немесе тоқуға арналған материалдардан жасалған ұқсас бұйымдардан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4601 99 900 0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4602 11 000 0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бамбуктан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4602 12 000 0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ротангтан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4602 19 100 0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шөлмектерге арналған сабаннан жасалған орамалар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4602 19 900 0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4602 90 000 0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4701 00 100 0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термомеханикалық ағаш массасы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4701 00 900 0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4702 00 000 0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целлюлозасы, еритін сұрыптар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4703 21 000 9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4703 29 000 1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эвкалипт сүрегінің целлюлоза талшығы талшықтың жалпы массасының 100%-ын құрайтын, қаптау материалының негізі-қағаз жасау үшін пайдаланылатын</w:t>
            </w:r>
            <w:r>
              <w:rPr>
                <w:rFonts w:ascii="Times New Roman"/>
                <w:b w:val="false"/>
                <w:i w:val="false"/>
                <w:color w:val="000000"/>
                <w:vertAlign w:val="superscript"/>
              </w:rPr>
              <w:t>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r>
              <w:rPr>
                <w:rFonts w:ascii="Times New Roman"/>
                <w:b w:val="false"/>
                <w:i w:val="false"/>
                <w:color w:val="000000"/>
                <w:vertAlign w:val="superscript"/>
              </w:rPr>
              <w:t>14С)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4802 10 000 0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қолдан құйылған қағаз немесе картон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4802 20 000 0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фотоға- , жылуға- немесе электрге сезімтал қағаздың немесе картонның негізі ретінде пайдаланылатын қағаз немесе картон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4802 40 900 0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4802 54 000 8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4802 55 150 0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массасы 1 м² 40 г немесе одан асатын, бірақ 60 г кем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4802 55 250 0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массасы 1 м² 60 г немесе одан асатын, бірақ 75 г кем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4802 55 300 0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массасы 1 м² 75 г немесе одан асатын, бірақ 80 г кем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4802 55 900 0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массасы 1 м² 80 г немесе одан асатын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4802 56 200 0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бір жағының өлшемі 297 мм және екінші жағының өлшемі 210 мм (форматы А4)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4802 56 800 0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4802 57 000 0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массасы 1 м² 40 г немесе одан асатын, бірақ 150 г аспайтын өзгелеріы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4802 58 100 0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рулондар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4802 58 900 0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жаймалар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4802 61 150 1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көшірме қағазға арналған қағаз негіз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4802 61 150 2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4801тауар позициясында көрсетілгеннен басқа, газет қағазы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4802 61 150 8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4802 61 800 1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4801тауар позициясында көрсетілгеннен басқа, газет қағазы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4802 61 800 9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4802 62 000 0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бір жағының өлшемі 435 мм аспайтын, екінші жағының өлшемі 297 мм аспайтын жазық түрдері жаймалар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4802 69 000 0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4803 00 100 0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целлюлоза мақтасы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4803 00 390 0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25 г асатын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4804 11 110 0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массасы 1 м²   150 г кем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4804 11 150 0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массасы 1 м² 150 г немесе одан асатын, бірақ 175 г кем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4804 11 190 0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массасы 1 м² 175 г немесе одан асатын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4804 11 900 0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4804 19 120 0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175 г кем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4804 19 190 0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175 г немесе одан астам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4804 19 300 0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4804 19 900 0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4804 21 100 0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талшығының жалпы массасының кемінде 80%-ын қылқанжапырақты тұқымды сүректің химиялық сульфаттық немесе натрондық тәсілмен алынған талшықтары құрайтын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4804 21 900 0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4804 29 100 0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талшығының жалпы массасының кемінде 80%-ын қылқанжапырақты тұқымды сүректің химиялық сульфаттық немесе натрондық тәсілмен алынған талшықтары құрайтын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4804 29 900 0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4804 31 580 0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4804 31 800 0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4804 39 510 0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массасында біркелкі ағартылған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4804 39 580 0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4804 39 800 0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4804 41 910 0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қанықтырылған крафт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4804 41 980 0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4804 42 000 0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массасында біркелкі ағартылған  және талшығының жалпы массасының кемінде 95%-ын   химиялық тәсілмен алынған талшықтар құрайтын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4804 49 000 1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талшығының жалпы массасының кемінде 80%-ын қылқанжапырақты тұқымды сүректің химиялық сульфаттық немесе натрондық тәсілмен алынған талшықтары құрайтын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4804 49 000 9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4804 51 000 0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ағартылмаған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4804 52 000 0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массасында біркелкі ағартылған  және талшығының жалпы массасының кемінде 95%-ын   химиялық тәсілмен алынған талшықтар құрайтын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4804 59 100 0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талшығының жалпы массасының кемінде 80%-ын қылқанжапырақты тұқымды сүректің химиялық сульфаттық немесе натрондық тәсілмен алынған талшықтары құрайтын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4804 59 900 0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4805 11 000 0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жартылай целлюлозадан жасалған, гофрлауға арналған қағаз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4805 12 000 0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жартылай целлюлозадан жасалған, гофрлауға арналған қағаз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4805 19 100 0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"Wellenstoff" қағазы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4805 19 900 0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4805 24 000 0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массасы 1 м² 150 г немесе одан кем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4805 25 000 0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массасы 1 м²   150 г астам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4805 40 000 0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сүзгіш қағаз бен картон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4805 50 000 0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төбе жабатын картонға арналған қағаз-негіз және картон-негіз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4805 91 000 0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массасы 1 м² 150 г немесе одан кем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4805 92 000 0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массасы 1 м²   150 г астам, бірақ 225 г кем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4805 93 200 0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макулатурадан жасалған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4805 93 800 0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4806 10 000 0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өсімдік пергаменті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4806 20 000 0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май сіңірмейтін қағаз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4806 30 000 0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калька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4806 40 100 0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пергамин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4806 40 900 0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4807 00 300 0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макулатурадан жасалған, қағазбен қапталған немесе қапталмаған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4807 00 800 0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4808 40 000 1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қапшықтық қағаз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4808 40 000 9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4808 90 000 0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4809 20 000 0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өздігінен көшірме жасау қағазы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4809 90 100 0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көшірме жасау қағазы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4809 90 900 0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4810 13 200 9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4810 14 200 0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массасы 1 м² 150 г аспайтын, фотоға- , жылуға- және электрге сезімтал қағаздың немесе картонның негізі ретінде пайдаланылатын қағаз немесе картон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4810 19 100 0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массасы 1 м² 150 г аспайтын, фотоға- , жылуға- және электрге сезімтал қағаздың немесе картонның негізі ретінде пайдаланылатын қағаз немесе картон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4810 92 100 0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барлық қабаттары ағартылған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4811 10 000 0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гудрондалған, битумдалған немесе асфальтталған  қағаз және картон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4811 41 200 0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ені 10 см аспайтын, ысытылмаған табиғи немесе синтетикалық каучукпен қапталған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4811 49 000 0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4811 51 000 1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еденге арналған, өлшемдері бойынша кесілген немесе кесілмеген, қағаз немесе картон негізіндегі жабындар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4811 60 000 0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балауыз, парафин, стеарин, май немесе глицерин жағылған немесе сіңіртілген қағаз және картон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4811 90 000 0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қағаз, картон, целлюлоза мақтасы және целлюлоза талшықтарынан төсем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4812 00 000 0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Сүзгіш, қағаз массасынан жасалған блоктар, тақталар және тілікшелер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4816 20 000 0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өздігінен көшірме жасау қағазы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4816 90 000 0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4817 10 000 0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конверттер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4817 20 000 0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хаттарға арналған карточкалар,  суреті жоқ пошта ашық хаттары және хат алмасуға арналған карточкалар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4817 30 000 0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қағаздан немесе картоннан жасалған, қағаз кеңсе керек-жарақтары жиынтығы бар қораптар, сөмкелер, құндақтар мен компендиумдар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4818 10 100 0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әрбір қабатының массасы 1 м²   25 г немесе одан кем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4818 50 000 0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киім-кешек және киімге керек-жарақтар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4818 90 900 9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4819 20 000 0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гофрланған қағаздан немесе гофрланған картоннан жасалған, жиналмалы шағын картондар, жәшіктер мен қораптар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4819 30 000 2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пакеттер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4819 50 000 0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күйтабақтарға арналған конверттерді қоса алғанда, өзге де орамалар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4819 60 000 0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картотекаларға арналған қораптар, хаттарға арналған лотоктар, құжаттарды сақтауға араналған жәшіктер және мекемелерде, дүкендерде немесе  ұқсас мақсаттарда пайдаланылатын ұқсас бұйымдар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4820 10 100 0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тіркеу журналдары, бухгалтерлік кітаптар, тапсырыс кітаптары және түбіртек кітапшалары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4820 10 300 0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жазба кітапшалары, хаттар мен естелік жазбаларға арналған блокноттар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4820 10 500 0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күнделіктер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4820 10 900 0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4820 30 000 0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алмалы-салмалы мұқабалар (кітап тыстарынан басқа), папкалар мен істікпелер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4820 50 000 0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үлгілерге немесе коллекцияларға арналған альбомдар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4820 90 000 0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4823 61 000 0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бамбуктан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4823 69 100 0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жалпақ табақтар, табақтар мен тәрелкелер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4823 69 900 0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4823 70 100 0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жұмыртқаны буып-түюге арналған, құйма жалпақ табақтар мен қораптар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4823 70 900 0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4823 90 400 0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жазуға, басуға немесе өзге де графикалық мақсаттарға арналған қағаз және картон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4823 90 859 4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азаматтық әуе кемелеріне арналған төсемшелер, шайбалар және өзге де нығайтқыш бөлшектер</w:t>
            </w:r>
            <w:r>
              <w:rPr>
                <w:rFonts w:ascii="Times New Roman"/>
                <w:b w:val="false"/>
                <w:i w:val="false"/>
                <w:color w:val="000000"/>
                <w:vertAlign w:val="superscript"/>
              </w:rPr>
              <w:t>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4823 90 859 5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4811 тауар позициясына енгізілмеген, еденге арналған, өлшемдері бойынша кесілген немесе кесілмеген, қағаз немесе картон негізіндегі жабындар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4823 90 859 6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4811 тауар позициясына енгізілмеген, желімі бар немесе желімделген өздігінен жабысатын қағаз немесе картон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4907 00 101 0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акцизделетін тауарлардың акциз маркалары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4907 00 109 0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4907 00 900 0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4908 10 000 0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шыныға айналуға қабілетті, көшіріп түсірілетін суреттер (декалькомания)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4908 90 000 0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4910 00 000 0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Парақтары үзіп алынатын, барлық түрдегі баспа күнтізбелері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4911 10 100 1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сағаттар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4911 10 100 9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4911 10 900 0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6401 92 100 0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сырты резеңкеден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плюс 1 пар үшін 0,74 евро </w:t>
            </w: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6401 92 900 0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сырты пластмассадан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плюс 1 пар үшін 0,74 евро </w:t>
            </w: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6401 99 000 0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плюс 1 пар үшін 0,74 евро </w:t>
            </w: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6402 12 100 0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шаңғы бәтеңкесі және жүгіруге арналған шаңғы аяқкиімі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0,9 плюс 1 пар үшін 0,17 евро </w:t>
            </w: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6402 19 000 0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 үшін 0,34 евро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6402 20 000 0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ұлтанына тойтарма шегелермен бекітілген үстінде баулары мен жолақтары бар аяқкиім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плюс 1 пар үшін 0,43 евро </w:t>
            </w: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6402 91 100 0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басында металдан қорғанышы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плюс 1 пар үшін 0,43 евро </w:t>
            </w: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6402 91 900 0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плюс 1 пар үшін 0,43 евро </w:t>
            </w: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6402 99 050 0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басында металдан қорғанышы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плюс 1 пар үшін 0,43 евро </w:t>
            </w: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6402 99 100 0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үсті резеңкеден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 үшін 0,34 евро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6402 99 310 0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биіктігі 3 см асатын ұлтаны және өкшесі бар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плюс 1 пар үшін 0,43 евро </w:t>
            </w: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6402 99 390 0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плюс 1 пар үшін 0,43 евро </w:t>
            </w: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6402 99 500 0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бөлмеде киетін туфли және өзге де үй аяқкиімі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плюс 1 пар үшін 0,43 евро </w:t>
            </w: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6402 99 910 0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24 см кем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плюс 1 пар үшін 0,43 евро </w:t>
            </w: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6402 99 930 0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ерлер немесе әйелдер аяқкиімі деп ажыратылмайтын аяқкиім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плюс 1 пар үшін 0,43 евро </w:t>
            </w: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6402 99 960 0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ерлерге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плюс 1 пар үшін 0,43 евро </w:t>
            </w: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6402 99 980 0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әйелдерге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плюс 1 пар үшін 0,39 евро </w:t>
            </w: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6403 12 000 0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шаңғы бәтеңкесі және жүгіруге арналған шаңғы аяқкиімі және сноубордқа арналған бәтеңке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 үшін 1,63 евро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6403 20 000 0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ұлтаны табиғи балғарыдан және үсті былғары теріден жасалған, табанның алқымы арқылы өтетін және үлкен башпайды қамтитын баулары бар аяқкиім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 үшін 1,63 евро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6403 51 050 0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негізі немесе платформасы ағаштан жасалған, ішкі ұлтарағы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 үшін 1,5 евро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6403 51 110 0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24 см кем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 үшін 1,5 евро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6403 51 150 0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ерлерге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 үшін 1,63 евро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6403 51 190 0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әйелдерге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 үшін 1,63 евро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6403 51 910 0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24 см кем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 үшін 1,63 евро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6403 51 950 0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ерлерге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 үшін 1,63 евро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6403 51 990 0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әйелдерге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 үшін 1,63 евро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6403 59 050 0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негізі немесе платформасы ағаштан жасалған, ішкі ұлтарағы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 үшін 1,5 евро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6403 59 110 0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биіктігі 3 см асатын ұлтаны және өкшесі бар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 үшін 1,63 евро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6403 59 310 0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24 см кем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 үшін 1,63 евро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6403 59 350 0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ерлерге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 үшін 1,5 евро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6403 59 390 0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әйелдерге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 үшін 1,63 евро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6403 59 500 0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бөлмеде киетін туфли және өзге де үй аяқкиімі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 үшін 1 евро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6403 59 910 0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24 см кем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 үшін 1,5 евро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6403 59 950 0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ерлерге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 үшін 1,63 евро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6403 59 990 0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әйелдерге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 үшін 1,63 евро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6403 91 050 0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негізі немесе платформасы ағаштан жасалған, ішкі ұлтарағы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 үшін 1,5 евро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6403 99 050 0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негізі немесе платформасы ағаштан жасалған, ішкі ұлтарағы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 үшін 1,5 евро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6404 11 000 0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спорттық  аяқкиім;  тенниске, баскетболға, гимнастикаға арналған аяқкиім, жаттығуға киетін және ұқсас аяқкиім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бірақ 1 пар үшін   кемінде 0,56 евро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6404 19 900 0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бірақ 1 пар үшін   кемінде 0,56 евро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6404 20 100 0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бөлмеде киетін туфли және өзге де үй аяқкиімі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 үшін 0,56 евро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6404 20 900 0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бірақ 1 пар үшін   кемінде 0,56 евро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6405 20 100 0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ұлтаны ағаштан немесе тоздан жасалған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 үшін 0,34 евро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6405 20 910 0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бөлмеде киетін туфли және өзге де үй аяқкиімі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 үшін 0,34 евро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6405 20 990 0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 үшін 0,34 евро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6405 90 900 0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ұлтаны басқа материалдардан жасалған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бірақ 1 пар үшін   кемінде 0,46 евро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6506 99 901 0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қара күзеннен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6506 99 902 0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бұлғыннан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6506 99 903 0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түлкіден немесе ақ түлкіден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6506 99 904 0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жанаттан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6506 99 905 0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мынадай: астрахан, құйрықты, қаракөл, парсы тұқымдары және ұқсас тұқымды қозы терісінен, сондай-ақ үнді, қытай, моңғол немесе тибет қозылары терісінен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6506 99 906 0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күзеннен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6506 99 907 0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қой терісінен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6506 99 908 0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6802 21 000 0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мәрмәр, травертин және  алебастр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6802 23 000 0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гранит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6802 91 000 0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мәрмәр, травертин және  алебастр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6802 99 900 0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6804 21 000 0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шоғырландырылған жасанды немесе табиғи алмастардан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6804 22 180 0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арматураланған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6805 10 000 0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тек мата тоқыма негізінде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6805 20 000 0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тек қағаз немесе картон негізінде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6805 30 000 1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қағазбен немесе картонмен ұштастырылған мата тоқыма негізінде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6805 30 000 2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ысытылған талшық негізінде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6805 30 000 9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6806 10 000 1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минералды мақта (көкөністерді өсіруге арналған субстрат)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6806 20 100 0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кепкен балшық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6806 20 900 0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6806 90 000 0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6807 10 000 1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төбе жабатын немесе қаптайтын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6807 10 000 9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6807 90 000 0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6809 90 000 0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6810 19 000 1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жабынқыш; тақта, оның ішінде жаяужол тақтасы,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6810 19 000 9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6810 99 000 0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6811 40 000 9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6811 89 000 9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6812 80 900 2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азаматтық әуе кемелеріне арналған</w:t>
            </w:r>
            <w:r>
              <w:rPr>
                <w:rFonts w:ascii="Times New Roman"/>
                <w:b w:val="false"/>
                <w:i w:val="false"/>
                <w:color w:val="000000"/>
                <w:vertAlign w:val="superscript"/>
              </w:rPr>
              <w:t>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6812 99 900 2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азаматтық әуе кемелеріне арналған</w:t>
            </w:r>
            <w:r>
              <w:rPr>
                <w:rFonts w:ascii="Times New Roman"/>
                <w:b w:val="false"/>
                <w:i w:val="false"/>
                <w:color w:val="000000"/>
                <w:vertAlign w:val="superscript"/>
              </w:rPr>
              <w:t>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6815 10 100 0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көміртек талшықтар және олардан жасалған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6815 10 900 1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домна пештерін футерлеуге арналған көміртек блоктары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6815 20 000 0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шымтезектен жасалған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6815 99 000 1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химиялық байланыстырушы заттары бар отқа төзімді материалдардан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6815 99 000 9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6901 00 000 0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Кремний балшығы тас ұнынан (мысалы, кизельгурдан, триполиттан немесе диатомиттан) немесе ұқсас кремний балшығы жыныстарынан жасалған кірпіштер, блоктар, тақталар және өзге де қыш бұйымдары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6902 10 000 0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50 мас.%-дан асатын, жеке немесе бірге алынған, МgО, СаО немесе Сr</w:t>
            </w:r>
            <w:r>
              <w:rPr>
                <w:rFonts w:ascii="Times New Roman"/>
                <w:b w:val="false"/>
                <w:i w:val="false"/>
                <w:color w:val="000000"/>
                <w:vertAlign w:val="subscript"/>
              </w:rPr>
              <w:t>2</w:t>
            </w:r>
            <w:r>
              <w:rPr>
                <w:rFonts w:ascii="Times New Roman"/>
                <w:b w:val="false"/>
                <w:i w:val="false"/>
                <w:color w:val="000000"/>
                <w:sz w:val="20"/>
              </w:rPr>
              <w:t>О</w:t>
            </w:r>
            <w:r>
              <w:rPr>
                <w:rFonts w:ascii="Times New Roman"/>
                <w:b w:val="false"/>
                <w:i w:val="false"/>
                <w:color w:val="000000"/>
                <w:vertAlign w:val="subscript"/>
              </w:rPr>
              <w:t>3</w:t>
            </w:r>
            <w:r>
              <w:rPr>
                <w:rFonts w:ascii="Times New Roman"/>
                <w:b w:val="false"/>
                <w:i w:val="false"/>
                <w:color w:val="000000"/>
                <w:vertAlign w:val="subscript"/>
              </w:rPr>
              <w:t xml:space="preserve"> </w:t>
            </w:r>
            <w:r>
              <w:rPr>
                <w:rFonts w:ascii="Times New Roman"/>
                <w:b w:val="false"/>
                <w:i w:val="false"/>
                <w:color w:val="000000"/>
                <w:sz w:val="20"/>
              </w:rPr>
              <w:t xml:space="preserve">қайта есептелген Mg, Ca немесе Cr элементтері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6902 20 100 0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93 мас.% немесе одан астам кремний балшығы (SiO</w:t>
            </w:r>
            <w:r>
              <w:rPr>
                <w:rFonts w:ascii="Times New Roman"/>
                <w:b w:val="false"/>
                <w:i w:val="false"/>
                <w:color w:val="000000"/>
                <w:vertAlign w:val="subscript"/>
              </w:rPr>
              <w:t>2</w:t>
            </w:r>
            <w:r>
              <w:rPr>
                <w:rFonts w:ascii="Times New Roman"/>
                <w:b w:val="false"/>
                <w:i w:val="false"/>
                <w:color w:val="000000"/>
                <w:sz w:val="20"/>
              </w:rPr>
              <w:t>)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6902 20 910 0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құрамында 7 мас.% астам, бірақ 45 мас.%-дан аз саз-топырақ (Al</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3</w:t>
            </w:r>
            <w:r>
              <w:rPr>
                <w:rFonts w:ascii="Times New Roman"/>
                <w:b w:val="false"/>
                <w:i w:val="false"/>
                <w:color w:val="000000"/>
                <w:sz w:val="20"/>
              </w:rPr>
              <w:t>)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6902 20 990 0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6902 90 000 0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6903 10 000 0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50 мас.%-дан астам графит немесе көміртектің өзге де нысандары немесе осы өнімдердің қоспасы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6903 20 100 0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45 мас.%-дан аз саз-топырақ (Al</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3</w:t>
            </w:r>
            <w:r>
              <w:rPr>
                <w:rFonts w:ascii="Times New Roman"/>
                <w:b w:val="false"/>
                <w:i w:val="false"/>
                <w:color w:val="000000"/>
                <w:sz w:val="20"/>
              </w:rPr>
              <w:t>)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6903 20 900 0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45мас. % немесе одан астам саз-топырақ (Al</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3</w:t>
            </w:r>
            <w:r>
              <w:rPr>
                <w:rFonts w:ascii="Times New Roman"/>
                <w:b w:val="false"/>
                <w:i w:val="false"/>
                <w:color w:val="000000"/>
                <w:sz w:val="20"/>
              </w:rPr>
              <w:t>)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6903 90 100 0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құрамында 25 мас.%-дан астам, </w:t>
            </w:r>
          </w:p>
          <w:p>
            <w:pPr>
              <w:spacing w:after="20"/>
              <w:ind w:left="20"/>
              <w:jc w:val="both"/>
            </w:pPr>
            <w:r>
              <w:rPr>
                <w:rFonts w:ascii="Times New Roman"/>
                <w:b w:val="false"/>
                <w:i w:val="false"/>
                <w:color w:val="000000"/>
                <w:sz w:val="20"/>
              </w:rPr>
              <w:t>бірақ  50 мас.%-дан аспайтын графит немесе көміртектің өзге де нысандары немесе олардың қоспасы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6903 90 900 0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6904 10 000 0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құрылыс кірпіштері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6904 90 000 0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6905 10 000 0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жабынқыш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6905 90 000 0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6906 00 000 0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 құбырлары, оқшауландырылған құбыржолдар, субұрғыштар және құбырлардың фитингтері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6908 90 110 0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"шпальтплаттен" түріндегі қос тақта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6908 90 310 0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"шпальтплаттен" түріндегі қос тақта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6908 90 510 0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бет жағы 90 см² аспайтын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6910 90 000 0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6911 90 000 0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6912 00 100 0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тұрпайы қыштан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6912 00 900 0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6913 10 000 0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фарфордан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6913 90 100 0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тұрпайы қыштан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6913 90 930 0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фаянстан немесе жұқа қыштан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6913 90 980 0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6914 10 000 0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фарфордан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6914 90 000 0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7001 00 100 0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шыны сынығы, жоңқалар және шынының өзге де қалдықтары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7002 20 100 0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оптика шынысынан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r>
              <w:rPr>
                <w:rFonts w:ascii="Times New Roman"/>
                <w:b w:val="false"/>
                <w:i w:val="false"/>
                <w:color w:val="000000"/>
                <w:vertAlign w:val="superscript"/>
              </w:rPr>
              <w:t>16С)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7007 11 100 9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7007 11 900 0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7007 21 200 9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7007 29 000 0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7009 10 000 9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7013 28 100 0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қолмен терілген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7013 28 900 0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механикалық терілген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7013 37 510 0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қашап жасалған немесе өзгедей сәнделген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7013 37 590 0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7013 37 910 0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қашап жасалған немесе өзгедей сәнделген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7013 49 910 0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қолмен терілген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7013 49 990 0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механикалық терілген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7013 91 100 0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қолмен терілген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7013 91 900 0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механикалық терілген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7013 99 000 0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7016 10 000 0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шыны текшелер және негізі бар немесе негізі жоқ, мозайка немесе ұқсас сәндеу жұмыстарына арналған өзге де шағын шыны пішіндер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7016 90 100 0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витраждар  және  ұқсас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7017 20 000 0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 ºС - 300 ºС температура аралығында K-ға 5 х 10</w:t>
            </w:r>
            <w:r>
              <w:rPr>
                <w:rFonts w:ascii="Times New Roman"/>
                <w:b w:val="false"/>
                <w:i w:val="false"/>
                <w:color w:val="000000"/>
                <w:vertAlign w:val="superscript"/>
              </w:rPr>
              <w:t>–</w:t>
            </w:r>
            <w:r>
              <w:rPr>
                <w:rFonts w:ascii="Times New Roman"/>
                <w:b w:val="false"/>
                <w:i w:val="false"/>
                <w:color w:val="000000"/>
                <w:vertAlign w:val="superscript"/>
              </w:rPr>
              <w:t>6</w:t>
            </w:r>
            <w:r>
              <w:rPr>
                <w:rFonts w:ascii="Times New Roman"/>
                <w:b w:val="false"/>
                <w:i w:val="false"/>
                <w:color w:val="000000"/>
                <w:sz w:val="20"/>
              </w:rPr>
              <w:t xml:space="preserve">  аспайтын желілік кеңею коэффициенті бар өзге де шыныдан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7017 90 000 0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7019 31 000 0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төсеніштер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7020 00 050 0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жартылай өткізгішті материалдарды жасау үшін диффузиялық және тотықтандыратын пештерде орнатуға арналған кварцтік реакторлық түтіктер мен ұстағыштар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7020 00 070 0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өндірісте аяқталмаған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7020 00 800 0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7101 22 000 0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өңделген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7102 39 000 0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7104 10 000 0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пьезоэлектр кварцы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7104 20 000 1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нефрит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7104 20 000 9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7104 90 000 1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нефрит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7104 90 000 9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7106 10 000 0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ұнтақ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7106 91 000 1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қорытпаның 1000 бөлігіне алтынның кемінде 999 бөлігі бар құймаларда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7106 91 000 9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7106 92 000 0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жартылай өңделген түрінде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7107 00 000 0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Күміс жалатылған, жартылай өңделген, одан әрі қарай өңделмеген бағалы емес металдар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7108 11 000 0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ұнтақ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7108 12 000 1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қорытпаның 1000 бөлігіне алтынның кемінде 995 бөлігі бар құймаларда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7108 12 000 9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7108 13 100 0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шыбықтар, сым және профильдер; тілікшелер; кез келген негізді есептемегенде, қалыңдығы 0,15 мм асатын жаймалар мен жолақтар немесе таспалар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7108 13 800 0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7108 20 000 1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қорытпаның 1000 бөлігіне алтынның кемінде 995 бөлігі бар құймаларда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7108 20 000 9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7109 00 000 0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Алтын жалатылған, өңделмеген немесе жартылай өңделген бағалы емес металдар немесе күміс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7110 11 000 1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қорытпаның 1000 бөлігіне платинаның кемінде 999,5  бөлігі бар құймаларда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7110 11 000 9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7110 19 100 0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шыбықтар, сым және профильдер; тілікшелер; кез келген негізді есептемегенде, қалыңдығы 0,15 мм асатын жаймалар мен жолақтар немесе таспалар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7110 19 800 1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құбырлар, түтіктер мен арасы қуыс кеспелтектер; кез келген негізді есептемегенде, қалыңдығы 0,15 мм асатын жұқа жаймалар мен жолақтар (фольга)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7110 19 800 9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7110 21 000 1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қорытпаның 1000 бөлігіне   палладийдің кемінде 999,5  бөлігі бар құймаларда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7110 21 000 9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7110 29 000 0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7110 31 000 0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өңделмеген немесе ұнтақ түрінде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7110 39 000 0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7110 41 000 0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өңделмеген немесе ұнтақ түрінде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7110 49 000 0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7111 00 000 0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Платина жалатылған күміс немесе алтын, өңделмеген немесе жартылай өңделген бағала емес металдар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7112 30 000 0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бағалы металл немесе бағалы металл қосылыстары бар күл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r>
              <w:rPr>
                <w:rFonts w:ascii="Times New Roman"/>
                <w:b w:val="false"/>
                <w:i w:val="false"/>
                <w:color w:val="000000"/>
                <w:vertAlign w:val="superscript"/>
              </w:rPr>
              <w:t>17С)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7112 91 000 0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өзге де бағалы металдар бар қалдықтарды алып тастағанда, алтын жалатылған металды қоса алғанда, алтын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r>
              <w:rPr>
                <w:rFonts w:ascii="Times New Roman"/>
                <w:b w:val="false"/>
                <w:i w:val="false"/>
                <w:color w:val="000000"/>
                <w:vertAlign w:val="superscript"/>
              </w:rPr>
              <w:t>17С)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7112 92 000 0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құрамында өзге де бағалы металдар бар қалдықтарды алып тастағанда, платина жалатылған металды қоса алғанда, платина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r>
              <w:rPr>
                <w:rFonts w:ascii="Times New Roman"/>
                <w:b w:val="false"/>
                <w:i w:val="false"/>
                <w:color w:val="000000"/>
                <w:vertAlign w:val="superscript"/>
              </w:rPr>
              <w:t>17С)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7112 99 000 0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r>
              <w:rPr>
                <w:rFonts w:ascii="Times New Roman"/>
                <w:b w:val="false"/>
                <w:i w:val="false"/>
                <w:color w:val="000000"/>
                <w:vertAlign w:val="superscript"/>
              </w:rPr>
              <w:t>17С)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7113 11 000 0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гальвандық қапталған немесе қапталмаған, өзге де бағалы металдар жалатылған немесе жалатылмаған күмістен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7113 19 000 0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гальвандық қапталған немесе қапталмаған, өзге де бағалы металдар жалатылған немесе жалатылмаған өзге де бағалы металдардан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7114 11 000 0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гальвандық қапталған немесе қапталмаған, өзге де бағалы металдар жалатылған немесе жалатылмаған күмістен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7114 19 000 0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гальвандық қапталған немесе қапталмаған, өзге де бағалы металдар жалатылған немесе жалатылмаған өзге де бағалы металдардан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7115 10 000 0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платинадан жасалған сым тор немесе шілтер пішініндегі катализаторлар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7115 90 000 0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7117 11 000 0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ілмектер мен шашқыстырғыштар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бірақ 1 кг үшін кемінде 3,25 евро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7117 19 000 0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бірақ 1 кг үшін кемінде 3,25 евро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7117 90 000 0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бірақ 1 кг үшін кемінде 3,25 евро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7301 10 000 0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шпунт құрылымдары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7301 20 000 0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бұрыштар, үлгілік немесе арнайы профильдер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7302 10 100 0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түрлі-түсті бөлшектері бар тоқөткізгіш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7302 10 210 0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қума метрінің массасы 46 кг немесе одан асатын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7302 10 230 0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қума метрінің массасы 27 кг немесе одан асатын, бірақ 46 кг кем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7302 10 290 0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қума метрінің массасы   27 кг кем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7302 10 400 0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науасы бар рельстер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7302 10 500 0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7302 10 900 0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пайдаланылған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7302 40 000 0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тоғыспалы төсемдер мен тірек төсемдері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7302 90 000 0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7306 11 100 0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тікжікті дәнекерленген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7306 19 900 0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шиыршықты жікті дәнекерленген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7306 29 000 0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7306 30 490 1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қосылған фитингтері бар, газ немесе сұйықтықтарды беруге жарамды, азаматтық әуе кемелеріне арналған</w:t>
            </w:r>
            <w:r>
              <w:rPr>
                <w:rFonts w:ascii="Times New Roman"/>
                <w:b w:val="false"/>
                <w:i w:val="false"/>
                <w:color w:val="000000"/>
                <w:vertAlign w:val="superscript"/>
              </w:rPr>
              <w:t xml:space="preserve">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7306 30 490 9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7306 40 200 1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қосылған фитингтері бар, газ немесе сұйықтықтарды беруге жарамды, азаматтық әуе кемелеріне арналған</w:t>
            </w:r>
            <w:r>
              <w:rPr>
                <w:rFonts w:ascii="Times New Roman"/>
                <w:b w:val="false"/>
                <w:i w:val="false"/>
                <w:color w:val="000000"/>
                <w:vertAlign w:val="superscript"/>
              </w:rPr>
              <w:t xml:space="preserve">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7306 40 800 2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қосылған фитингтері бар, газ немесе сұйықтықтарды беруге жарамды, азаматтық әуе кемелеріне арналған</w:t>
            </w:r>
            <w:r>
              <w:rPr>
                <w:rFonts w:ascii="Times New Roman"/>
                <w:b w:val="false"/>
                <w:i w:val="false"/>
                <w:color w:val="000000"/>
                <w:vertAlign w:val="superscript"/>
              </w:rPr>
              <w:t xml:space="preserve">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7306 50 800 1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қосылған фитингтері бар, газ немесе сұйықтықтарды беруге жарамды, азаматтық әуе кемелеріне арналған</w:t>
            </w:r>
            <w:r>
              <w:rPr>
                <w:rFonts w:ascii="Times New Roman"/>
                <w:b w:val="false"/>
                <w:i w:val="false"/>
                <w:color w:val="000000"/>
                <w:vertAlign w:val="superscript"/>
              </w:rPr>
              <w:t xml:space="preserve">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7306 50 800 9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7306 61 920 1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қосылған фитингтері бар, газ немесе сұйықтықтарды беруге жарамды, азаматтық әуе кемелеріне арналған</w:t>
            </w:r>
            <w:r>
              <w:rPr>
                <w:rFonts w:ascii="Times New Roman"/>
                <w:b w:val="false"/>
                <w:i w:val="false"/>
                <w:color w:val="000000"/>
                <w:vertAlign w:val="superscript"/>
              </w:rPr>
              <w:t xml:space="preserve">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7306 61 990 1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қосылған фитингтері бар, газ немесе сұйықтықтарды беруге жарамды, азаматтық әуе кемелеріне арналған</w:t>
            </w:r>
            <w:r>
              <w:rPr>
                <w:rFonts w:ascii="Times New Roman"/>
                <w:b w:val="false"/>
                <w:i w:val="false"/>
                <w:color w:val="000000"/>
                <w:vertAlign w:val="superscript"/>
              </w:rPr>
              <w:t xml:space="preserve">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7306 69 900 1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қосылған фитингтері бар, газ немесе сұйықтықтарды беруге жарамды, азаматтық әуе кемелеріне арналған</w:t>
            </w:r>
            <w:r>
              <w:rPr>
                <w:rFonts w:ascii="Times New Roman"/>
                <w:b w:val="false"/>
                <w:i w:val="false"/>
                <w:color w:val="000000"/>
                <w:vertAlign w:val="superscript"/>
              </w:rPr>
              <w:t xml:space="preserve">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7306 69 900 9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7306 90 000 9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7307 11 100 0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қысыммен жұмыс істейтін жүйелерде пайдаланылатын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7307 11 900 0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7307 19 100 0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соғылған шойыннан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7307 19 900 0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7307 21 000 9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7307 22 100 0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7307 22 900 0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иіндер мен бұру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7307 23 100 0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иіндер мен бұру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7307 23 900 0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7307 29 100 8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7307 29 300 0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дәнекерлеуге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7307 29 900 9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7307 91 000 0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фланцы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7307 92 100 0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7307 92 900 0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иіндер мен бұру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7307 93 910 0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иіндер мен бұру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7307 99 100 0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бұрандасы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7307 99 300 0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дәнекерлеуге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7307 99 900 9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7308 20 000 0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мұнаралар мен керегекөз діңгектер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7308 30 000 0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есіктер, терезелер мен олардың жақтаулары және есіктерге табалдырықтар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7308 40 100 0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шахта тіреуіші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7308 40 900 0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7308 90 590 0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7308 90 990 0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7309 00 300 0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қаптамасы немесе жылу оқшаулағышы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7309 00 510 0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100 000 л асатын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7309 00 590 0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100 000 л аспайтын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7309 00 900 0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қатты заттарға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7310 21 110 9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7310 21 190 1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сыйымдылығы 1 л аспайтын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дана үшін </w:t>
            </w:r>
          </w:p>
          <w:p>
            <w:pPr>
              <w:spacing w:after="20"/>
              <w:ind w:left="20"/>
              <w:jc w:val="both"/>
            </w:pPr>
            <w:r>
              <w:rPr>
                <w:rFonts w:ascii="Times New Roman"/>
                <w:b w:val="false"/>
                <w:i w:val="false"/>
                <w:color w:val="000000"/>
                <w:sz w:val="20"/>
              </w:rPr>
              <w:t>17,58 евро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7310 21 190 9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7310 21 910 0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0,5 мм кем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7310 21 990 0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0,5 мм немесе одан асатын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7310 29 100 0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қабырғасының қалыңдығы   0,5 мм кем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7312 10 490 9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7312 10 610 9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7312 10 690 9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7312 10 810 1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жабынсыз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7312 10 810 8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7312 10 830 1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жабынсыз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7312 10 850 1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жабынсыз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7312 10 890 1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жабынсыз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7312 10 890 8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7312 10 980 9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7313 00 000 0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металдардан жасалған тікенек сым; тікенек немесе тікенекті емес, ширатылған құрсау болат немесе жалаңқабат жайпақ сым; қара металдардан жасалған, қоршауларға арналған бос ширатылған екіқабат сым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7314 12 000 0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машиналарға арналған, коррозияға төзімді болаттан жасалған шексіз таспалар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7314 14 000 0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коррозияға төзімді болаттан жасалған өзге де тоқылған мата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7314 19 000 0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7314 20 100 0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қырлы сымнан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7314 20 900 0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7314 31 000 0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мырышпен қапталған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7314 39 000 0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7314 41 100 0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алтықырлы ұяшықтары бар 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7314 41 900 0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7314 42 100 0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алтықырлы ұяшықтары бар 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7314 42 900 0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7314 49 000 0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7314 50 000 0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торлы-созылған жайма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7315 12 000 0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шынжырлар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7315 19 000 0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бөлшектер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7315 89 000 0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7317 00 100 0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сызбаға арналған қыстырғылар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7317 00 200 0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жолақтардағы немесе рулондардағы шегелер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7317 00 900 0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7318 12 100 0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коррозияға төзімді болаттан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7318 13 000 0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бұрап кіргізетін ілгектер мен шығыршықтар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7318 14 100 0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коррозияға төзімді болаттан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7318 15 100 0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өзегінің қалыңдығы 6 мм аспайтын, тұтас көлденең кесінді шыбықтардан, профильдерден немесе сымдардан қырнап жасалған бұрамалар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7318 15 200 0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темір жолдардың құрылымдық элементтерін бекітуге арналған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7318 15 300 9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7318 15 410 0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800 Мпа кем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7318 15 590 0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7318 15 610 0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коррозияға төзімді болаттан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7318 15 690 0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7318 15 700 9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7318 15 810 0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800 Мпа кем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7318 15 890 0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800 МПа немесе одан астам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7318 15 900 9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7318 16 100 0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тұтас көлденең кесінді шыбықтардан, профильдерден немесе сымдардан қырнап жасалған, саңылауының диаметрі 6 мм аспайтын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7318 16 300 9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7318 16 500 0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өздігінен тоқайласатын гайкалар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7318 16 910 9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7318 16 990 0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12 мм астам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7318 19 000 9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7318 21 000 9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7318 22 000 9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7318 23 000 9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7318 24 000 9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7318 29 000 9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7319 90 100 0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тігін, торлайтын немесе кесте тігетін инелер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7320 10 190 0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7320 10 900 0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7321 11 100 0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бөлек тұратын духовкаларды қоса алғанда, духовкалар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7321 11 900 0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7321 90 000 0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бөлшектер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7322 19 000 0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7322 90 000 1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азаматтық әуе кемелеріне арналған, ауажылытқытар және ыстық ауаны таратқыштар   (олардың бөлшектерін қопағанда)</w:t>
            </w:r>
            <w:r>
              <w:rPr>
                <w:rFonts w:ascii="Times New Roman"/>
                <w:b w:val="false"/>
                <w:i w:val="false"/>
                <w:color w:val="000000"/>
                <w:vertAlign w:val="superscript"/>
              </w:rPr>
              <w:t>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7322 90 000 9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7323 93 100 0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асхана бұйымдары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7323 93 900 0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7323 94 100 0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асхана бұйымдары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7323 94 900 0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7323 99 100 0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асхана бұйымдары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7323 99 910 0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лакпен қапталған немесе сырланған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7323 99 990 0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7324 10 000 1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азаматтық әуе кемелеріне арналған</w:t>
            </w:r>
            <w:r>
              <w:rPr>
                <w:rFonts w:ascii="Times New Roman"/>
                <w:b w:val="false"/>
                <w:i w:val="false"/>
                <w:color w:val="000000"/>
                <w:vertAlign w:val="superscript"/>
              </w:rPr>
              <w:t>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7324 10 000 9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7324 21 000 0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құйма шойыннан, эмальмен қапталған немесе эмальмен қапталмаған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7324 29 000 0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7324 90 000 1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азаматтық әуе кемелеріне арналған санитариялық-техникалық жабдық (оның бөлшектерін қопағанда)</w:t>
            </w:r>
            <w:r>
              <w:rPr>
                <w:rFonts w:ascii="Times New Roman"/>
                <w:b w:val="false"/>
                <w:i w:val="false"/>
                <w:color w:val="000000"/>
                <w:vertAlign w:val="superscript"/>
              </w:rPr>
              <w:t>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7324 90 000 9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7325 91 000 0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диірмендерге арналған ұн тартатын шарлар және ұқсас бұйымдар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7326 20 800 1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азаматтық әуе кемелеріне арналған</w:t>
            </w:r>
            <w:r>
              <w:rPr>
                <w:rFonts w:ascii="Times New Roman"/>
                <w:b w:val="false"/>
                <w:i w:val="false"/>
                <w:color w:val="000000"/>
                <w:vertAlign w:val="superscript"/>
              </w:rPr>
              <w:t>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7326 20 800 9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7326 90 100 0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шақша, темекі сауыты, опасауыт, косметикаға арналған қорапшалар және ұқсас қалта бұйымдары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7326 90 300 0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сатылар және жиылмалы басқыштар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7326 90 400 0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түптұғырлар және тауарларды тасымалдауға арналған ұқсас тұғырықтар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7326 90 500 0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арқандарға, түтіктерге және ұқсас бұйымдарға арналған барабандар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7326 90 600 0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құрылыс индустриясында пайдаланылатын механикалық емес желдеткіштер, науалар, ілгектер және  ұқсас бұйымдар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7326 90 700 0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сорғытқы жүйелерінің алдына орнатылатын, суды сүзу үшін пайдаланылатын перфорациялық жапқыштар және жаймадан жасалған ұқсас бұйымдар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7326 90 910 9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7326 90 930 9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7326 90 950 0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жентектелген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7503 00 900 0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никель қорытпаларынан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7508 10 000 0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мата, шілтерлер және торлар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7508 90 000 9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7604 10 900 0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профильдер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7604 21 000 0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арасы қуыс профильдер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7604 29 900 0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профильдер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7606 11 100 0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сырланған, лакпен немесе   пластмассамен қапталған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7606 11 910 0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3 мм кем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7606 11 930 0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кемінде 3 мм, бірақ 6 мм кем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7606 11 990 0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кемінде 6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7606 12 200 1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жалюзиге арналған жолақтар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7606 12 920 1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жалюзиге арналған жолақтар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7606 12 930 9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7606 12 990 0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6 мм кем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7606 91 000 0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қоспалары жоқ алюминийден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7606 92 000 0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алюминий қорытпаларынан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7610 10 000 0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есіктер, терезелер мен олардың жақтаулары және есіктерге табалдырықтар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7610 90 100 0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көпірлер және олардың секциялары, мұнаралар мен керегекөз діңгектер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7610 90 900 0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7612 90 900 1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сыйымдылығы 1 л аспайтын цилиндртәрізді қатты ыдыстар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дана үшін</w:t>
            </w:r>
          </w:p>
          <w:p>
            <w:pPr>
              <w:spacing w:after="20"/>
              <w:ind w:left="20"/>
              <w:jc w:val="both"/>
            </w:pPr>
            <w:r>
              <w:rPr>
                <w:rFonts w:ascii="Times New Roman"/>
                <w:b w:val="false"/>
                <w:i w:val="false"/>
                <w:color w:val="000000"/>
                <w:sz w:val="20"/>
              </w:rPr>
              <w:t>13,2 евро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7615 10 100 0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құйылған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8101 96 000 0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8101 99 100 0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қарапайым жентектеп жасалған шыбықтардан басқа,    профильдер, тақталар, жаймалар, жолақтар немесе таспалар және фольга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8102 95 000 0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қарапайым жентектеп жасалған шыбықтардан басқа,    профильдер, тақталар, жаймалар, жолақтар немесе таспалар және фольга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8102 96 000 0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8102 99 000 0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8104 11 000 0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кемінде 99,8 мас.% магний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8105 20 000 9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8106 00 100 0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өңделмеген висмут; қалдықтары мен сынықтары; ұнтақтары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8106 00 900 0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8107 20 000 0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өңделмеген кадмий; ұнтақтары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8107 90 000 0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8110 10 000 0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өңделмеген сүрме; ұнтақтар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8110 90 000 0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8112 51 000 0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өңделмеген; ұнтақтар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8112 59 000 0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8112 92 100 0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гафний (цельтий)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8112 92 310 0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ниобий (колумбий); рений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8112 92 810 0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индий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8112 92 890 0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галлий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8112 92 910 0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ванадий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8112 99 200 1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гафний (цельтий)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8112 99 300 0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ниобий (колумбий); рений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8112 99 700 1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галлий; индий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8113 00 200 0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өңделмеген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8113 00 900 0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8201 10 000 0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үшкір және жалпақ күректер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8201 30 000 0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кетпендер, қайлалар, шапқылар мен тырнауыштар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8201 40 000 0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балталар, қиғыштар және ұқсас шабатын құрал-саймандар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8201 50 000 0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бақша қайшылары және (құсты бұзуға арналған қайшыларды қоса алғанда) бір қолмен жұмыс істеуге болатын ұқсас қайшы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8201 60 000 0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бұталардан жасалған қоршауды кесуге арналған қайшы, бақша қайшылары  және екі қолмен жұмыс істеуге болатын ұқсас қайшы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8201 90 000 1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айырлар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8201 90 000 9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8202 39 000 0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бөлшектерді қоса алғанда, өзгелері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8202 91 000 0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металды аралап кесуге арналған тікбұрыш тілімше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8202 99 200 0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металды өңдеуге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8202 99 800 0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 де металдарды өңдеу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8203 10 000 0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егеулер, қылауықтар, түрпілер және ұқсас құрал-саймандар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8203 20 000 1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пинцеттер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8203 20 000 9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8203 30 000 0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металл кесуге арналған қайшы және ұқсас құрал-саймандар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8203 40 000 0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құбыр кесетін құрылғылар, бұрандама кесетін қайшы, тескіштер және ұқсас құрал-саймандар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8207 20 100 0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жұмыс бөлігі алмастан немесе агломерацияланған алмастан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8207 20 900 0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жұмыс бөлігі өзге де материалдардан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8210 00 000 0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Массасы 10 кг немесе одан кем, тамақты немесе сусындарды дайындауға, өңдеуге немесе беруге арналған механикалық қол құрылғылары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8211 92 000 0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жүзі бекітілген өзге де пышақтар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8211 93 000 0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жүзі бекітілмеген пышақтар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8212 10 900 0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8212 90 000 0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бөлшектер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8214 20 000 0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маникюрға немесе педикюрге арналған (тырнаққа арналған егеулерді қоса алғанда) жиынтықтар және құрал-саймандар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8301 10 000 0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аспа құлыптар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8301 20 000 9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8301 40 110 0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цилиндр түріндегі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8301 40 190 0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8301 40 900 0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құлыптар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8301 50 000 0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ысырмалар және құлыптармен біріктірілген, ысырмалары бар жақтаулар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8301 60 000 9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8301 70 000 0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жеке жеткізілетін кілттер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8303 00 400 0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құрышталған немесе күшейтілген, отқа төзімді шкафтар, сейфтер мен есіктер және  банк қоймаларында құнды заттарды қауіпсіз сақтауға арналған құлыпталатын жәшіктер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8303 00 900 0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ақша мен құжаттарды арнайы сақтауға арналған жәшіктер және  ұқсас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8304 00 000 0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9403 тауар позициясындағы контор жиһазынан басқа, бағалы емес металдардан жасалған, дерекнамаларға арналған шкафтар,   картотекаларға арналған шкафтар, қағаздарға арналған лотоктар, қағаздарға арналған науалар, қаламдарға арналған лотоктар, мөрлерге арналған науалар және конторға немесе кеңсеге арналған ұқсас жабдық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8305 10 000 0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істікпелер және папкаларға арналған фурнитура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8305 20 000 0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блоктардағы сым қаусырмалары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8305 90 000 0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бөлшектерді қоса алғанда, өзгелері,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8306 10 000 0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қоңыраулар, гонгтар және  ұқсас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8306 21 000 0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бағалы металмен гальвандық тәсілмен қапталған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8306 29 000 1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мыстан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8306 29 000 9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8306 30 000 0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фотосуреттерге, суреттерге арналған жақтаулар немесе ұқсас жақтаулар; айналар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8307 10 000 9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8307 90 000 1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қосылған фитингтері бар, азаматтық әуе кемелеріне арналған</w:t>
            </w:r>
            <w:r>
              <w:rPr>
                <w:rFonts w:ascii="Times New Roman"/>
                <w:b w:val="false"/>
                <w:i w:val="false"/>
                <w:color w:val="000000"/>
                <w:vertAlign w:val="superscript"/>
              </w:rPr>
              <w:t>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8307 90 000 9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8308 20 000 0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түтіктәрізді немесе екіұшты бекітпелер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8310 00 000 0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9405 тауар позициясындағы бұйымдардан басқа, бағалы емес металдардан жасалған нұсқамалар, атаулар, мекенжайлар түсірілген тақтайшалар және ұқсас тақтайшалар, нөмірлер, әріптер және өзге де символдар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8311 10 000 1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өзегі қара металдардан жасалған және баяу балқитын материалмен қапталған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8311 10 000 9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8311 20 000 0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бағалы емес металдардан жасалған, доғалық электр дәнекерлеуде пайдаланылатын өзегі бар сым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8311 30 000 0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бағалы емес металдардан жасалған, төмен температурамен дәнекерлеу, жоғары температурамен дәнекерлеу үшін немесе газбен дәнекерлеу үшін пайдаланылатын қаптамасы бар шыбықтар және өзегі бар сым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8311 90 000 0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8402 11 000 9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8402 12 000 9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8402 19 100 9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8402 19 900 9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8402 90 000 9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8403 10 100 0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құйма шойыннан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8403 10 900 0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8403 90 100 0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құйма шойыннан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8403 90 900 0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8406 90 100 0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статор қалақшалары, роторлар және олардың қалақшалары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8411 11 000 1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азаматтық әуе кемелеріне арналған</w:t>
            </w:r>
            <w:r>
              <w:rPr>
                <w:rFonts w:ascii="Times New Roman"/>
                <w:b w:val="false"/>
                <w:i w:val="false"/>
                <w:color w:val="000000"/>
                <w:vertAlign w:val="superscript"/>
              </w:rPr>
              <w:t>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8411 12 100 1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азаматтық әуе кемелеріне арналған</w:t>
            </w:r>
            <w:r>
              <w:rPr>
                <w:rFonts w:ascii="Times New Roman"/>
                <w:b w:val="false"/>
                <w:i w:val="false"/>
                <w:color w:val="000000"/>
                <w:vertAlign w:val="superscript"/>
              </w:rPr>
              <w:t>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8411 12 300 3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азаматтық әуе кемелеріне арналған</w:t>
            </w:r>
            <w:r>
              <w:rPr>
                <w:rFonts w:ascii="Times New Roman"/>
                <w:b w:val="false"/>
                <w:i w:val="false"/>
                <w:color w:val="000000"/>
                <w:vertAlign w:val="superscript"/>
              </w:rPr>
              <w:t>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8411 12 300 5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азаматтық әуе кемелеріне арналған</w:t>
            </w:r>
            <w:r>
              <w:rPr>
                <w:rFonts w:ascii="Times New Roman"/>
                <w:b w:val="false"/>
                <w:i w:val="false"/>
                <w:color w:val="000000"/>
                <w:vertAlign w:val="superscript"/>
              </w:rPr>
              <w:t>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8411 12 300 7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азаматтық әуе кемелерін жасауға арналған, тарту күші 110 кН асатын, бірақ 132 кН аспайтын</w:t>
            </w:r>
            <w:r>
              <w:rPr>
                <w:rFonts w:ascii="Times New Roman"/>
                <w:b w:val="false"/>
                <w:i w:val="false"/>
                <w:color w:val="000000"/>
                <w:vertAlign w:val="superscript"/>
              </w:rPr>
              <w:t>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20С)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8411 12 300 8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r>
              <w:rPr>
                <w:rFonts w:ascii="Times New Roman"/>
                <w:b w:val="false"/>
                <w:i w:val="false"/>
                <w:color w:val="000000"/>
                <w:vertAlign w:val="superscript"/>
              </w:rPr>
              <w:t>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8411 12 800 1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азаматтық әуе кемелерін жасауға арналған, тарту күші 132 кН асатын, бірақ 145 кН аспайтын</w:t>
            </w:r>
            <w:r>
              <w:rPr>
                <w:rFonts w:ascii="Times New Roman"/>
                <w:b w:val="false"/>
                <w:i w:val="false"/>
                <w:color w:val="000000"/>
                <w:vertAlign w:val="superscript"/>
              </w:rPr>
              <w:t>5)</w:t>
            </w:r>
            <w:r>
              <w:rPr>
                <w:rFonts w:ascii="Times New Roman"/>
                <w:b w:val="false"/>
                <w:i w:val="false"/>
                <w:color w:val="000000"/>
                <w:vertAlign w:val="superscript"/>
              </w:rPr>
              <w:t xml:space="preserve">  </w:t>
            </w:r>
            <w:r>
              <w:rPr>
                <w:rFonts w:ascii="Times New Roman"/>
                <w:b w:val="false"/>
                <w:i w:val="false"/>
                <w:color w:val="000000"/>
                <w:sz w:val="20"/>
              </w:rPr>
              <w:t xml:space="preserv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20С)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8411 12 800 2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r>
              <w:rPr>
                <w:rFonts w:ascii="Times New Roman"/>
                <w:b w:val="false"/>
                <w:i w:val="false"/>
                <w:color w:val="000000"/>
                <w:vertAlign w:val="superscript"/>
              </w:rPr>
              <w:t>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8411 22 200 2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азаматтық әуе кемелеріне арналған</w:t>
            </w:r>
            <w:r>
              <w:rPr>
                <w:rFonts w:ascii="Times New Roman"/>
                <w:b w:val="false"/>
                <w:i w:val="false"/>
                <w:color w:val="000000"/>
                <w:vertAlign w:val="superscript"/>
              </w:rPr>
              <w:t>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8411 22 200 4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азаматтық әуе кемелеріне арналған</w:t>
            </w:r>
            <w:r>
              <w:rPr>
                <w:rFonts w:ascii="Times New Roman"/>
                <w:b w:val="false"/>
                <w:i w:val="false"/>
                <w:color w:val="000000"/>
                <w:vertAlign w:val="superscript"/>
              </w:rPr>
              <w:t>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8411 22 800 1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азаматтық әуе кемелеріне арналған</w:t>
            </w:r>
            <w:r>
              <w:rPr>
                <w:rFonts w:ascii="Times New Roman"/>
                <w:b w:val="false"/>
                <w:i w:val="false"/>
                <w:color w:val="000000"/>
                <w:vertAlign w:val="superscript"/>
              </w:rPr>
              <w:t>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8411 82 200 8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8411 82 600 8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8411 82 800 1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азаматтық әуе кемелеріне арналған</w:t>
            </w:r>
            <w:r>
              <w:rPr>
                <w:rFonts w:ascii="Times New Roman"/>
                <w:b w:val="false"/>
                <w:i w:val="false"/>
                <w:color w:val="000000"/>
                <w:vertAlign w:val="superscript"/>
              </w:rPr>
              <w:t>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8411 91 000 8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8411 99 001 9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21С)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8411 99 009 9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8412 10 000 1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азаматтық әуе кемелеріне арналған</w:t>
            </w:r>
            <w:r>
              <w:rPr>
                <w:rFonts w:ascii="Times New Roman"/>
                <w:b w:val="false"/>
                <w:i w:val="false"/>
                <w:color w:val="000000"/>
                <w:vertAlign w:val="superscript"/>
              </w:rPr>
              <w:t>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8412 21 200 1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жүк көтерімділігі 18 – 20 т өзі аударғыш-автомобильдерді құрастыруға арналған телескоптық гидроцилиндрлар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8412 21 200 9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8412 21 800 8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8412 29 200 9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8412 29 810 1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азаматтық әуе кемелеріне арналған</w:t>
            </w:r>
            <w:r>
              <w:rPr>
                <w:rFonts w:ascii="Times New Roman"/>
                <w:b w:val="false"/>
                <w:i w:val="false"/>
                <w:color w:val="000000"/>
                <w:vertAlign w:val="superscript"/>
              </w:rPr>
              <w:t>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8412 29 810 9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8412 80 800 1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азаматтық әуе кемелеріне арналған</w:t>
            </w:r>
            <w:r>
              <w:rPr>
                <w:rFonts w:ascii="Times New Roman"/>
                <w:b w:val="false"/>
                <w:i w:val="false"/>
                <w:color w:val="000000"/>
                <w:vertAlign w:val="superscript"/>
              </w:rPr>
              <w:t>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8412 80 800 9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8412 90 200 1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азаматтық әуе кемелеріне арналған</w:t>
            </w:r>
            <w:r>
              <w:rPr>
                <w:rFonts w:ascii="Times New Roman"/>
                <w:b w:val="false"/>
                <w:i w:val="false"/>
                <w:color w:val="000000"/>
                <w:vertAlign w:val="superscript"/>
              </w:rPr>
              <w:t>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8412 90 200 9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8412 90 400 8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8412 90 800 1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азаматтық әуе кемелеріне арналған</w:t>
            </w:r>
            <w:r>
              <w:rPr>
                <w:rFonts w:ascii="Times New Roman"/>
                <w:b w:val="false"/>
                <w:i w:val="false"/>
                <w:color w:val="000000"/>
                <w:vertAlign w:val="superscript"/>
              </w:rPr>
              <w:t>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8412 90 800 9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8414 30 200 4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ASHRAE әдісі бойынша айқындалған, тоңазытуының (тоңазыту өнімділігінің) номиналды қуаты 0,16 кВт аспайтын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8419 11 000 0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ағын суда газбен жылытқыштар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8421 39 800 2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мұнай газдарын тазартуға арналған сепаратор, мұнай газдарын да, мұнайда да тазартуға арналған сепаратор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8423 10 100 0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тұрмыстық таразылар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8423 10 900 0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8426 20 000 0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көтергіш крандар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8426 41 000 7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8426 49 009 1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өзге де құбырсалғыштар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8429 11 001 0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қуаты 250 л.с. асатын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8429 19 000 9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8429 20 009 9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8429 40 100 0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дірілдік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8429 40 300 0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8429 40 900 0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тегістейтін машиналар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8430 20 000 0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соқалық және роторлық қар күрегіштер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8443 31 990 0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8443 32 300 0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факсимильды аппараттар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8443 32 910 1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бастапқы суретті көшірмеге тікелей түсіру арқылы жұмыс істейтін (тікелей процесс)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8443 32 930 0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көшірме жасау функциясын атқаратын, ішінен орнатылған оптикалық жүйесі бар өзге де машиналар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8443 39 100 1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бастапқы суретті көшірмеге тікелей түсіру арқылы жұмыс істейтін (тікелей процесс)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8443 39 310 0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ішінен орнатылған оптикалық жүйесі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8443 99 100 0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электрондық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8443 99 900 0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8447 90 000 1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тұрмыстық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8454 20 000 0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құймақалыптар және құйма шөміштер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8467 11 100 0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металл өңдеу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8467 11 900 0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8467 19 000 0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8467 81 000 0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шыншырлы аралар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8467 89 000 0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8467 92 000 0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пнематикалық құрал-саймандар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8469 00 100 0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мәтіндерді өңдеуге арналған құрылғылар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8470 10 000 0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сыртқы қоректену көзінсіз жұмыс істеуге қабілетті электрондық калькуляторлар және есептеу функциялары бар, деректерді жазуға, шығаруға және көзбен көруге арналған қалта машиналары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8470 21 000 0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ішінен орнатылған баспа құрылғылары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8470 29 000 0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8470 30 000 0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 де есептегіш машиналар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8470 50 000 1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8472 90 тауар қосалқы позициясындағылардан басқа, кредиттік немесе дебеттік карточкалармен электрондық төлем жасауға арналған терминалдар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8470 50 000 9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8470 90 000 0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8471 41 000 0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бір корпуста, кем дегенде, деректерді өңдеудің орталық блогы мен енгізу және шығару құрылғысы бар, біріктірілген немесе біріктірілмеген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8473 29 100 0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электрондық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8473 29 900 0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8473 30 200 2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есептегіш машиналармен олардың блоктарына дыбыс белгілерін (дыбыстық карталарды) өңдеуге мүмкіндік беретін аппаратура; бөлшек саудаға арналған, кем дегенде дауыс зорайтқыштан және /немесе микрофоннан және есептегіш машиналармен олардың блоктарына дыбыс белгілерін (дыбыстық карталарды) өңдеуге мүмкіндік беретін электрондық модульден тұратын есептегіш машиналармен олардың блоктарын жаңғырту үшін жинақтар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8473 30 200 8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8473 30 800 0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8473 50 200 0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электрондық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8473 50 800 0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8486 20 900 4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жартылай өткізгішті аспаптарды жасауда пайдаланылатын (баспақтарды қоса алғанда) иетін, жиектеп иетін, түзу машиналар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8486 30 900 1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жалпақ дисплей панельдердің сенсибилизацияланған астарына маска суретін проекциялауға немесе түсіруге арналған  аппаратура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8486 40 000 3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масқалар немесе фоторезистпен қапталған астарлардан  фотоүлгі жасау үшін пайдаланылатын, белгі қоюға, сурет жасауға арналған құрал-саймандар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8486 90 900 2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8486 40 000 3 кіші қосалқы позициядағы аппаратураға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8486 90 900 3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8486 20 900 5 кіші қосалқы позициядағы аппаратураға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8506 10 110 0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цилиндрлік элементтер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8506 10 180 1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кнопкалы элементтер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8506 10 180 9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8506 10 910 0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цилиндрлік элементтер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8506 10 980 1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кнопкалы элементтер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8506 10 980 9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8506 30 000 0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оксид-сынап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8506 40 000 0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оксид-күміс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8506 50 100 0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цилиндрлік элементтер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8506 50 300 0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қыстырғы элементтері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8506 50 900 0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8506 60 000 0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ауа-мырышты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8506 80 050 0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кернеуі 5,5 В немесе одан асатын, бірақ 6,5 В аспайтын құрғақ көмір-мырыш батареялары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8506 80 800 0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8506 90 000 0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бөлшектер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8511 10 000 3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азаматтық әуе кемелеріне арналған</w:t>
            </w:r>
            <w:r>
              <w:rPr>
                <w:rFonts w:ascii="Times New Roman"/>
                <w:b w:val="false"/>
                <w:i w:val="false"/>
                <w:color w:val="000000"/>
                <w:vertAlign w:val="superscript"/>
              </w:rPr>
              <w:t>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8511 10 000 9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8511 20 000 2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азаматтық әуе кемелеріне арналған</w:t>
            </w:r>
            <w:r>
              <w:rPr>
                <w:rFonts w:ascii="Times New Roman"/>
                <w:b w:val="false"/>
                <w:i w:val="false"/>
                <w:color w:val="000000"/>
                <w:vertAlign w:val="superscript"/>
              </w:rPr>
              <w:t>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8511 20 000 8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8511 40 000 8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8511 50 000 3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азаматтық әуе кемелеріне арналған</w:t>
            </w:r>
            <w:r>
              <w:rPr>
                <w:rFonts w:ascii="Times New Roman"/>
                <w:b w:val="false"/>
                <w:i w:val="false"/>
                <w:color w:val="000000"/>
                <w:vertAlign w:val="superscript"/>
              </w:rPr>
              <w:t>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8511 50 000 8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8511 80 000 2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азаматтық әуе кемелеріне арналған</w:t>
            </w:r>
            <w:r>
              <w:rPr>
                <w:rFonts w:ascii="Times New Roman"/>
                <w:b w:val="false"/>
                <w:i w:val="false"/>
                <w:color w:val="000000"/>
                <w:vertAlign w:val="superscript"/>
              </w:rPr>
              <w:t>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8511 80 000 8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8512 30 100 9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8512 30 900 9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8516 29 100 0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сұйықтық толтырылған радиаторлар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8516 29 500 0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конвекциялық жылытқыштар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8516 29 910 0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ішінен орнатылған желдеткіші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8516 29 990 0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8516 31 000 1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кептіргіш қалпақтар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8516 31 000 9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8516 32 000 0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шашқа күтім жасауға арналған өзге де аппараттар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8516 71 000 0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кофе немесе шай дайындауға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8516 80 200 1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блоктар етіп жиналған және қарапайым оқшауландырылған қаңқастан және азаматтық әуе кемелерінің мұздануға қарсы және мұзеріткіш жүйелерінде қолданылатын электр қосылыстарынан ғана тұратын</w:t>
            </w:r>
            <w:r>
              <w:rPr>
                <w:rFonts w:ascii="Times New Roman"/>
                <w:b w:val="false"/>
                <w:i w:val="false"/>
                <w:color w:val="000000"/>
                <w:vertAlign w:val="superscript"/>
              </w:rPr>
              <w:t>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8518 10 300 9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8518 29 300 9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8518 30 200 0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телефонның сым түтіктері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8518 40 300 1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телефон күшейткіштері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8518 40 800 9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8518 90 000 1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8518 40 300 1 кіші қосалқы позициясындағы телефон күшейткіштері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8518 90 000 2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8518 10 300, 8518 30 200 0 кіші қосалқы позицияларының аспаптары үшін жиналған, бір немесе бірнеше баспа платоларынан тұратын, бір немесе бірнеше белсенді элементтері бар баспа платолары жиынтығы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8522 90 300 0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дыбыс түсіргіштер инелері; дыбыс түсіргіштер инелеріне арналған алмастар, жақұттар және өзге де бағалы немесе жартылай бағалы (табиғи, жасанды немесе реконструкцияланған), бекітілген немесе бекітілмеген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8522 90 410 0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8519 50 000 0 кіші қосалқы позициядағы аппаратуралар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8522 90 490 0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8522 90 700 0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жалпы қалыңдығы 53 мм аспайтын, дыбыс жазу құрылғыларын жасау және дыбыс шығару үшін пайдаланылатын жеке кассеталық декалар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8522 90 800 0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8523 29 150 1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кассеталарда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8523 29 150 2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рулондарда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8523 29 150 3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8523 29 150 4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ені 4 мм асатын, бірақ 6,5 мм аспайтын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8523 29 150 5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кассеталарда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8523 29 150 6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ені 100 мм аспайтын рулондарда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8523 29 150 7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ені 100 мм асатын рулондарда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8523 29 150 8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8523 29 150 9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магнит дискілері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8523 29 310 1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магнит ленталары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8523 29 310 2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есептегіш машиналарда пайдаланылатын деректер немесе  командалар жазбасы бар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8523 29 310 9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8523 29 330 1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кассеталарда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8523 29 330 2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рулондарда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8523 29 330 3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8523 29 330 4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ені 4 мм асатын, бірақ 6,5 мм аспайтын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8523 29 330 5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кассеталарда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8523 29 330 6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рулондарда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8523 29 330 7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8523 29 330 8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магнит дискілері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8523 29 390 5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кассеталарда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8523 29 390 6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рулондарда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8523 29 900 0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8523 41 100 0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өшірілетіндерден басқа, жазбаға арналған сыйымдылығы 900 мегабайттан аспайтын лазерлік оқу жүйелері үшін дискілер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8523 41 300 0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өшірілетіндерден басқа, жазбаға арналған сыйымдылығы 900 мегабайттан асатын, бірақ 18 гигабайт аспайтын лазерлік оқу жүйелеріне арналған дискілер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8523 41 900 0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8523 49 250 0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дыбыстан немесе бейнеден өзгеше құбылыстарды шығаруға арналған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8523 49 450 0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машинаның оқуына мүмкін қосарлы нысанда жазылған және олармен манипуляция жасауға болатын немесе оларға пайдаланушының есептегіш машинаның көмегімен интерактивті қолжетімділігі қамтамасыз етілетін командаларды, деректерді, дыбыс пен бейнені шығаруға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8523 49 510 0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әмбебап цифрлы дискілер (DVD)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8523 49 590 0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8523 49 910 1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есептегіш машиналарда пайдаланылатын деректер немесе командалар жазбасы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8523 49 910 9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8523 49 930 0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–машинаның оқуына мүмкін қосарлы нысанда жазылған және олармен манипуляция жасауға болатын немесе оларға пайдаланушының есептегіш машинаның көмегімен интерактивті қолжетімділігі қамтамасыз етілетін командаларды, деректерді, дыбыс пен бейнені шығаруға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8523 51 100 0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жазылмаған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8523 51 910 1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есептегіш машиналарда пайдаланылатын деректер немесе командалар жазбасы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8523 51 910 9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8523 51 930 0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–машинаның оқуына мүмкін қосарлы нысанда жазылған және олармен манипуляция жасауға болатын немесе оларға пайдаланушының есептегіш машинаның көмегімен интерактивті қолжетімділігі қамтамасыз етілетін командаларды, деректерді, дыбыс пен бейнені шығаруға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8523 52 900 1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әрекеті жақындатуға негізделген, салынған арнайы белгілері бар карточкалар мен биркалар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8523 52 900 9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8523 59 100 0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жазылмаған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8523 59 910 1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есептегіш машиналарда пайдаланылатын деректер немесе командалар жазбасы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8523 59 910 9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8523 59 930 0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–машинаның оқуына мүмкін қосарлы нысанда жазылған және олармен манипуляция жасауға болатын немесе оларға пайдаланушының есептегіш машинаның көмегімен интерактивті қолжетімділігі қамтамасыз етілетін командаларды, деректерді, дыбыс пен бейнені шығаруға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8523 59 990 0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8523 80 100 0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жазылмаған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8523 80 910 1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есептегіш машиналарда пайдаланылатын деректер немесе командалар жазбасы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8523 80 910 9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8523 80 930 0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–машинаның оқуына мүмкін қосарлы нысанда жазылған және олармен манипуляция жасауға болатын немесе оларға пайдаланушының есептегіш машинаның көмегімен интерактивті қолжетімділігі қамтамасыз етілетін командаларды, деректерді, дыбыс пен бейнені шығаруға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8529 10 110 0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портативті аппараттарға арналған немесе моторлы көлік құралдарына орнатылатын аппараттарға арналған телескоптық және қадауыш антенналар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8529 10 310 0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спутник арқылы қабылдауға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8529 10 390 0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8529 10 650 0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ішінен орнатылғанын қоса алғанда, хабар таратқыш радиоқабылдағыштарға немесе телеқабылдағыштарға арналған ішкі антенналар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8529 10 690 9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8529 10 800 0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антенналық сүзгілер мен ажыратқыш құрылғылар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8529 10 950 0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8529 90 200 1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8525 60 000 1, 8525 60 000 9 және 8525 80 300 0 кіші қосалқы позициялардағы аппаратура бөлшектері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8529 90 970 0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8531 20 200 0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ішінен орнатылған жарықдиодтары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8531 20 400 0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ішінен орнатылған белсенді матрицалық сұйық кристалл құрылғылары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8531 20 950 0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8531 80 200 0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жалпақ дисплейі бар құрылғылар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8531 80 950 0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8531 90 200 0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8531 20 қосалқы позициясындағы және 8531 80 200 0 кіші қосалқы позициясындағы аппаратуралар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8531 90 850 0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8532 10 000 0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50/60 Гц жиіліктегі электр тізбектеріне арналған және кемінде 0,5 кВА реактивті қуатқа есептелген тұрақты сыйымдылық конденсаторлары (әлует конденсаторлары)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8532 21 000 0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тантал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8532 22 000 0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электролитті аллюминий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8532 23 000 0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бір қабатты қыш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8532 24 000 0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көп қабатты қыш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8532 25 000 0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қағаз немесе пластмасса диэлектригі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8532 29 000 0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8532 30 000 0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айнымалы сыйымдылық немесе нақыштаушы конденсаторлар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8532 90 000 0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бөлшектер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8533 10 000 0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тұрақты көмір, композитті немесе үлдірлі резисторлар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8533 21 000 0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қуаты 20 Вт аспайтын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8533 29 000 0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8533 31 000 0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қуаты 20 Вт аспайтын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8533 39 000 0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8533 40 100 0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қуаты 20 Вт аспайтын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8533 40 900 0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8533 90 000 0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бөлшектер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8534 00 110 0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көпқабатты баспа схемалары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8534 00 190 0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8534 00 900 0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бәсең элементтері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8535 10 000 0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балқитын сақтандырғыш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8535 21 000 0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72,5 кВ кем кернеуге арналған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8535 29 000 0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8535 30 100 0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72,5 кВ кем кернеуге арналған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8535 30 900 1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кемінде 110 кВ, бірақ 550 кВ аспайтын кернеуге арналған, корпусы алюминий қорытпасынан жасалған, кем дегенде бір монтажды ернемегінің құрамында өзегінің  диаметрі кемінде 330 мм, бірақ 680 мм аспайтын шеңберде орналасқан тіреу саңылаулары бар сыртқы аппаратураға қосылуға арналған   тіреу саңылауларымен кемінде екі монтажды ернемегі бар элегазды ажыратқыш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24С)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8535 30 900 2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кемінде 110 кВ, бірақ 550 кВ аспайтын кернеуге арналған, корпусы алюминий қорытпасынан жасалған, кем дегенде екі монтажды ернемегінің құрамында өзегінің  диаметрі кемінде 330 мм, бірақ 680 мм аспайтын шеңберде орналасқан тіреу саңылаулары бар сыртқы аппаратураға қосылуға арналған   тіреу саңылауларымен кемінде екі монтажды ернемегі бар элегазды ағытқыштар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24С)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8535 30 900 3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кемінде 110 кВ, бірақ 550 кВ аспайтын кернеуге арналған, корпусы алюминий қорытпасынан жасалған, өзегінің диаметрі кемінде 330 мм, бірақ 680 мм аспайтын шеңберде орналасқан тіреу саңылауларының сыртқы аппаратурамен қосылуға арналған кем дегенде екі монтажды ернемегі бар элегазды жерге қосылғыш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24С)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8535 30 900 9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8535 40 000 0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жайтартқыштар, кернеу шектегіштер және кернеудің кенет өзгеруін басқыштар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8535 90 000 1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кемінде 110 кВ, бірақ 550 кВ аспайтын кернеуге арналған, корпусы алюминий қорытпасынан жасалған, өзегінің диаметрі кемінде 330 мм, бірақ 680 мм аспайтын шеңберде орналасқан тіреу саңылауларының сыртқы аппаратурамен қосылуға арналған монтажды ернемегінің сақинасы бар бір немесе бірнеше электродтары бар өтпелі оқшаулағыштар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24С)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8535 90 000 9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8536 30 100 0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16 А аспайтын ток күшіне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8536 30 300 0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16 А асатын, бірақ 125 А аспайтын ток күшіне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8536 30 900 0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125 А асатын ток күшіне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8536 49 000 0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8536 50 030 0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кіріс және шығыс оптикалық байланысқан тізбектерден тұратын айнымалы токтың электронды ауыстырып-қосқыштары (оқшауланған тиристордағы айнымалы ток ауыстырып-қосқыштары)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8536 50 050 0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транзистор мен логикалық кристалдан тұратын,  температуралық қорғанышы бар электронды ауыстырып-қосқыштарды қоса алғанда, электронды ауыстырып-қосқыштары ("кристалдағы  кристалл" технологиясы)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8536 50 070 0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11 А-дан аспайтын ток күшіне арналған электрлі-механикалық бөлмеге арналған ажыратқыштар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8536 50 110 9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8536 50 150 9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8536 50 190 7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8536 50 800 0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8536 61 100 0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қыздырғыш шамдарға арналған патрондар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8536 61 900 0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8536 69 100 0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коаксиалды кабельдерге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8536 69 300 0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баспа схемаларына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8536 70 000 1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3901 – 3914 тауар позициясының материалдарынан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8536 70 000 3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қара металдардан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8536 90 010 0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 тізбектеріне арналып алдын ала құрастырылған элементтер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8536 90 100 0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сымдар мен кабельдерге арналған қосқыштар мен жанаспалы элементтер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8536 90 200 0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жартылай өткізгішті тілімшелерді тексеруге арналған зондтар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8537 10 910 0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жады бар бағдарланатын бақылауыштар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8538 90 110 0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электрондық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8538 90 990 1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8535 30 900 кіші қосалқы позициясының бұйымдары үшін алюминий қорытпасынан жасалған, бірақ  монтажды ернемегі бар тиісті аппаратура салынып жасақталмаған корпустар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24С)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8540 20 100 0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теледидар түтіктері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8540 20 800 0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8540 40 000 0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деректерді/графиканы шығаруға арналған дисплейдің монохромды түтіктері; деректерді/графиканы шығаруға арналған дисплейдің түрлі-түсті, экрандағы люминофор қадамының нүктелері 0,4 мм кем түтіктері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8540 60 000 0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электрондық-сәулелік түтіктер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8540 71 000 0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магнетрондар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8540 79 000 1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клистрондар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8540 81 000 0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қабылдағыш немесе күшейткіш электрондық шамдар мен түтіктер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8540 89 000 0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8540 99 000 0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8541 10 000 1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кристаллдарға әлі кесілмеген жартылай өткізгішті тілімшелер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8541 10 000 9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8541 21 000 0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шашырау қуаты 1 Вт кем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8541 29 000 0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8541 30 000 9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8541 40 100 0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лазер диодтарын қоса алғанда, сәуле шығаратын диодтар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8541 40 900 0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8541 50 000 0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жартылай өткізгішті аспаптар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8541 60 000 0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жинақталған пьезоэлектрлік кристалдар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8541 90 000 0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бөлшектер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8542 31 100 9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8542 31 901 0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интегралдық тұтас схемалар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8542 31 909 0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8542 32 310 0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жадының көлемі 512 Мбит аспайтын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8542 32 390 0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жадының көлемі 512 Мбит асатын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8542 32 550 0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ультракүлгін өшіргіші бар қайта бағдарланатын тұрақты жадтық құрылғылар (УКӨ ҚТЖҚ)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8542 32 610 0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жадының көлемі 512 Мбит аспайтын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8542 32 690 0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жадының көлемі 512 Мбит асатын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8542 32 750 0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8542 32 900 0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жадылық өзге де құрылғылар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8542 33 000 0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күшейткіштер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8542 39 100 0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осы топқа 8б (iii) ескертуде аталған тауарлар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8542 39 901 0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интегралдық тұтас схемалар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8542 39 909 0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8542 90 000 0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бөлшектер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8543 70 100 0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аудармашы немесе сөздік функциялары бар электр машиналары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8543 70 500 1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ультракүлгін (А) сәулелі люминесцентті түтікті шамдарға арналған солярийлер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8543 90 000 0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бөлшектер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8544 11 900 0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8544 19 000 1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лакпен немесе эмальмен қапталған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8544 19 000 9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8544 20 000 0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коаксиалды кабельдер және өзге де коаксиалды электр өткізгіштері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8544 30 000 7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8544 42 100 0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телекоммуникацияда пайдаланылатын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8544 42 900 7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8544 49 200 0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кернеуі 80 В аспайтын телекоммуникацияда пайдаланылатын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8544 49 910 1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кернеуі 80 В аспайтын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8544 49 910 8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8544 49 930 9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8544 60 100 0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мыс өткізгіштері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8544 60 900 9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8544 70 000 0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талшықты-оптикалық кабельдер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8545 11 008 2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диаметрі 1000 мм асатын дөңгелек қима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8545 11 008 9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8547 20 000 9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8548 90 200 0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стектік динамикалық жедел жадылық құрылғылар мен модульдер тәрізді алуан түрлі жадылық құрылғылар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8601 10 000 0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сыртқы қоректену электр энергиясы көзі бар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8602 90 000 0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8609 00 900 9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8706 00 119 0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8707 90 900 9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8711 10 000 0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қозғалтқыш цилиндрлерінің жұмыс көлемі 50 см³ аспайтын айналмалы немесе қайталап түсетін қозғалысты поршеньді іштен жану қозғалтқыштары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8711 20 100 0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мотороллерлер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8711 20 910 0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50 см³ астам, бірақ 80 см³  аспайтын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8711 20 930 0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80 см³ астам, бірақ 125 см³ аспайтын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8711 20 980 0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125 см³ астам, бірақ 250 см³ аспайтын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8711 30 100 0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қозғалтқыш цилиндрлерінің жұмыс көлемі 250 см³ астам, бірақ 380 см³ аспайтын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8711 30 900 0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қозғалтқыш цилиндрлерінің жұмыс көлемі 380 см³ астам, бірақ 500 см³ аспайтын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8711 40 000 0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қозғалтқыш цилиндрлерінің жұмыс көлемі 500см³ астам, бірақ 800 см³ аспайтын айналмалы немесе қайталап түсетін қозғалысты поршеньді іштен жану қозғалтқыштары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8711 50 000 0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қозғалтқыш цилиндрлерінің жұмыс көлемі 800 см³ асатын айналмалы немесе қайталап түсетін қозғалысты поршеньді іштен жану қозғалтқыштары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8711 90 000 0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8712 00 100 0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шарлы мойынтірексіз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8712 00 300 0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екідоңғалақты велосипедтер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8712 00 800 0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8714 10 000 0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мотоциклдер (мопедтерді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8801 00 100 1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азаматтық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8801 00 100 9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8801 00 900 1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азаматтық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8801 00 900 9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8804 00 000 0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Парашюттер (басқарылатын парашюттер мен парапландар) және ротошюттер; олардың бөлшектері мен керек-жарақтары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8805 10 100 0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ұшу аппараттарына арналған бастапқы жабдық және олардың бөлшектері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8805 10 900 0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8805 21 000 0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әуе ұрысының имитаторлары және олардың бөліктерi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8805 29 000 8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8901 10 100 1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қысыммен тұтанатын, іштен жанатын екі қозғалтқыштан тұратын күш кондырғысы бар, сұйытылған табиғи газ немесе дизель отынынымен жұмыс істейтін, әрқайсысының номиналдық қуаты кемінде 2 000 кВт, бірақ 5 000 кВт аспайтын, автомобиль көлігі құралдарын немесе кемінде 20, бірақ 60 аспайтын теміржол вагондарын тасымалдайтын, Каспий теңізінде пайдалануға арналған паромдар</w:t>
            </w:r>
            <w:r>
              <w:rPr>
                <w:rFonts w:ascii="Times New Roman"/>
                <w:b w:val="false"/>
                <w:i w:val="false"/>
                <w:color w:val="000000"/>
                <w:vertAlign w:val="super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29С)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8903 92 910 0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ұзындығы 7,5 м аспайтын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8903 92 990 0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ұзындығы 7,5 м астам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8903 99 910 0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ұзындығы 7,5 м аспайтын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8903 99 990 0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ұзындығы 7,5 м астам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8905 20 000 0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қалқымалы немесе су астында жұмыс істейтін бұоғылау немесе пайдалану платформалары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8906 10 000 1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десанттық-тікұшақтық корабльдер-доктар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30С)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8908 00 000 0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 және бұзуға арналған өзге де жүзу құрастырмалары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9002 90 000 1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азаматтық әуе кемелеріне арналған</w:t>
            </w:r>
            <w:r>
              <w:rPr>
                <w:rFonts w:ascii="Times New Roman"/>
                <w:b w:val="false"/>
                <w:i w:val="false"/>
                <w:color w:val="000000"/>
                <w:vertAlign w:val="superscript"/>
              </w:rPr>
              <w:t>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9002 90 000 9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9003 11 000 0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пластмассадан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9003 19 000 1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бағалы металдан немесе басылған бағалы металдан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9003 19 000 9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 материалдардан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9005 10 000 0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дүрбілер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9005 80 000 0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 де аспаптар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9005 90 000 0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бөлшектер мен керек-жарақтар (арматураны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9007 20 000 0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кинопроекторлар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9015 10 100 0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электрондық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9015 10 900 0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9015 20 100 0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электрондық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9015 20 900 0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9015 30 100 0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электрондық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9015 30 900 0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9017 10 100 0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плоттерлер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9017 10 900 0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9017 20 050 0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плоттерлер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9017 20 100 0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сызбаға арналған өзге де </w:t>
            </w:r>
          </w:p>
          <w:p>
            <w:pPr>
              <w:spacing w:after="20"/>
              <w:ind w:left="20"/>
              <w:jc w:val="both"/>
            </w:pPr>
            <w:r>
              <w:rPr>
                <w:rFonts w:ascii="Times New Roman"/>
                <w:b w:val="false"/>
                <w:i w:val="false"/>
                <w:color w:val="000000"/>
                <w:sz w:val="20"/>
              </w:rPr>
              <w:t>құрал-саймандар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9017 20 390 0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белгі қоюға арналған құрал-саймандар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9017 20 900 0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математикалық есеп-қисаптарға арналған құрал-саймандар   (логарифметикалық сызғыштарды, дискілік калькуляторлар мен ұқсас бұйымдарды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9017 30 000 0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микрометрлер, кронциркульдер, штангенциркульдер мен калибрлер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9017 80 100 0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өлшеу өзектері мен рулеткалар, бөліктері бар сызғыш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9017 80 900 0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9017 90 000 1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9017 10 100 0, 9017 20 050 0 кіші қосалқы позицияларының плоттерлері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9017 90 000 9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9021 90 900 1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қантамыр стенттері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31С)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9026 10 210 0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шығыс өлшегіштер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9026 10 290 0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9026 10 810 0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шығыс өлшегіштер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9026 10 890 0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9026 20 200 0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электрондық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9026 20 400 0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спиралы немесе метал диафрагмасы бар манометрлер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9026 20 800 0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9026 80 200 0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электрондық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9026 80 800 0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9026 90 000 0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бөлшектер мен керек-жарақтар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9027 20 000 0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хроматографтар мен электрофорезге арналған аспаптар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9027 80 050 0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экспонометрлер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9027 80 990 0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9027 90 500 0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9027 20 – 9027 80 қосалқы позициясының аппаратурасы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9027 90 800 0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микротомдар немесе газ-немесе түтінталдағыштар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9029 10 000 9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9029 20 310 9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9029 20 380 1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азаматтық әуе кемелеріне арналған</w:t>
            </w:r>
            <w:r>
              <w:rPr>
                <w:rFonts w:ascii="Times New Roman"/>
                <w:b w:val="false"/>
                <w:i w:val="false"/>
                <w:color w:val="000000"/>
                <w:vertAlign w:val="superscript"/>
              </w:rPr>
              <w:t>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9029 20 380 9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9029 20 900 0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стробоскоптар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9029 90 000 9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9030 20 100 0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электрондық-сәулелік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9030 33 100 0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электрондық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9030 33 910 0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вольтметрлер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9030 33 990 0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9030 40 000 0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арнайы телекоммуникациялар үшін арналған аспаптар мен аппаратура, өзгелеріы (мысалы, айқасқан кедергілердің, күшейткіш  коэффиценттердің, бұрмалау коэффициенттердің, псофометрлердің өлшеуіштері)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9030 82 000 0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жартылай өткізгішті тілімшелер мен аспаптарды өлшеуге немесе тексеруге арналған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9032 89 000 0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9032 90 000 0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бөлшектер мен керек-жарақтар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9101 11 000 0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тек механикалық индикациясымен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9101 19 000 0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9101 21 000 0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автоматты түрде жүретін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9101 29 000 0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9101 91 000 0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 арқылы іске қосылатын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9101 99 000 0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9103 10 000 0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 арқылы іске қосылатын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9103 90 000 0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9104 00 000 2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азаматтық әуе кемелеріне арналған</w:t>
            </w:r>
            <w:r>
              <w:rPr>
                <w:rFonts w:ascii="Times New Roman"/>
                <w:b w:val="false"/>
                <w:i w:val="false"/>
                <w:color w:val="000000"/>
                <w:vertAlign w:val="superscript"/>
              </w:rPr>
              <w:t>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9104 00 000 8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9105 11 000 0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 арқылы іске қосылатын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9105 19 000 0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9105 21 000 0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 арқылы іске қосылатын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9105 29 000 0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9105 91 000 0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 арқылы іске қосылатын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9105 99 000 0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9109 90 000 1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ені немесе диаметрі 50 мм аспайтын, азаматтық әуе кемелеріне арналған</w:t>
            </w:r>
            <w:r>
              <w:rPr>
                <w:rFonts w:ascii="Times New Roman"/>
                <w:b w:val="false"/>
                <w:i w:val="false"/>
                <w:color w:val="000000"/>
                <w:vertAlign w:val="superscript"/>
              </w:rPr>
              <w:t>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9109 90 000 9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9111 10 000 0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бағалы металдардан немесе бағалы металл жалатылған металдан жасалған корпустар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9111 20 000 0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бағалы емес металдардан, оның ішінде гальвандық тәсілмен алтын жалатылып немесе күміс жалатылып жасалған корпустар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r>
              <w:rPr>
                <w:rFonts w:ascii="Times New Roman"/>
                <w:b w:val="false"/>
                <w:i w:val="false"/>
                <w:color w:val="000000"/>
                <w:vertAlign w:val="superscript"/>
              </w:rPr>
              <w:t>32С)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9111 80 000 0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корпустар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r>
              <w:rPr>
                <w:rFonts w:ascii="Times New Roman"/>
                <w:b w:val="false"/>
                <w:i w:val="false"/>
                <w:color w:val="000000"/>
                <w:vertAlign w:val="superscript"/>
              </w:rPr>
              <w:t>32С)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9111 90 000 0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бөлшектер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r>
              <w:rPr>
                <w:rFonts w:ascii="Times New Roman"/>
                <w:b w:val="false"/>
                <w:i w:val="false"/>
                <w:color w:val="000000"/>
                <w:vertAlign w:val="superscript"/>
              </w:rPr>
              <w:t>32С)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9112 20 000 0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корпустар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9112 90 000 0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бөлшектер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9113 10 100 0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бағалы металдан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9113 10 900 0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бағалы металл жалатылған металдан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9113 20 000 0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бағалы емес металдардан, оның ішінде гальвандық тәсілмен алтын жалатылып немесе күміс жалатылып жасалған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r>
              <w:rPr>
                <w:rFonts w:ascii="Times New Roman"/>
                <w:b w:val="false"/>
                <w:i w:val="false"/>
                <w:color w:val="000000"/>
                <w:vertAlign w:val="superscript"/>
              </w:rPr>
              <w:t>33С)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9113 90 000 1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табиғи немесе композициялық былғарыдан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r>
              <w:rPr>
                <w:rFonts w:ascii="Times New Roman"/>
                <w:b w:val="false"/>
                <w:i w:val="false"/>
                <w:color w:val="000000"/>
                <w:vertAlign w:val="superscript"/>
              </w:rPr>
              <w:t>33С)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9113 90 000 9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r>
              <w:rPr>
                <w:rFonts w:ascii="Times New Roman"/>
                <w:b w:val="false"/>
                <w:i w:val="false"/>
                <w:color w:val="000000"/>
                <w:vertAlign w:val="superscript"/>
              </w:rPr>
              <w:t>33С)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9114 10 000 0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түктілерді қоса алғанда, серіппелер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9114 30 000 0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циферблаттар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9114 40 000 0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тілікшелер мен көпірлер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9114 90 000 1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тастар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9114 90 000 9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9207 10 100 0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органдар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9207 10 300 0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цифрлық фортепиано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9207 10 500 0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синтезаторлар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9207 10 800 0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9207 90 100 0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гитаралар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9207 90 900 0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9301 10 000 0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артиллерия қаруы (мысалы, зеңбіректер, гаубицалар және минометтер)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9301 20 000 0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зымырандық іске қосу қондырғылары; от шашқылар; гpaнатометтер; торпеда аппараттары және ұқсас іске қосу қондырғылары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9301 90 000 0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9302 00 000 0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9303 немесе 9304 тауар позицияларына енгізілгендерден басқа, револьверлер мен тапаншалар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9303 10 000 0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ауызынан оқталатын атыс қаруы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9303 20 100 0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тегіс және бір ұңғылы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9303 20 950 0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9303 30 000 0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спорттық, аңшылық немесе нысанаға атуға арналған мылтықтар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9303 90 000 0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9304 00 000 0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9307 тауар позициясында көрсетілгендерден басқа, өзге де қару (мысалы, серіппелі, пневматикалық немесе газ қарулары және пистолеттер, жуан таяқтар)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9305 10 000 0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револьверлер немесе тапаншалар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9305 20 000 1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ұңғылар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9305 20 000 9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9305 91 000 0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9301 тауар позициясының әскери үлгідегі қарулары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9305 99 000 0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9306 21 000 0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патрондар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9306 29 000 0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9306 30 100 0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9302 тауар позициясының  револьверлеріне және тапаншаларына, сондай-ақ  9301 тауар позициясының автоматтарына (тапанша патрондарына)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9306 30 300 0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әскери үлгідегі қаруларға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9306 30 900 0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9306 90 900 0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9307 00 000 0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Семсерлер, қылыштар, сапылаp, найзалap, сүңгілер және ұқсас қару-жарақтар, атап айтқанда қару-жарақтардың бөлшектері, олардың қынаптары мен қаптары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9402 10 000 9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бірақ 1 кг үшін кемінде 0,333 евро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9404 10 000 0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матрацтар астары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кемінде 1,25 евро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9404 21 100 0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резеңкеден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бірақ 1 кг үшін кемінде 1,1 евро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9404 21 900 0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пластмассадан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бірақ 1 кг үшін кемінде 1,38 евро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9404 29 100 0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серіппелі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бірақ 1 кг үшін кемінде 1,38 евро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9404 29 900 0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бірақ 1 кг үшін кемінде 1,3 евро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9404 30 000 0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ұйықтауға арналған қапшалар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бірақ 1 кг үшін кемінде 1,38 евро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9404 90 100 0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құс мамығынан немесе құс жүнінен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бірақ 1 кг үшін кемінде 1,38 евро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9404 90 900 0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бірақ 1 кг үшін кемінде 1,16 евро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9405 10 400 2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азаматтық әуе кемелеріне арналған</w:t>
            </w:r>
            <w:r>
              <w:rPr>
                <w:rFonts w:ascii="Times New Roman"/>
                <w:b w:val="false"/>
                <w:i w:val="false"/>
                <w:color w:val="000000"/>
                <w:vertAlign w:val="superscript"/>
              </w:rPr>
              <w:t>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9405 10 400 3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9405 10 400 8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9405 10 980 2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бағалы емес металдардан, азаматтық әуе кемелеріне арналған</w:t>
            </w:r>
            <w:r>
              <w:rPr>
                <w:rFonts w:ascii="Times New Roman"/>
                <w:b w:val="false"/>
                <w:i w:val="false"/>
                <w:color w:val="000000"/>
                <w:vertAlign w:val="superscript"/>
              </w:rPr>
              <w:t>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9405 10 980 8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9405 20 110 9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9405 20 400 4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пластмассадан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9405 20 400 8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қыштан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9405 20 500 9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9405 20 910 9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9405 20 990 9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9405 40 310 9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9405 40 350 9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9405 40 390 9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9405 50 000 0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электр емес шамдар және жарық беретін жабдық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9405 60 200 1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азаматтық әуе кемелеріне арналған</w:t>
            </w:r>
            <w:r>
              <w:rPr>
                <w:rFonts w:ascii="Times New Roman"/>
                <w:b w:val="false"/>
                <w:i w:val="false"/>
                <w:color w:val="000000"/>
                <w:vertAlign w:val="superscript"/>
              </w:rPr>
              <w:t>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9405 60 200 9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9405 60 800 1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бағалы емес металдардан, азаматтық әуе кемелеріне арналған</w:t>
            </w:r>
            <w:r>
              <w:rPr>
                <w:rFonts w:ascii="Times New Roman"/>
                <w:b w:val="false"/>
                <w:i w:val="false"/>
                <w:color w:val="000000"/>
                <w:vertAlign w:val="superscript"/>
              </w:rPr>
              <w:t>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9405 60 800 9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9405 91 100 0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электр жарығын беретін жабдыққа арналған бұйымдар (прожекторлар мен жіңішке бағытты жарық шамдарынан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9405 91 900 9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9405 92 000 2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9405 10 немесе 9405 60 қосалқы позициялары бұйымдарының азаматтық әуе кемелеріне арналған бөлшектері</w:t>
            </w:r>
            <w:r>
              <w:rPr>
                <w:rFonts w:ascii="Times New Roman"/>
                <w:b w:val="false"/>
                <w:i w:val="false"/>
                <w:color w:val="000000"/>
                <w:vertAlign w:val="superscript"/>
              </w:rPr>
              <w:t>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9405 92 000 8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9405 99 000 2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9405 10 немесе 9405 60 қосалқы позициялары бұйымдарының азаматтық әуе кемелеріне арналған, бағалы емес металдардан жасалған бөлшектері</w:t>
            </w:r>
            <w:r>
              <w:rPr>
                <w:rFonts w:ascii="Times New Roman"/>
                <w:b w:val="false"/>
                <w:i w:val="false"/>
                <w:color w:val="000000"/>
                <w:vertAlign w:val="superscript"/>
              </w:rPr>
              <w:t>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9405 99 000 8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9503 00 100 1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қуыршақтарға арналған </w:t>
            </w:r>
          </w:p>
          <w:p>
            <w:pPr>
              <w:spacing w:after="20"/>
              <w:ind w:left="20"/>
              <w:jc w:val="both"/>
            </w:pPr>
            <w:r>
              <w:rPr>
                <w:rFonts w:ascii="Times New Roman"/>
                <w:b w:val="false"/>
                <w:i w:val="false"/>
                <w:color w:val="000000"/>
                <w:sz w:val="20"/>
              </w:rPr>
              <w:t>бесік-арбалар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9503 00 100 9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9503 00 210 0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қуыршақтар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9503 00 290 0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бөлшектер мен керек-жарақтар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9503 00 300 0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рельстерді, бағдаршамдарды және олардың өзге де керек-жарақтарын қоса алғанда, электр поездары; модельдерді кішірейтілген көлемде ("ауқымда") құрастыруға арналған жиынтықтар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9503 00 350 0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пластмассадан жасалған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9503 00 390 0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материалдардан жасалған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9503 00 410 0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толтырылған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9503 00 490 0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9503 00 550 0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музыкалық ойыншық құрал-саймандар мен құрылғылар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9503 00 610 0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ағаштан жасалған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9503 00 690 0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9503 00 700 0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 де ойыншық жиынтықтары немесе жинақтамалары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9503 00 750 0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пластмассадан жасалған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9503 00 790 0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материалдардан жасалған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9503 00 810 0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ойыншық 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9503 00 850 0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құйма металдан жасалған шағын модельдер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9503 00 950 0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пластмассадан жасалған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9503 00 990 1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ойынға арналған, балалар үй-жайларда немесе ашық ауада пайдаланатын, жануарлар, мультипликациялық кейіпкерлер, көлік құралдары, геометриялық пішіндер (мысалы, пирамида, конус, текше, қиық пирамида) түріндегі, пластмассадан немесе металдан (түтікті немесе серіппелі) қаңқасы бар, тоқыма материалдан  жасалған,  биіктігі 120 см аспайтын, ені 185 см аспайтын, ұзындығы 185 см аспайтын шатырлар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9503 00 990 9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9504 20 000 1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бильярдқа арналған үстелдер (аяқтары бар немесе аяқтары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9504 20 000 9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9504 30 100 0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экран ойындары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9504 30 200 1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флипперлер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9504 30 200 9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9504 30 900 0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бөлшектер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9504 40 000 0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ойын карталары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9504 50 000 2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электрондық ойындар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9504 50 000 9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9504 90 800 1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казиноға арналған арнайы үстелдер мен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9504 90 800 9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9505 10 100 0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шыныдан жасалған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9505 10 900 0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материалдардан жасалған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9505 90 000 0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9506 11 100 0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жүгіру шаңғылары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9506 11 800 0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 де шаңғылар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9506 19 000 0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9506 21 000 0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виндсерфингке арналған тақтайлар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9506 29 000 0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9506 31 000 0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доп таяқтары, жиынтықтар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9506 32 000 0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доптар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9506 39 100 0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гольфқа арналған доп таяқтардың бөлшектері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9506 39 900 0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9506 40 000 9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9506 59 000 0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9506 69 100 0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крикет пен полоға арналған доптар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9506 69 900 0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9506 99 100 0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доптардан басқа, крикет пен полоға арналған құрал-жабдық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9508 10 000 0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жылжымалы цирктер және   жылжымалы айуанхана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9508 90 000 0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9603 10 000 0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бұтақшалардан немесе өзге де өсімдік материалдарынан буып байланып жасалған, сабы бар немесе сабы жоқ сыпырғыштар мен шөткелер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9603 21 000 0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тіс протездеріне арналған жіпті қоса алғанда, тіс жібі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9603 29 300 0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шашқа арналған шөткелер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9603 40 100 0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бояу, темпер, лак жаққыштар   немесе ұқсас жаққыштар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9603 90 910 0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жол жамылғыларын тазалауға арналған шөткелер; аяқкиім мен киім-кешек тазалауға арналған шөткелерді қоса алғанда, үйге арналған шөткелер мен швабралар; жануарларды күтіп-үстауға арналған шөткелер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9606 29 000 0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9606 30 000 0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түймелерге арналған қалыптар және түймелердің өзге де бөлшектері; түймелер үшін дайындамалар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9608 10 100 0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сұйық сиясы бар (шарикті)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9608 10 920 0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ауыстыратын баллондары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9608 10 990 0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9608 20 000 0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қаламдар және ұшы фетрден немесе өзге де кеуек материалдардан жасалған маркерлер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9608 30 000 0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сиялы автоқаламдар, стилографтар мен өзге де қаламдар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9608 40 000 0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өзегі итеріліп шығарылатын немесе жылжымалы қарындаштар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9608 50 000 0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жоғарыдағы қосалқы позицияларда көрсетілген екі немесе одан асатын бұйымдардан тұратын жиынтықтар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9608 60 100 0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сұйық сиясы бар (шарлы автоқаламдар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9608 60 900 0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9608 91 000 0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қаламдарға арналған қауырсындар және қауырсынды саптама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9608 99 000 1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қауырсын, қарындаш ұстағыштар және ұқсас ұстағыштар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9608 99 000 9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9609 10 100 0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грифелі графиттен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9609 10 900 0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9609 20 000 0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қарындаш грифелі, қара немесе түрлі-түсті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9609 90 100 0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пастельдер мен көмір қарындаштары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9609 90 900 0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9610 00 000 0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Жазуға жемесе сурет салуға арналған, жақтауы бар немесе жақтауы жоқ грифель тақталары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9613 10 000 0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қайталап толтыруға жарамсыз қалта газ шақпақтары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дана үшін            3,5 евро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9613 20 000 0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қайталап толтыруға жарамды қалта газ шақпақтары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9613 80 000 0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 де шақпақтар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9613 90 000 0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бөлшектер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9615 11 000 0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эбонитті немесе пластмассадан жасалған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9617 00 000 1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құрастырылған түрдегі өзге де   термостар мен вакуум ыдыстар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9617 00 000 9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шыны сауыттарды қоспағанда, бөлшектер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2015 жылғы 2 маусымдағы</w:t>
            </w:r>
            <w:r>
              <w:br/>
            </w:r>
            <w:r>
              <w:rPr>
                <w:rFonts w:ascii="Times New Roman"/>
                <w:b w:val="false"/>
                <w:i w:val="false"/>
                <w:color w:val="000000"/>
                <w:sz w:val="20"/>
              </w:rPr>
              <w:t>№ 85 шешіміне</w:t>
            </w:r>
            <w:r>
              <w:br/>
            </w:r>
            <w:r>
              <w:rPr>
                <w:rFonts w:ascii="Times New Roman"/>
                <w:b w:val="false"/>
                <w:i w:val="false"/>
                <w:color w:val="000000"/>
                <w:sz w:val="20"/>
              </w:rPr>
              <w:t>№ 4 ҚОСЫМША</w:t>
            </w:r>
          </w:p>
        </w:tc>
      </w:tr>
    </w:tbl>
    <w:bookmarkStart w:name="z24" w:id="17"/>
    <w:p>
      <w:pPr>
        <w:spacing w:after="0"/>
        <w:ind w:left="0"/>
        <w:jc w:val="left"/>
      </w:pPr>
      <w:r>
        <w:rPr>
          <w:rFonts w:ascii="Times New Roman"/>
          <w:b/>
          <w:i w:val="false"/>
          <w:color w:val="000000"/>
        </w:rPr>
        <w:t xml:space="preserve"> Еуразиялық экономикалық одақтың</w:t>
      </w:r>
      <w:r>
        <w:br/>
      </w:r>
      <w:r>
        <w:rPr>
          <w:rFonts w:ascii="Times New Roman"/>
          <w:b/>
          <w:i w:val="false"/>
          <w:color w:val="000000"/>
        </w:rPr>
        <w:t xml:space="preserve">Бірыңғай кедендік тарифіне ескертулерге енгізілетін </w:t>
      </w:r>
      <w:r>
        <w:br/>
      </w:r>
      <w:r>
        <w:rPr>
          <w:rFonts w:ascii="Times New Roman"/>
          <w:b/>
          <w:i w:val="false"/>
          <w:color w:val="000000"/>
        </w:rPr>
        <w:t>ӨЗГЕРІСТЕР</w:t>
      </w:r>
    </w:p>
    <w:bookmarkEnd w:id="17"/>
    <w:bookmarkStart w:name="z25" w:id="18"/>
    <w:p>
      <w:pPr>
        <w:spacing w:after="0"/>
        <w:ind w:left="0"/>
        <w:jc w:val="both"/>
      </w:pPr>
      <w:r>
        <w:rPr>
          <w:rFonts w:ascii="Times New Roman"/>
          <w:b w:val="false"/>
          <w:i w:val="false"/>
          <w:color w:val="000000"/>
          <w:sz w:val="28"/>
        </w:rPr>
        <w:t>
      Ескертулер мынадай редакцияда жазылсын:</w:t>
      </w:r>
    </w:p>
    <w:bookmarkEnd w:id="18"/>
    <w:p>
      <w:pPr>
        <w:spacing w:after="0"/>
        <w:ind w:left="0"/>
        <w:jc w:val="both"/>
      </w:pPr>
      <w:r>
        <w:rPr>
          <w:rFonts w:ascii="Times New Roman"/>
          <w:b w:val="false"/>
          <w:i w:val="false"/>
          <w:color w:val="000000"/>
          <w:sz w:val="28"/>
        </w:rPr>
        <w:t>
      "Еуразиялық экономикалық одақтың Бірыңғай кедендік тарифіне ескертулер:</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1С)</w:t>
      </w:r>
      <w:r>
        <w:rPr>
          <w:rFonts w:ascii="Times New Roman"/>
          <w:b w:val="false"/>
          <w:i w:val="false"/>
          <w:color w:val="000000"/>
          <w:sz w:val="28"/>
        </w:rPr>
        <w:t> Кедендік құннан 0 (нөл) % мөлшеріндегі кедендік әкелу бажының мөлшерлемесі Еуразиялық экономикалық комиссия Кеңесінің  2015 жылғы 23 сәуірдегі № 15 шешімі күшіне енген күннен бастап  30.04.2018 қоса алғанда қолданылады.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2С)</w:t>
      </w:r>
      <w:r>
        <w:rPr>
          <w:rFonts w:ascii="Times New Roman"/>
          <w:b w:val="false"/>
          <w:i w:val="false"/>
          <w:color w:val="000000"/>
          <w:sz w:val="28"/>
        </w:rPr>
        <w:t> Кедендік құннан 0 (нөл) % мөлшеріндегі кедендік әкелу бажының мөлшерлемесі Еуразиялық экономикалық комиссия Алқасының  2015 жылғы 5 мамырдағы № 44 шешімі күшіне енген күннен бастап 30.04.2018 қоса алғанда қолданылады.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3С)</w:t>
      </w:r>
      <w:r>
        <w:rPr>
          <w:rFonts w:ascii="Times New Roman"/>
          <w:b w:val="false"/>
          <w:i w:val="false"/>
          <w:color w:val="000000"/>
          <w:sz w:val="28"/>
        </w:rPr>
        <w:t> Кедендік құннан 0 (нөл) % мөлшеріндегі кедендік әкелу бажының мөлшерлемесі 01.11.2013 бастап 31.10.2015 қоса алғанда қолданылады.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4С)</w:t>
      </w:r>
      <w:r>
        <w:rPr>
          <w:rFonts w:ascii="Times New Roman"/>
          <w:b w:val="false"/>
          <w:i w:val="false"/>
          <w:color w:val="000000"/>
          <w:sz w:val="28"/>
        </w:rPr>
        <w:t> Кедендік құннан 0 (нөл) % мөлшеріндегі кедендік әкелу бажының мөлшерлемесі 05.01.2015 бастап 04.01.2016 қоса алғанда қолданылады.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5С)</w:t>
      </w:r>
      <w:r>
        <w:rPr>
          <w:rFonts w:ascii="Times New Roman"/>
          <w:b w:val="false"/>
          <w:i w:val="false"/>
          <w:color w:val="000000"/>
          <w:sz w:val="28"/>
        </w:rPr>
        <w:t> Кедендік құннан 0 (нөл) % мөлшеріндегі кедендік әкелу бажының мөлшерлемесі 25.05.2015 бастап 24.05.2017 қоса алғанда қолданылады.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6С)</w:t>
      </w:r>
      <w:r>
        <w:rPr>
          <w:rFonts w:ascii="Times New Roman"/>
          <w:b w:val="false"/>
          <w:i w:val="false"/>
          <w:color w:val="000000"/>
          <w:sz w:val="28"/>
        </w:rPr>
        <w:t> Кедендік құннан 0 (нөл) % мөлшеріндегі кедендік әкелу бажының мөлшерлемесі 01.01.2014 бастап 31.12.2016 қоса алғанда қолданылады.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7С)</w:t>
      </w:r>
      <w:r>
        <w:rPr>
          <w:rFonts w:ascii="Times New Roman"/>
          <w:b w:val="false"/>
          <w:i w:val="false"/>
          <w:color w:val="000000"/>
          <w:sz w:val="28"/>
        </w:rPr>
        <w:t> Кедендік құннан 0 (нөл) % мөлшеріндегі кедендік әкелу бажының мөлшерлемесі Еуразиялық экономикалық комиссия Кеңесінің 2015 жылғы 23 сәуірдегі № 20 шешімі күшіне енген күннен бастап 31.12.2016 қоса алғанда қолданылады.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8С)</w:t>
      </w:r>
      <w:r>
        <w:rPr>
          <w:rFonts w:ascii="Times New Roman"/>
          <w:b w:val="false"/>
          <w:i w:val="false"/>
          <w:color w:val="000000"/>
          <w:sz w:val="28"/>
        </w:rPr>
        <w:t> Кедендік құннан 0 (нөл) % мөлшеріндегі кедендік әкелу бажының мөлшерлемесі Еуразиялық экономикалық комиссия Кеңесінің 2015 жылғы 28 сәуірдегі № 9 шешімі күшіне енген күннен бастап 30.04.2016 қоса алғанда қолданылады.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9С)</w:t>
      </w:r>
      <w:r>
        <w:rPr>
          <w:rFonts w:ascii="Times New Roman"/>
          <w:b w:val="false"/>
          <w:i w:val="false"/>
          <w:color w:val="000000"/>
          <w:sz w:val="28"/>
        </w:rPr>
        <w:t> Кедендік құннан 0 (нөл) % мөлшеріндегі кедендік әкелу бажының мөлшерлемесі 02.09.2014 бастап 31.12.2015 қоса алғанда қолданылады.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10С)</w:t>
      </w:r>
      <w:r>
        <w:rPr>
          <w:rFonts w:ascii="Times New Roman"/>
          <w:b w:val="false"/>
          <w:i w:val="false"/>
          <w:color w:val="000000"/>
          <w:sz w:val="28"/>
        </w:rPr>
        <w:t> Кедендік құннан 0 (нөл) % мөлшеріндегі кедендік әкелу бажының мөлшерлемесі Еуразиялық экономикалық комиссия Кеңесінің 2014 жылғы 15 тамыздағы № 53 шешімі күшіне енген күннен бастап  31.12.2015 қоса алғанда қолданылады.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11С)</w:t>
      </w:r>
      <w:r>
        <w:rPr>
          <w:rFonts w:ascii="Times New Roman"/>
          <w:b w:val="false"/>
          <w:i w:val="false"/>
          <w:color w:val="000000"/>
          <w:sz w:val="28"/>
        </w:rPr>
        <w:t> Кедендік құннан 0 (нөл) % мөлшеріндегі кедендік әкелу бажының мөлшерлемесі Еуразиялық экономикалық комиссия Алқасының  2015 жылғы 10 наурыздағы № 17 шешімі күшіне енген күннен бастап 31.12.2017 қоса алғанда қолданылады.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12С)</w:t>
      </w:r>
      <w:r>
        <w:rPr>
          <w:rFonts w:ascii="Times New Roman"/>
          <w:b w:val="false"/>
          <w:i w:val="false"/>
          <w:color w:val="000000"/>
          <w:sz w:val="28"/>
        </w:rPr>
        <w:t> Кедендік құннан 0 (нөл) % мөлшеріндегі кедендік әкелу бажының мөлшерлемесі Еуразиялық экономикалық комиссия Кеңесінің 28 мамырдағы2015 жылғы № 23 шешімі күшіне енген күннен бастап 31.12.2016 қоса алғанда қолданылады.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13С)</w:t>
      </w:r>
      <w:r>
        <w:rPr>
          <w:rFonts w:ascii="Times New Roman"/>
          <w:b w:val="false"/>
          <w:i w:val="false"/>
          <w:color w:val="000000"/>
          <w:sz w:val="28"/>
        </w:rPr>
        <w:t> Кедендік құннан 0 (нөл) % мөлшеріндегі кедендік әкелу бажының мөлшерлемесі Еуразиялық экономикалық комиссия Алқасының 2014 жылғы 13 мамырдағы № 64 шешімі күшіне енген күннен бастап 31.05.2016 қоса алғанда қолданылады.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14С)</w:t>
      </w:r>
      <w:r>
        <w:rPr>
          <w:rFonts w:ascii="Times New Roman"/>
          <w:b w:val="false"/>
          <w:i w:val="false"/>
          <w:color w:val="000000"/>
          <w:sz w:val="28"/>
        </w:rPr>
        <w:t> Кедендік құннан 0 (нөл) % мөлшеріндегі кедендік әкелу бажының мөлшерлемесі 01.01.2014 бастап 31.12.2015 қоса алғанда қолданылады.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15С)</w:t>
      </w:r>
      <w:r>
        <w:rPr>
          <w:rFonts w:ascii="Times New Roman"/>
          <w:b w:val="false"/>
          <w:i w:val="false"/>
          <w:color w:val="000000"/>
          <w:sz w:val="28"/>
        </w:rPr>
        <w:t> Кедендік құннан 0 (нөл) % мөлшеріндегі кедендік әкелу бажының мөлшерлемесі 01.07.2013 бастап 30.06.2016 қоса алғанда қолданылады.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16С)</w:t>
      </w:r>
      <w:r>
        <w:rPr>
          <w:rFonts w:ascii="Times New Roman"/>
          <w:b w:val="false"/>
          <w:i w:val="false"/>
          <w:color w:val="000000"/>
          <w:sz w:val="28"/>
        </w:rPr>
        <w:t> Кедендік құннан 0 (нөл) % мөлшеріндегі кедендік әкелу бажының мөлшерлемесі Еуразиялық экономикалық комиссия Алқасының  2015 жылғы 5 мамырдағы № 39 шешімі күшіне енген күннен бастап 31.12.2016 қоса алғанда қолданылады.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17С)</w:t>
      </w:r>
      <w:r>
        <w:rPr>
          <w:rFonts w:ascii="Times New Roman"/>
          <w:b w:val="false"/>
          <w:i w:val="false"/>
          <w:color w:val="000000"/>
          <w:sz w:val="28"/>
        </w:rPr>
        <w:t> Кедендік құннан 0 (нөл) % мөлшеріндегі кедендік әкелу бажының мөлшерлемесі 01.06.2015 бастап 31.12.2016 қоса алғанда қолданылады.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18С)</w:t>
      </w:r>
      <w:r>
        <w:rPr>
          <w:rFonts w:ascii="Times New Roman"/>
          <w:b w:val="false"/>
          <w:i w:val="false"/>
          <w:color w:val="000000"/>
          <w:sz w:val="28"/>
        </w:rPr>
        <w:t> Кедендік құннан 0 (нөл) % мөлшеріндегі кедендік әкелу бажының мөлшерлемесі Еуразиялық экономикалық комиссия Кеңесінің 2015 жылғы 28 мамырдағы № 26 шешімі күшіне енген күннен бастап  31.12.2016 қоса алғанда қолданылады.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19С)</w:t>
      </w:r>
      <w:r>
        <w:rPr>
          <w:rFonts w:ascii="Times New Roman"/>
          <w:b w:val="false"/>
          <w:i w:val="false"/>
          <w:color w:val="000000"/>
          <w:sz w:val="28"/>
        </w:rPr>
        <w:t> Кедендік құннан 0 (нөл) % мөлшеріндегі кедендік әкелу бажының мөлшерлемесі Еуразиялық экономикалық комиссия Кеңесінің 2014 жылғы 18 қыркүйектегі № 67 шешімі күшіне енген күннен бастап  30.09.2017 қоса алғанда қолданылады.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20С)</w:t>
      </w:r>
      <w:r>
        <w:rPr>
          <w:rFonts w:ascii="Times New Roman"/>
          <w:b w:val="false"/>
          <w:i w:val="false"/>
          <w:color w:val="000000"/>
          <w:sz w:val="28"/>
        </w:rPr>
        <w:t> Кедендік құннан 0 (нөл) % мөлшеріндегі кедендік әкелу бажының мөлшерлемесі 01.09.2014 бастап 31.12.2017 қоса алғанда қолданылады.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21С)</w:t>
      </w:r>
      <w:r>
        <w:rPr>
          <w:rFonts w:ascii="Times New Roman"/>
          <w:b w:val="false"/>
          <w:i w:val="false"/>
          <w:color w:val="000000"/>
          <w:sz w:val="28"/>
        </w:rPr>
        <w:t> Кедендік құннан 0 (нөл) % мөлшеріндегі кедендік әкелу бажының мөлшерлемесі 02.09.2014 бастап 01.09.2016 қоса алғанда қолданылады.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22С)</w:t>
      </w:r>
      <w:r>
        <w:rPr>
          <w:rFonts w:ascii="Times New Roman"/>
          <w:b w:val="false"/>
          <w:i w:val="false"/>
          <w:color w:val="000000"/>
          <w:sz w:val="28"/>
        </w:rPr>
        <w:t> Кедендік құннан 0 (нөл) % мөлшеріндегі кедендік әкелу бажының мөлшерлемесі Еуразиялық экономикалық комиссия Кеңесінің  2015 жылғы 28 сәуірдегі № 22 шешімі күшіне енген күннен бастап  31.12.2015 қоса алғанда қолданылады.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23С)</w:t>
      </w:r>
      <w:r>
        <w:rPr>
          <w:rFonts w:ascii="Times New Roman"/>
          <w:b w:val="false"/>
          <w:i w:val="false"/>
          <w:color w:val="000000"/>
          <w:sz w:val="28"/>
        </w:rPr>
        <w:t xml:space="preserve"> Кедендік құннан 5 % мөлшеріндегі кедендік әкелу бажының мөлшерлемесі Еуразиялық экономикалық комиссия Кеңесінің </w:t>
      </w:r>
    </w:p>
    <w:p>
      <w:pPr>
        <w:spacing w:after="0"/>
        <w:ind w:left="0"/>
        <w:jc w:val="both"/>
      </w:pPr>
      <w:r>
        <w:rPr>
          <w:rFonts w:ascii="Times New Roman"/>
          <w:b w:val="false"/>
          <w:i w:val="false"/>
          <w:color w:val="000000"/>
          <w:sz w:val="28"/>
        </w:rPr>
        <w:t>2014 жылғы 31 қаңтардағы № 3 шешімі күшіне енген күннен бастап  31.12.2015 қоса алғанда қолданылады.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24С)</w:t>
      </w:r>
      <w:r>
        <w:rPr>
          <w:rFonts w:ascii="Times New Roman"/>
          <w:b w:val="false"/>
          <w:i w:val="false"/>
          <w:color w:val="000000"/>
          <w:sz w:val="28"/>
        </w:rPr>
        <w:t> Кедендік құннан 0 (нөл) % мөлшеріндегі кедендік әкелу бажының мөлшерлемесі 01.07.2014 бастап 31.12.2015 қоса алғанда қолданылады.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25С)</w:t>
      </w:r>
      <w:r>
        <w:rPr>
          <w:rFonts w:ascii="Times New Roman"/>
          <w:b w:val="false"/>
          <w:i w:val="false"/>
          <w:color w:val="000000"/>
          <w:sz w:val="28"/>
        </w:rPr>
        <w:t> Кедендік құннан 0 (нөл) % мөлшеріндегі кедендік әкелу бажының мөлшерлемесі Еуразиялық экономикалық комиссия Кеңесінің 2015 жылғы28 мамырдағы № 25 шешімі күшіне енген күннен бастап  31.12.2016 қоса алғанда қолданылады.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26С)</w:t>
      </w:r>
      <w:r>
        <w:rPr>
          <w:rFonts w:ascii="Times New Roman"/>
          <w:b w:val="false"/>
          <w:i w:val="false"/>
          <w:color w:val="000000"/>
          <w:sz w:val="28"/>
        </w:rPr>
        <w:t> Кедендік құннан 0 (нөл) % мөлшеріндегі кедендік әкелу бажының мөлшерлемесі Еуразиялық экономикалық комиссия Кеңесінің 2014 жылғы 18 қыркүйектегі № 105 шешімі күшіне енген күннен бастап 31.08.2016 қоса алғанда қолданылады.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27С)</w:t>
      </w:r>
      <w:r>
        <w:rPr>
          <w:rFonts w:ascii="Times New Roman"/>
          <w:b w:val="false"/>
          <w:i w:val="false"/>
          <w:color w:val="000000"/>
          <w:sz w:val="28"/>
        </w:rPr>
        <w:t> Кедендік құннан 0 (нөл) % мөлшеріндегі кедендік әкелу бажының мөлшерлемесі 01.02.2014 бастап 31.12.2015 қоса алғанда қолданылады.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28С)</w:t>
      </w:r>
      <w:r>
        <w:rPr>
          <w:rFonts w:ascii="Times New Roman"/>
          <w:b w:val="false"/>
          <w:i w:val="false"/>
          <w:color w:val="000000"/>
          <w:sz w:val="28"/>
        </w:rPr>
        <w:t> Кедендік құннан 0 (нөл) % мөлшеріндегі кедендік әкелу бажының мөлшерлемесі 31.12.2018 қоса алғанда қолданылады.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29С)</w:t>
      </w:r>
      <w:r>
        <w:rPr>
          <w:rFonts w:ascii="Times New Roman"/>
          <w:b w:val="false"/>
          <w:i w:val="false"/>
          <w:color w:val="000000"/>
          <w:sz w:val="28"/>
        </w:rPr>
        <w:t> Кедендік құннан 0 (нөл) % мөлшеріндегі кедендік әкелу бажының мөлшерлемесі Еуразиялық экономикалық комиссия Алқасының  2015 жылғы 19 мамырдағы № 57 шешімі күшіне енген күннен бастап 31.12.2018 қоса алғанда қолданылады.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30С)</w:t>
      </w:r>
      <w:r>
        <w:rPr>
          <w:rFonts w:ascii="Times New Roman"/>
          <w:b w:val="false"/>
          <w:i w:val="false"/>
          <w:color w:val="000000"/>
          <w:sz w:val="28"/>
        </w:rPr>
        <w:t> Кедендік құннан 0 (нөл) % мөлшеріндегі кедендік әкелу бажының мөлшерлемесі 01.07.2014 бастап 30.06.2016 қоса алғанда қолданылады.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31С)</w:t>
      </w:r>
      <w:r>
        <w:rPr>
          <w:rFonts w:ascii="Times New Roman"/>
          <w:b w:val="false"/>
          <w:i w:val="false"/>
          <w:color w:val="000000"/>
          <w:sz w:val="28"/>
        </w:rPr>
        <w:t> Кедендік құннан 0 (нөл) % мөлшеріндегі кедендік әкелу бажының мөлшерлемесі 20.04.2015 бастап 19.04.2017 қоса алғанда қолданылады.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32С)</w:t>
      </w:r>
      <w:r>
        <w:rPr>
          <w:rFonts w:ascii="Times New Roman"/>
          <w:b w:val="false"/>
          <w:i w:val="false"/>
          <w:color w:val="000000"/>
          <w:sz w:val="28"/>
        </w:rPr>
        <w:t> Кедендік құннан 0 (нөл) % мөлшеріндегі кедендік әкелу бажының мөлшерлемесі 10.05.2014 бастап 09.05.2017 қоса алғанда қолданылады.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33С)</w:t>
      </w:r>
      <w:r>
        <w:rPr>
          <w:rFonts w:ascii="Times New Roman"/>
          <w:b w:val="false"/>
          <w:i w:val="false"/>
          <w:color w:val="000000"/>
          <w:sz w:val="28"/>
        </w:rPr>
        <w:t> Кедендік құннан 5 % мөлшеріндегі кедендік әкелу бажының мөлшерлемесі 10.05.2014 бастап 09.05.2017 қоса алғанда қолданылады.".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2015 жылғы 2 маусымдағы</w:t>
            </w:r>
            <w:r>
              <w:br/>
            </w:r>
            <w:r>
              <w:rPr>
                <w:rFonts w:ascii="Times New Roman"/>
                <w:b w:val="false"/>
                <w:i w:val="false"/>
                <w:color w:val="000000"/>
                <w:sz w:val="20"/>
              </w:rPr>
              <w:t>№ 85 шешіміне</w:t>
            </w:r>
            <w:r>
              <w:br/>
            </w:r>
            <w:r>
              <w:rPr>
                <w:rFonts w:ascii="Times New Roman"/>
                <w:b w:val="false"/>
                <w:i w:val="false"/>
                <w:color w:val="000000"/>
                <w:sz w:val="20"/>
              </w:rPr>
              <w:t>№ 5 ҚОСЫМША</w:t>
            </w:r>
          </w:p>
        </w:tc>
      </w:tr>
    </w:tbl>
    <w:bookmarkStart w:name="z27" w:id="19"/>
    <w:p>
      <w:pPr>
        <w:spacing w:after="0"/>
        <w:ind w:left="0"/>
        <w:jc w:val="left"/>
      </w:pPr>
      <w:r>
        <w:rPr>
          <w:rFonts w:ascii="Times New Roman"/>
          <w:b/>
          <w:i w:val="false"/>
          <w:color w:val="000000"/>
        </w:rPr>
        <w:t xml:space="preserve"> Еуразиялық экономикалық одақтың Бірыңғай кедендік тарифі  кедендік әкелу баждарының  МӨЛШЕРЛЕМЕЛЕРІ</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СЭҚ ТН</w:t>
            </w:r>
          </w:p>
          <w:p>
            <w:pPr>
              <w:spacing w:after="20"/>
              <w:ind w:left="20"/>
              <w:jc w:val="both"/>
            </w:pPr>
            <w:r>
              <w:rPr>
                <w:rFonts w:ascii="Times New Roman"/>
                <w:b w:val="false"/>
                <w:i w:val="false"/>
                <w:color w:val="000000"/>
                <w:sz w:val="20"/>
              </w:rPr>
              <w:t>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әкелу баждарының мөлшерлемелері</w:t>
            </w:r>
          </w:p>
          <w:p>
            <w:pPr>
              <w:spacing w:after="20"/>
              <w:ind w:left="20"/>
              <w:jc w:val="both"/>
            </w:pPr>
            <w:r>
              <w:rPr>
                <w:rFonts w:ascii="Times New Roman"/>
                <w:b w:val="false"/>
                <w:i w:val="false"/>
                <w:color w:val="000000"/>
                <w:sz w:val="20"/>
              </w:rPr>
              <w:t>(кедендік құнынан пайызбен не евромен, не АҚШ доллармен)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0306 16 100 0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ысталған, сауытпен немесе сауытсыз, ыстау процесіне дейін немесе ыстау процесінде ыстықпен өңделмеген немесе ыстықпен өңделген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бірақ 1 кг үшін кемінде 0,16 евро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0306 17 100 0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ысталған, сауытпен немесе сауытсыз, ыстау процесіне дейін немесе ыстау процесінде ыстықпен өңделмеген немесе ыстықпен өңделген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бірақ 1 кг үшін кемінде 0,16 евро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0306 26 100 0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ысталған, сауытпен немесе сауытсыз, ыстау процесіне дейін немесе ыстау процесінде ыстықпен өңделмеген немесе ыстықпен өңделген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бірақ 1 кг үшін кемінде 0,16 евро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0306 27 100 0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ысталған, сауытпен немесе сауытсыз, ыстау процесіне дейін немесе ыстау процесінде ыстықпен өңделмеген немесе ыстықпен өңделген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бірақ 1 кг үшін кемінде 0,16 евро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1605 21 100 0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нетто-массасы 2 кг аспайтын бастапқы орамаларда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бірақ 1 кг үшін кемінде 0,16 евро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1605 21 900 0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бірақ 1 кг үшін кемінде 0,16 евро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1605 29 000 0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бірақ 1 кг үшін кемінде 0,16 евро</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