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f847" w14:textId="cb2f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8-ескертуге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14 шілдедегі № 80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Еуразиялық экономикалық одақтың сыртқы экономикалық қызметінің Бірыңғай тауар номенклатурасына (Еуразиялық экономикалық комиссия Кеңесінің 2012 жылғы 16 шілдедегі № 54 шешіміне қосымша) 8-ескертудің екінші абзацы ", Новопортовск мұнай-газ конденсаты кен орны"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