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3c9d" w14:textId="5613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16 маусымдағы № 67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шартқа 2014 жылғы 23 желтоқсанда қол қойылуына байланысты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 тізбесіне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өзгеріс енгізілсін.</w:t>
      </w:r>
    </w:p>
    <w:bookmarkEnd w:id="1"/>
    <w:bookmarkStart w:name="z3" w:id="2"/>
    <w:p>
      <w:pPr>
        <w:spacing w:after="0"/>
        <w:ind w:left="0"/>
        <w:jc w:val="both"/>
      </w:pPr>
      <w:r>
        <w:rPr>
          <w:rFonts w:ascii="Times New Roman"/>
          <w:b w:val="false"/>
          <w:i w:val="false"/>
          <w:color w:val="000000"/>
          <w:sz w:val="28"/>
        </w:rPr>
        <w:t xml:space="preserve">
      2. Осы Шешім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желтоқсандағы шарт күшіне енген күннен бастап, бірақ осы Шешім ресми жарияланған күннен бастап күнтізбелік 30 күн өткеннен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w:t>
            </w:r>
            <w:r>
              <w:br/>
            </w:r>
            <w:r>
              <w:rPr>
                <w:rFonts w:ascii="Times New Roman"/>
                <w:b w:val="false"/>
                <w:i w:val="false"/>
                <w:color w:val="000000"/>
                <w:sz w:val="20"/>
              </w:rPr>
              <w:t>16 маусымдағы № 67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 тізбесіне енгізілетін  ӨЗГЕРІС</w:t>
      </w:r>
    </w:p>
    <w:bookmarkEnd w:id="3"/>
    <w:bookmarkStart w:name="z6" w:id="4"/>
    <w:p>
      <w:pPr>
        <w:spacing w:after="0"/>
        <w:ind w:left="0"/>
        <w:jc w:val="both"/>
      </w:pPr>
      <w:r>
        <w:rPr>
          <w:rFonts w:ascii="Times New Roman"/>
          <w:b w:val="false"/>
          <w:i w:val="false"/>
          <w:color w:val="000000"/>
          <w:sz w:val="28"/>
        </w:rPr>
        <w:t>
      2.8-бөлім мынадай редакцияда жазылсын:</w:t>
      </w:r>
    </w:p>
    <w:bookmarkEnd w:id="4"/>
    <w:p>
      <w:pPr>
        <w:spacing w:after="0"/>
        <w:ind w:left="0"/>
        <w:jc w:val="both"/>
      </w:pPr>
      <w:r>
        <w:rPr>
          <w:rFonts w:ascii="Times New Roman"/>
          <w:b w:val="false"/>
          <w:i w:val="false"/>
          <w:color w:val="000000"/>
          <w:sz w:val="28"/>
        </w:rPr>
        <w:t>
      "2.8. Еуразиялық экономикалық одаққа мүше мемлекеттердің қызыл кітабына енгізілген, сирек кездесетін және құрып кету қаупі төнген тірі жабайы жануарлар және жабайы өсетін өсімдіктер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8" w:id="5"/>
    <w:p>
      <w:pPr>
        <w:spacing w:after="0"/>
        <w:ind w:left="0"/>
        <w:jc w:val="left"/>
      </w:pPr>
      <w:r>
        <w:rPr>
          <w:rFonts w:ascii="Times New Roman"/>
          <w:b/>
          <w:i w:val="false"/>
          <w:color w:val="000000"/>
        </w:rPr>
        <w:t xml:space="preserve"> Жануарлар</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түрлерінің атауы</w:t>
            </w:r>
          </w:p>
          <w:p>
            <w:pPr>
              <w:spacing w:after="20"/>
              <w:ind w:left="20"/>
              <w:jc w:val="both"/>
            </w:pPr>
            <w:r>
              <w:rPr>
                <w:rFonts w:ascii="Times New Roman"/>
                <w:b w:val="false"/>
                <w:i w:val="false"/>
                <w:color w:val="000000"/>
                <w:sz w:val="20"/>
              </w:rPr>
              <w:t>(ЕАЭО СЭҚ ТН коды 0101 – 0106-дан, 0301-ден, 0306 – 0308-ден)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 қызыл кітабына енгізілген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ОМЫРТҚАСЫЗ ЖАНУАРЛАР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БУЫЛТЫҚ ҚҰРТТАР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Annelida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КӨПҚЫЛТАНДЫЛАР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Polychaeta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афродита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Aphrodita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Әртүрліаяқты хетоптерус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Chaetopterus variopedatus</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АЗҚЫЛТАНДЫЛАР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Oligochaeta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Хандлерши апорректодасы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 handlerschi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Гиляров дравидасы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Drawida ghilarovi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 dubiosa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Жылантәрізді перелия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Perelia ophiomorpha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Хильгендорф феретимасы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Pheretima hilgendorfi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Кереметэйзения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gordejeffi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transcaucasica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Малевич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malevici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Аралықэйзения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intermedia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salairica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СҮЛІКТЕР </w:t>
            </w:r>
            <w:r>
              <w:rPr>
                <w:rFonts w:ascii="Times New Roman"/>
                <w:b/>
                <w:i w:val="false"/>
                <w:color w:val="000000"/>
                <w:sz w:val="20"/>
              </w:rPr>
              <w:t>КЛАС</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HIRUDINEA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Медициналықсүлік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Hirudo medicinalis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МАЙЛЫШӨП ТИПІ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Bryozoa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ЖАЛАҢАШАУЫЗДЫЛАР </w:t>
            </w:r>
            <w:r>
              <w:rPr>
                <w:rFonts w:ascii="Times New Roman"/>
                <w:b/>
                <w:i w:val="false"/>
                <w:color w:val="000000"/>
                <w:sz w:val="20"/>
              </w:rPr>
              <w:t>Клас</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Gymnolaemata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үрмелі шизоретепора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Shizoretepora imperati tumescens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ИЫҚАЯҚТЫЛАР </w:t>
            </w:r>
            <w:r>
              <w:rPr>
                <w:rFonts w:ascii="Times New Roman"/>
                <w:b/>
                <w:i w:val="false"/>
                <w:color w:val="000000"/>
                <w:sz w:val="20"/>
              </w:rPr>
              <w:t xml:space="preserve">Типі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Brachiopoda</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ЖАРМАЛЫЛАР</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Testicardines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 Коптотирисі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Coptothyrisadamsi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Моллюск</w:t>
            </w:r>
            <w:r>
              <w:rPr>
                <w:rFonts w:ascii="Times New Roman"/>
                <w:b/>
                <w:i w:val="false"/>
                <w:color w:val="000000"/>
                <w:sz w:val="20"/>
              </w:rPr>
              <w:t>АЛАРТИПІ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Mollusca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САУЫТТЫЛАР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Polyplacophora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Гурьяноваамикуласы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Amicula gurjanovae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Андрияшев лепидозонасы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Lepidozona andrijaschevi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 мопалиясы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Mopalia middendorffii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ҚҰРСАҚАЯҚТЫЛАР </w:t>
            </w:r>
            <w:r>
              <w:rPr>
                <w:rFonts w:ascii="Times New Roman"/>
                <w:b/>
                <w:i w:val="false"/>
                <w:color w:val="000000"/>
                <w:sz w:val="20"/>
              </w:rPr>
              <w:t>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бұрандалы брадибена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Bradybaena sinisrorsa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Трошельбитиниясы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Bithynia troscheli Paasch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вертиго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Vertigo angustior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Теелигастрокоптасы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Gastrocopta theeli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қошқармүйіз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albus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Ақауыз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Anisus  leucostomus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Төсқыр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Planorbis carinatus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regularis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Монахоидес акулеатасы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Monachoides aculeate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Үшбелдік папирискала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Papiriscala tricincta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Пішінсіз пирулофузус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Pyrulofusus deformis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Шнитников псеудонапэусы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Pseudonapaeus schnitnikovi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Томас рапанасы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Rapana thomasiana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өзек молляска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Columella columella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тугалия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Tugali gigas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туркомилаксы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turkestanus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Цветков туркомилаксы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tzvetkovi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Aкрамовский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Euxina akramowskii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Orculella bulgarica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Сатылы ұлу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Turanena scalaris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Шақпатас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Orculella ruderalis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Барнетт цератостомасы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Ceratostoma burnettii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тостағанша моллюскасы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Acroloxus 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Акрамовский  шадимиясы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Shadimia akrmovskii</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ҚОСЖАҚТАУЛЫЛАР</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Bivalvia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 амуранодонтасы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Amuranodonta kijaensis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Булдовский анеминасы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Anemina buldowskii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alimovi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Зарей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zarjaensis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zimini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Копцев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coptzevi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Копцев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coptzevi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Сихотэалин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sihotealinica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айқұлақ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Pseudanodonta complanata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тәрізді булдовския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Buldowskia cylindrica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Аннандаль  бұршақша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Odhneripisidium annandalei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dahurica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middendorffi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інжу ұлу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Margaritifera margaritifera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жағасындағы  інжу ұлу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Тиуноваінжу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tiunovae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Шигин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shigini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жағасындағы корбикула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Corbicula producta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Өркешті кристария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Cristaria tuberculata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Богатов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bogatovi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Маак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maacki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ussuriensis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Ханкай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chankensis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arsenievi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Величковский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weliczkowskii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Дулькейт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dulkeitiana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Жадин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shadini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Раздольненск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sujfunensis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ussuriensis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нодуляриясы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Nodularia lebedevi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перловица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Unio crassus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синанодонта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Sinanodonta srassitesta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Теңізжағасындағы синанодонта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Sinanodonta primorjensis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Крузенштерн  қалемшесі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Solen krusensterni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қалемше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Solen corneus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бақалшақты моллюска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Musculium strictum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БУЫНАЯҚТЫЛАР </w:t>
            </w:r>
            <w:r>
              <w:rPr>
                <w:rFonts w:ascii="Times New Roman"/>
                <w:b/>
                <w:i w:val="false"/>
                <w:color w:val="000000"/>
                <w:sz w:val="20"/>
              </w:rPr>
              <w:t xml:space="preserve">Типі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Arthropoda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ШАЯНТӘРІЗДІЛЕР</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CRUSTACEA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Ауызаяқтылар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Stomatopoda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Дәуіт-шаян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Oratosquilla oratoria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Copepoda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Ұзынқұйрықты лимнокалянус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Limnocalanusmacrurus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эвритеморасы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Eurytemoralacustris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Мизид</w:t>
            </w:r>
            <w:r>
              <w:rPr>
                <w:rFonts w:ascii="Times New Roman"/>
                <w:b/>
                <w:i w:val="false"/>
                <w:color w:val="000000"/>
                <w:sz w:val="20"/>
              </w:rPr>
              <w:t>а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Mysidacea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Реликт мизидасы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MysisrelictaLoven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Бүйіржүзгіштер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 бүйіржүзгіші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Pallassiolaquadrispinosa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Туыстас понтопорея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Pontoporeaaffinis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Decapoda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таңқы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Charybdis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Дерюгин крабоиды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Echinocerus derjugini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шаяны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 kessleri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Жалпақсаусақты шаян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Astacusastacus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ӨРМЕКШІТӘРІЗДІЛЕР</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ARACHNIDA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Өрмекшілер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Araneae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Малтитын үлкен өрмекші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Dolomedesplantarius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Трихолатис Реликт өрмекшісі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Tricholathys relicta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Бүйілер</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Solifugae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Рикмерс бүйісі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Gylippus 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Сарышаян</w:t>
            </w:r>
            <w:r>
              <w:rPr>
                <w:rFonts w:ascii="Times New Roman"/>
                <w:b/>
                <w:i w:val="false"/>
                <w:color w:val="000000"/>
                <w:sz w:val="20"/>
              </w:rPr>
              <w:t>даро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Scorpiones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Рикмерс сарышаяны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Anomalobuthus 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ҚОСЖҰПАЯҚТЫ КӨПАЯҚТЫЛАР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DIPLOPODA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Гломерид</w:t>
            </w:r>
            <w:r>
              <w:rPr>
                <w:rFonts w:ascii="Times New Roman"/>
                <w:b/>
                <w:i w:val="false"/>
                <w:color w:val="000000"/>
                <w:sz w:val="20"/>
              </w:rPr>
              <w:t>а</w:t>
            </w:r>
            <w:r>
              <w:rPr>
                <w:rFonts w:ascii="Times New Roman"/>
                <w:b/>
                <w:i w:val="false"/>
                <w:color w:val="000000"/>
                <w:sz w:val="20"/>
              </w:rPr>
              <w:t xml:space="preserve"> Glomerida </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Glomerida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Байлаулы броненосец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Glomeris connexa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ЖӘНДІКТЕР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Біркүндіктер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Ephemeroptera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Қалқаншалы біркүндік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Prosopistomafoliaceum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Инеліктер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шоқпар қарынды инелік (аяқталған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 insignis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шоқпар қарын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Cordulegasterboltonii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инелік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Ophiogomphuscecilia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Убач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Gomphusubadschii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Әмірші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Anax imperator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Ершікті әмірші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Hemianax ephippiger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когтедедка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Onychogomphus assimilis fulvipennis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түкті коромысло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Brachytronpratense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Кетік коромысло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 serrata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коромысло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Aeschnaviridis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коромысло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 cyanea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Әдеміқыз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Calopteryx 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Кириченко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Anormogomphus kiritschenkoi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Үлкенкөзді лютка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Lestes macrostigma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люткасы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Sympecna paedisca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Симпекм люткасы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Sympecma paedisca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 нехаления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Nehalenniaspeciosa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Азиялық тік қарынды инелік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Селисия қара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Selysiothemis 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Leucorrhinia pectoralis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Жалпақаяқ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Platycnemis pennipes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Сабин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Инелік–малай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Crocothemisservilia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теңіз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Libellula pontica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Sympetrum depressiusculum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 Бринк жебе тәрізді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vanbrinkae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жебе тәрізді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Жасылрең жебе тәрізді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жебе тәрізді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scitulum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Линден жебе тәрізді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Erythromma lindeni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жіңішке құйрықты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Ischnura aralenais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Дәуіттер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Mantoptera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дәуіті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Hierodula tenuidentata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Қысқақанатты Боливария  дәуіті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Bolivaria brachyptera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Дамалаканта Вакка шегірткесі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Damalacantha vacca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 деракантина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Deracanthina granulate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шегірткесі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Saga pedo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көк шегіртке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Chrysochraondispar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саяқ шегірткесі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Gomphocerus 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өркешті саяқ шегіртке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Nocarodes nodosus Mistschenko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қанатты шегіртке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Ceraeocercus fuscipermis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Қысқақанатты қылышты шегіртке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Conocephalusdorsalis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Кәдімгіқылышты шегіртке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Conocephalusdiscolor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арақұйрық шегірткесі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Poecilimonella armeniaca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арақұйрық шегірткесі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 geoktshaicus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секіргіш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Bicolorana roeseli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Сатунина скотодримадуза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Scotodrymadusasatunini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Сервилльсевчугі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Onconotus servillei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Шардақ жалпақ турақанатты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Bradyporus dilatatus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Армянфитодримадузасы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Phytodryma dusaarmeniaca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адырлы допбас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Bradyporus multituberculatus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кошенилі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 hammelii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Якобсон филлоргериусы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Phyllorgerius jacobsoni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түзгіш сымыр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Acanthococcus orbiculus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 айлауықтар сымыры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 arnebiae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карминді сымыры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victoriae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 бояуын өндіруші  ақ мия сымыры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sophorae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Карминді поляк сымыры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polonica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сымыр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Parafairmairia elongata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қатты 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Heteroptera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 суаршыны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Gerrissphagnetorum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розалиясы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Rosalia alpina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Қосдақтыафодий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Aphodius bimakulatus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бегуны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Chylotomus alexandri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Шнейдер боросы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Boros 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Cerambyx cerdo acu minatus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брахицерус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Brachycerus sinnatus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Netocia aegurinosa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Potosia 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үлкен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Potosia aeruginosa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Liocola marmorata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Фибер қола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Protaecia fieberi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бүркігіш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validus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Фаллетти ұлуқоректі-бүркігіш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Procerusscabrosusfallettianus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Балауыз-тақуа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coriarium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құбылмалы балауыз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 variabilis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гаплозома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Haplosoma ordinatum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Хнзорян дельтомері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Deltomerus khnzoriani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Галузо отын кескіш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Asias galusoi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Тісше төсті отын кескіш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w:t>
            </w:r>
            <w:r>
              <w:rPr>
                <w:rFonts w:ascii="Times New Roman"/>
                <w:b w:val="false"/>
                <w:i w:val="false"/>
                <w:color w:val="000000"/>
                <w:sz w:val="20"/>
              </w:rPr>
              <w:t xml:space="preserve">      </w:t>
            </w:r>
            <w:r>
              <w:rPr>
                <w:rFonts w:ascii="Times New Roman"/>
                <w:b w:val="false"/>
                <w:i/>
                <w:color w:val="000000"/>
                <w:sz w:val="20"/>
              </w:rPr>
              <w:t>Rhesus serricollis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отын кескіш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Aromia pruinosa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Реликтілік отын кескіш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II.</w:t>
            </w:r>
            <w:r>
              <w:rPr>
                <w:rFonts w:ascii="Times New Roman"/>
                <w:b w:val="false"/>
                <w:i w:val="false"/>
                <w:color w:val="000000"/>
                <w:sz w:val="20"/>
              </w:rPr>
              <w:t xml:space="preserve">      </w:t>
            </w:r>
            <w:r>
              <w:rPr>
                <w:rFonts w:ascii="Times New Roman"/>
                <w:b w:val="false"/>
                <w:i/>
                <w:color w:val="000000"/>
                <w:sz w:val="20"/>
              </w:rPr>
              <w:t>Callipogon 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 отын кескіш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Hesperophanes heudeni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Түйінмұртты отын кескіш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III.</w:t>
            </w:r>
            <w:r>
              <w:rPr>
                <w:rFonts w:ascii="Times New Roman"/>
                <w:b w:val="false"/>
                <w:i w:val="false"/>
                <w:color w:val="000000"/>
                <w:sz w:val="20"/>
              </w:rPr>
              <w:t xml:space="preserve">      </w:t>
            </w:r>
            <w:r>
              <w:rPr>
                <w:rFonts w:ascii="Times New Roman"/>
                <w:b w:val="false"/>
                <w:i/>
                <w:color w:val="000000"/>
                <w:sz w:val="20"/>
              </w:rPr>
              <w:t>Cerambyx nodulosus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Авинов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avinovi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Арения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Pristonychus arenicus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Жылтылдақ барылдауық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Carabusnitens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hungaricus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imperialis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Геблер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gebleri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excellens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Алтыншұңқырлы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Carabusclathratus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constantinovi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Линдеманн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lindemanni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lopatini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Менетрие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Carabusmenetriesi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Мирошников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miroshnikovi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michailovi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Әжімқанатты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rugipennis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Көмкерілген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marginalis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Poecilus festivus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Бытысқан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Carabusintricatus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riedeli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Сольский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solskyi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Жіңішкетөсті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constricticollis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Carabusviolaceus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Хике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hiekei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Шегірен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Carabuscoriaceus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Янковский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janrowskii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бала барылдауық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puer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Lucanuscervus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Агабабян   зерқоңызы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Sphaerobothris aghababiani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Үлкентораңғы зерқоңызы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Capnodis militaris metallica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Гегард зерқоңызы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Sphenoptera geghardica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Тәкаппар зерқоңыз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Anthaxia superba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Қысқаденелі зерқоңыз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Anthaxia breviformis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Хнзорян   зерқоңызы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Sphenoptera khnzoriani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зерқоңыз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Acmaeoderella pellitula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лай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Rhantusincognitus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отын кескіші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Xylosteus caucasicola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жыра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Trechus infuscatu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Степанаван жыра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Duvaliusstepanavanensis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Яценко–Хмелевский  жыра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Duvalius yatsenkokhmelevskii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кнемизус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Cnemisus rufescens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тамыр жегіш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Balchashense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тамыр жегіш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grande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Гангльбауэр тамыр жегіш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ganglbaueri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Нүктелі қызыл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Stethorus punctillum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қызыл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Coccinella tianshanica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 летрус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Lethrus tschitsherini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рең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Calosomainquisitor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Максимович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maximowiczi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Жұпариісті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Calosomasycophanta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қанатты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 reticulates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Рейттер кузькасы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Anisoplia reitteriana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Ұраңқай жапырақ жегіш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Chrysolina urjanchana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мүйізді қиқоңыз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Bolboceras armiger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Ершіктөс сыңармүйіз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Mylabris sedilithorax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бұғы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Dorcus parallelopipedus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Сүйелді омиас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Omias verruca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саяқ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barnabita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саяқ қоңыз  немесе балауыз- саяқ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Osmodermaeremita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саяқ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opicum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шұбар шыбын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 nobilis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тозаң жегіш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Isomira armena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тозаң жегіш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Cteniopus persimilis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мешін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Dytiscuslatissimus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денелі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Cucujus cinnaberinus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Қосжолақты поводень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Graphoderusbilineatus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Науашалы  ризод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Rhysodes 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ебелек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Ceruchus chrysomelinus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Ceruchus lignarius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Галатея сәйгүлік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Cephalota galatea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сәйгүлік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Cicindela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Әжімді бізтұмсық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Otiorrhynchus rugosus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жасырынбас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Cryptocephalusaraxicola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Жүлгелі шырышжегіш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Chlaeniussulcicollis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шырышжегіш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Chlaeniuscostulatus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Төртжүлгелі шырышжегіш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Chlaeniusquadrisulcatus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Сүйірқанатты бізтұмсық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Euidosomus acuminatus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бізтұмсық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Cyclobaris richteri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бізтұмсық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Baris mirifica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стафилин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Emushirtus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Төртшұбар стефаноклеонус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Stephanocleonus tetragrammus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Агабабян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Asias aghababiani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alpina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Cerambyxcerdo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Калашян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Conizonia kalashiani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Cortodera kaphanica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Келер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Purpuricenus kaehleri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Қырғызобия-қаязы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Kirgisobia bohnei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Казикопоран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kasikoporanum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Қосжолақты тамыркеміргіш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bistriatum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gorbunovi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semilucens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тамыркеміргіш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cineriferum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Севлич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sevliczi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Коростелев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Agapanthia korostelevi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Сабалақтөс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Tragosoma depsarium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Аспанрең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coelestis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Phytoecia pici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Ergater faber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Prionus tschitscherini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Кавказфараон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Pharaonus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Калашян филомессоры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Philomessor kalashiani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Қоснүктелі  хилокорус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Chilocorus bipustulatus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Tanyproctus araxidis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Ведин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Tanyproctus vedicus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Медведев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Pseudopachydema medvedevi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Glaphyrus calvaster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Glaphyrus caucasicus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Рубенян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Adoretus rubenyani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Armenohelops armeniacus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Богачев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Ectromopsis bogatchevi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Cylindronotus erivanus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Құылған қаратүс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Entomogonus amandanus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Ордубад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Adelphinus ordubadensis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Cyphostethe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денелі қаратүс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Laena constricta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araxicola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Қырқамұртты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Ctenicera pectinicornis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Жалғаншөп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pseudo gramineus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Craspedostethus permodicus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Паррейс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Alaus parreyssi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Сомхет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somcheticus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Aeoloides figuratus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Drasterius atricapillus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щипавкасы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Dyschirius sevanensis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Бөгеті құмытысы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Atraphaxiola bogutensis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Түрлімүйізді псектросема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Psectrosema diversicornis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стефаниола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стефаниола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lepidosa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Жетілмеген эфедромия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Ephedromia debilopalpis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Papilio alexanor orientalis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Алексанор, Вольдемар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Papilio alexanor ssp. </w:t>
            </w:r>
            <w:r>
              <w:rPr>
                <w:rFonts w:ascii="Times New Roman"/>
                <w:b w:val="false"/>
                <w:i/>
                <w:color w:val="000000"/>
                <w:sz w:val="20"/>
              </w:rPr>
              <w:t>voldemar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Atrophaneura alcinous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 локсиас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Parnassiusloxiassssp</w:t>
            </w:r>
            <w:r>
              <w:rPr>
                <w:rFonts w:ascii="Times New Roman"/>
                <w:b w:val="false"/>
                <w:i/>
                <w:color w:val="000000"/>
                <w:sz w:val="20"/>
              </w:rPr>
              <w:t xml:space="preserve">. </w:t>
            </w:r>
            <w:r>
              <w:rPr>
                <w:rFonts w:ascii="Times New Roman"/>
                <w:b w:val="false"/>
                <w:i/>
                <w:color w:val="000000"/>
                <w:sz w:val="20"/>
              </w:rPr>
              <w:t>tashkorensis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аполлон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apollo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аполлон,Мерцбахер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Parnassius </w:t>
            </w:r>
            <w:r>
              <w:rPr>
                <w:rFonts w:ascii="Times New Roman"/>
                <w:b w:val="false"/>
                <w:i/>
                <w:color w:val="000000"/>
                <w:sz w:val="20"/>
              </w:rPr>
              <w:t>apollossp. merzbacheri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Фельдер аполлоны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felderi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аполлон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аркте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Arcte coerula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Үкітәрізді астеропетес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Asteropetes noctuina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Ахине барқытша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Lopingaachine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Петербург барқытша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Lasiommatapetropolitana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Ютта барқытша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Oeneisjutta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Бедромиус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boedromius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Боуденақ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Artogeia bowdeni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Қырантәрізді  бибазис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Bibasis aquilina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Прозерпин жынды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Proserpinusproserpina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жынды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Hyles hippophaes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жынды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Laothoe philerema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Сұрқай волнянка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Parocneria furva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Ұқсамайтын волнянка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Numenes disparilis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Алексискөгілдір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Glaucopsychealexis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Альконкөгілдір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Maculineaalcon</w:t>
            </w:r>
            <w:r>
              <w:rPr>
                <w:rFonts w:ascii="Times New Roman"/>
                <w:b w:val="false"/>
                <w:i/>
                <w:color w:val="000000"/>
                <w:sz w:val="20"/>
              </w:rPr>
              <w:t>(</w:t>
            </w:r>
            <w:r>
              <w:rPr>
                <w:rFonts w:ascii="Times New Roman"/>
                <w:b w:val="false"/>
                <w:i/>
                <w:color w:val="000000"/>
                <w:sz w:val="20"/>
              </w:rPr>
              <w:t>monticola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Арғалыкөгілдір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 argali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Арионкөгілдір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Maculinea arion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Бавия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Scolitantides bavius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Давид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Neolycaena davidi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Neolysandra diana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 dorylas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Plebejus transcaucasicus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Мирмекида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Aricia chinensis myrmecias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көгілдір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Thersamonolycaena dispar rutila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Ореас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Maslowskia oreas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Панопа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Palaeophilotes panope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Римн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Neolycaena rhymnus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Іңір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 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Otnjukovia tatjana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Телей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Maculineateleius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Филипьев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Maslowskia filipjevi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Қарарең көгілдір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Phengaris 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Эроидес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Polyommatuseroides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Minois dryas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Аврорин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aurorina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wiscotti draconis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erschovi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Жасылрең сары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Colias chlorocoma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Ешкітал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myrmidone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Coliaspalaeno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Христоф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christophi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зеринтия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Zerynthiapolyxena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Оңашаланған камптолома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Camptoloma interiorata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кланис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Clanis undulosa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Кореана рафаэлис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Coreana raphaelis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Кочубей   ленталы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kotschubeji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Мольтрехт ленталы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moltrechti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 ленталы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nagioides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емен орден ленталы көбелегі  немесе кішкентай емен ленташысы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Catocalapromissa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Қызыл-күрең орден ленталы көбелегі  немесе алқызыл ленташысы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color w:val="000000"/>
                <w:sz w:val="20"/>
              </w:rPr>
              <w:t>а</w:t>
            </w:r>
            <w:r>
              <w:rPr>
                <w:rFonts w:ascii="Times New Roman"/>
                <w:b w:val="false"/>
                <w:i/>
                <w:color w:val="000000"/>
                <w:sz w:val="20"/>
              </w:rPr>
              <w:t>tocalasponsa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тораңғы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optima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Дамонидес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damonides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Губерт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huberti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Ифигения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iphigenia araratensis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Agrodiaetus neglectus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Нина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Agrodiaetus ninae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Сураков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surakovi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turcicus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Hamearis lucina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Ammobiotahebe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Pallarctia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Метелька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Rhyparioides metelkana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Arctia villica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кірекей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Pericalliamatronula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 сұрқай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Axiopoena karelini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Бүршікгүл көбелегі (металловидкасы)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Diachrysia zosimi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Алау түсті  микрозегрис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Microzegris pyrothoe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мимевземия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Mimeusemia persimilis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   немесе   қара  аполлон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көпкөз көбелек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Lycaenahelle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орден ленталы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pacta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Алексанор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 alexanor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patricius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Clossianathore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Зенобий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Argynnis zenobia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Фрейя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 freja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Фригг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Clossianafrigga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 алақоржыны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Neptis rivularis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 ала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Zygaena turchmena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Аветян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Cidaria avetianae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alexandriana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Гамлет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hamleti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мүркөбелек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Chariaspilatesformosaria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Ortholitha kuznet 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sergiana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тәрізді мүркөбелек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Gagitodessagittata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Асқан розама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Rosama ornata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сатиры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Hipparchia statilinus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секия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Seokia eximia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Шалғынның   барқыт түсті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Coenonympha oedippus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Моңғол барқыт түсті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Coenonympha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 серицині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Sericinus montela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Тышқан   тәрізді қоңыр көбелек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Arytrura musculus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Құйрықты сфекодина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Sphecodina caudata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тұт жібек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Bombyx mandarin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Қауырсынды хаймоптена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Cheimoptena pennigera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Асқан хетопрокта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Chaetoprocta superans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хетопроктасы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Chaetoprocta pacifica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айдарлы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Paragluphisia oxiana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 червонецы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Tomares romanovi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қара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Proterebia afra hyrca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қара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aethiops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Авриний дойбы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Euphydryas aurinia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Үлкендойбы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Euphydryasmaturna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Вединдойбы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Melitaea vedica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 дойбы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Brenthis ino schmitzi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ЭнеисЭлуэса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elwesi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Энейс Мулла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mulla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Эребия Киндерманна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kindermanni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Жарғаққанаттылар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маңы   абиясы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Abia semenoviana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акантолида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Acantholyda flaviceps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Сарматаноплиус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Anoplius samariensis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аптерогинасы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Apterogyna 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 гоплит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Hoplitis (Megalosmia) fulva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Гуссаковский   зареясы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Zaraea gussakovskii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Жіңішкеаяқты клизодон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Clisodon gracilipes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лестифорусы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Lestiphorus oreophilus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лиометопумы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Liometopum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мегаксиела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Megaxyela gigantea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Мегахила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Megachile deseptoria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Ақбауыр металлинелла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Metallinella leucogastra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құмырсқа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Tetramorium levigatus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Джулия   құмырсқасы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Diplorhoptrum juliae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құмырсқа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Manica rubida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Махмал құмырсқасы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Cataglyphis machmal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Мүкіттіс құмырсқа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Crematogaster subdentata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Равазини   құмырсқасы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Myrmica ravasinii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ориентабиясы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Orientabia ergeria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Паразиттік оруссус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Orussus abietinus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парарофитес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Pararophites orbinus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парнопес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Parnopes grandior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  плероневрасы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Pleroneura dahli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Қаралы прионикс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macula lugens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Хаберхауэр приониксі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haberhaueri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Жалтырбауыр проксилокопа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(Ancylocopa) nitidiventris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Жирен-қызыл проксилокопа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(Proxylocopa) rufa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псевдоклавеллариясы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Pseudoclavellaria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ағаш баларасы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Xylocopavalga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баларасы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Apis cerana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Балсірі баларасы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Osmia cerinthides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Ұзынтіл балара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Tetralonia macroglossa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Шымырдене балара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Anthophora robusta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балара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Archianthidium pubescens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күмісрең балара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Dasypoda argentata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Күлгін ағаш баларасы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Xylocopa violacea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балара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Anthophora cinerea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Сұрқай  қанатты балара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Lithurge fuscipenne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сколиясы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hirta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сколия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maculata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қанатты сфекс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 flavipennis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Көмілген сфекс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 funerarius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Шестаков сцелифроны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Sceliphron shestakovi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Қарааяқ харакопигус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Characopygus modestus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ценолида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Caenolyda reticulata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Алагез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alagesianus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daghestanicus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Жертүктіара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terrestris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proteus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Шалғынның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pratorum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Bombusmuscorum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Таңғаларлық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Порчинскийтүкті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portshinskii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unicus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niveatus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fragrans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Тонтәрізді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mastrucatus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Черскийтүкті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czerskii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Bombus distinguendus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Шрэнктүкті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Bombusschrenckii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Тақуа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anachoreta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қанаттылар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ктырь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Satanas gigas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Еревандық ктырь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Machimus erevanensis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Аршамүйіз құйрықтысы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Urocerus sah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мегалодонты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Megalodontes </w:t>
            </w:r>
            <w:r>
              <w:rPr>
                <w:rFonts w:ascii="Times New Roman"/>
                <w:b w:val="false"/>
                <w:i/>
                <w:color w:val="000000"/>
                <w:sz w:val="20"/>
              </w:rPr>
              <w:t>к</w:t>
            </w:r>
            <w:r>
              <w:rPr>
                <w:rFonts w:ascii="Times New Roman"/>
                <w:b w:val="false"/>
                <w:i/>
                <w:color w:val="000000"/>
                <w:sz w:val="20"/>
              </w:rPr>
              <w:t>uznetzovi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Полохрум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Polochrum pamirepandum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Ұзынмұртты Мазарис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Masaris longicorni</w:t>
            </w:r>
            <w:r>
              <w:rPr>
                <w:rFonts w:ascii="Times New Roman"/>
                <w:b w:val="false"/>
                <w:i/>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Амазонка-россомирмекс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Rossomyrmex proformicarum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ОМЫРТҚАЛЫ</w:t>
            </w:r>
            <w:r>
              <w:rPr>
                <w:rFonts w:ascii="Times New Roman"/>
                <w:b/>
                <w:i w:val="false"/>
                <w:color w:val="000000"/>
                <w:sz w:val="20"/>
              </w:rPr>
              <w:t xml:space="preserve"> ЖАНУАРЛАР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ОМЫРТҚАЛЫЛАР</w:t>
            </w:r>
            <w:r>
              <w:rPr>
                <w:rFonts w:ascii="Times New Roman"/>
                <w:b/>
                <w:i w:val="false"/>
                <w:color w:val="000000"/>
                <w:sz w:val="20"/>
              </w:rPr>
              <w:t xml:space="preserve"> Т</w:t>
            </w:r>
            <w:r>
              <w:rPr>
                <w:rFonts w:ascii="Times New Roman"/>
                <w:b/>
                <w:i w:val="false"/>
                <w:color w:val="000000"/>
                <w:sz w:val="20"/>
              </w:rPr>
              <w:t>ИП</w:t>
            </w:r>
            <w:r>
              <w:rPr>
                <w:rFonts w:ascii="Times New Roman"/>
                <w:b/>
                <w:i w:val="false"/>
                <w:color w:val="000000"/>
                <w:sz w:val="20"/>
              </w:rPr>
              <w:t xml:space="preserve">і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ДӨҢГЕЛЕКАУЫЗДЫЛАР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Cyclostomata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Тілтіс (м</w:t>
            </w:r>
            <w:r>
              <w:rPr>
                <w:rFonts w:ascii="Times New Roman"/>
                <w:b/>
                <w:i w:val="false"/>
                <w:color w:val="000000"/>
                <w:sz w:val="20"/>
              </w:rPr>
              <w:t>иног</w:t>
            </w:r>
            <w:r>
              <w:rPr>
                <w:rFonts w:ascii="Times New Roman"/>
                <w:b/>
                <w:i w:val="false"/>
                <w:color w:val="000000"/>
                <w:sz w:val="20"/>
              </w:rPr>
              <w:t>а) тектестер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Petromyzontiformes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Caspiomyzon wagneri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Petromyzon marinus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Lampetra fluviatilis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тілтісі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Eudontomyzon mariae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СҮЙЕКТІ БАЛЫҚТАР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OSTEICHTHYES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w:t>
            </w:r>
            <w:r>
              <w:rPr>
                <w:rFonts w:ascii="Times New Roman"/>
                <w:b/>
                <w:i w:val="false"/>
                <w:color w:val="000000"/>
                <w:sz w:val="20"/>
              </w:rPr>
              <w:t>тәрізділеро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қортпасы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huso maeoticus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 (зейск-буреин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dauricus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тасбекіресі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Pseudocaphirhynchus fedtschenkoi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бекіресі (зейск-буреин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schrencki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sturio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medirostris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 (Қазақстан Республикасы, Батыс Сібір және Байкал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baerii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(Беларусь Республикасы  және Днепр, Дон, Кубань, Орал, Сура, Жоғарғы және Орталық Кама өзендері алабының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ruthenus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Мекіре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nudiventris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Майшабақтәрізділер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Clupeiformes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майшабағы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 kessleri 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финтасы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 fallax 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Абрау тюлькасы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Clupeonella abrau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Албырт тәрізді балықтар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Salmoniformes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 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 валек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Prosopium coulteri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талмабалығы (Забайкалье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salpinus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ishchchan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ischchan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Боджак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danilewskii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aestivalis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Гегаркуни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gegarkuni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қиярбалық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Osmerus eperlanus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кумжа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trutta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кумжа (Балтық  және  Каспий кіші түрлері), Балтық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trutta</w:t>
            </w:r>
            <w:r>
              <w:rPr>
                <w:rFonts w:ascii="Times New Roman"/>
                <w:b w:val="false"/>
                <w:i w:val="false"/>
                <w:color w:val="000000"/>
                <w:sz w:val="20"/>
              </w:rPr>
              <w:t xml:space="preserve">, </w:t>
            </w:r>
            <w:r>
              <w:rPr>
                <w:rFonts w:ascii="Times New Roman"/>
                <w:b w:val="false"/>
                <w:i/>
                <w:color w:val="000000"/>
                <w:sz w:val="20"/>
              </w:rPr>
              <w:t>S.t.caspius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кумжа (Қара теңіз жәнеЭйзенам кіші түрлері), Қара теңіз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labrax</w:t>
            </w:r>
            <w:r>
              <w:rPr>
                <w:rFonts w:ascii="Times New Roman"/>
                <w:b w:val="false"/>
                <w:i w:val="false"/>
                <w:color w:val="000000"/>
                <w:sz w:val="20"/>
              </w:rPr>
              <w:t xml:space="preserve">, </w:t>
            </w:r>
            <w:r>
              <w:rPr>
                <w:rFonts w:ascii="Times New Roman"/>
                <w:b w:val="false"/>
                <w:i/>
                <w:color w:val="000000"/>
                <w:sz w:val="20"/>
              </w:rPr>
              <w:t>S.t.ezenami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 (Обь өзені алабының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Brachymystax lenok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албырты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aralensis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албырты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албырты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албырты (Шу өзені мен Онега көлі алабының популяциясын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 morpha sebago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Parasalmo mykiss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Нельма (Қазақстан Республикасы, Ресей Федерациясының Еуропалық бөлігі , Жайық өзені алабының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Световидов ұзынқауырсынды палиясы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Salvethymus svetovidovi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ауызды палия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elgyticus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Переслав көкшұбар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albula pereslavicus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 (Волхов  және Баунтов)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lavaretusbaeri, C.l.baunti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 (Қазақстан Республикасы, Ресей Федерациясының еуропалық бөлігі , Полярлық және Орталық Жайық өзені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Hucho taimen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таймені (Сахалин аралының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Parahucho perryi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Көлфорелі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morpha 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Бұлақфорелі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morpha fario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Эйзенам  форелі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trutta ezenami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хариус (Беларусь Республикасы, Еділ және Жайық өзендері бастауы алабының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Thymallus thymallus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Тұқыбалықтәрізділер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амур (абориген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Mylopharyngodon piceus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Aрмян  тортасы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Armenian Roach, rutilus rutilus Chelkovnikovi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быстрянкасы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Alburnoides bipunctatus rossicus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Ойықтіс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frisiifrisii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Phoxinus percnurus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Майдақабыршақ сарықұйрық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Plagiognathops microlepis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Желтощек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Elopichthys bambusa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тектес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Aspiolusius esocinus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ерін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Aspius aspius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қара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 issykkuli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жалаңаш  көкбасы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Diptychus </w:t>
            </w:r>
            <w:r>
              <w:rPr>
                <w:rFonts w:ascii="Times New Roman"/>
                <w:b w:val="false"/>
                <w:i/>
                <w:color w:val="000000"/>
                <w:sz w:val="20"/>
              </w:rPr>
              <w:t>d</w:t>
            </w:r>
            <w:r>
              <w:rPr>
                <w:rFonts w:ascii="Times New Roman"/>
                <w:b w:val="false"/>
                <w:i/>
                <w:color w:val="000000"/>
                <w:sz w:val="20"/>
              </w:rPr>
              <w:t>y</w:t>
            </w:r>
            <w:r>
              <w:rPr>
                <w:rFonts w:ascii="Times New Roman"/>
                <w:b w:val="false"/>
                <w:i/>
                <w:color w:val="000000"/>
                <w:sz w:val="20"/>
              </w:rPr>
              <w:t>b</w:t>
            </w:r>
            <w:r>
              <w:rPr>
                <w:rFonts w:ascii="Times New Roman"/>
                <w:b w:val="false"/>
                <w:i/>
                <w:color w:val="000000"/>
                <w:sz w:val="20"/>
              </w:rPr>
              <w:t xml:space="preserve">owskii </w:t>
            </w:r>
            <w:r>
              <w:rPr>
                <w:rFonts w:ascii="Times New Roman"/>
                <w:b w:val="false"/>
                <w:i/>
                <w:color w:val="000000"/>
                <w:sz w:val="20"/>
              </w:rPr>
              <w:t>l</w:t>
            </w:r>
            <w:r>
              <w:rPr>
                <w:rFonts w:ascii="Times New Roman"/>
                <w:b w:val="false"/>
                <w:i/>
                <w:color w:val="000000"/>
                <w:sz w:val="20"/>
              </w:rPr>
              <w:t>ansdelli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Kурин   теңгебалығы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Gobio persus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 kutum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Амурдың қара 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Megalobrama terminalis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қара балығы  (Іле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 argentatus pseudaksaiensis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сүйірқанаты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Capoetobrama kuschakewitschi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Азия алтынтүстес шегіркөз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Sabanejewia aurata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Vimba vimba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Cеван храмулясы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Varicorhinus capoeta sevangi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Cеван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Barbus goctschaicus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brachycephalus brachycephalus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 borysthenicus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capito conocephalus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Азов-Қаратеңіз майбалығы (шемей)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Chalcalburnus chalcoides mento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Кавказ шырмабалығы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Sabanejewia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Жайынтәрізділер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 жайыны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Silurus soldatovi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Glyptosternum reticulatum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Алабұғатәрізділер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 (Жайық өзені алабының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Stizostedion 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алабұғасы, ауха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Siniperca chua-tsi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алабұғасы (Балқаш-Іле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Perca schrenki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Скорпен</w:t>
            </w:r>
            <w:r>
              <w:rPr>
                <w:rFonts w:ascii="Times New Roman"/>
                <w:b/>
                <w:i w:val="false"/>
                <w:color w:val="000000"/>
                <w:sz w:val="20"/>
              </w:rPr>
              <w:t>тәрізділер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Scorpaeniformes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тас тасалағыш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 gobio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Шатқалдық тас тасалағыш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 jaxartensis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Нәлімтәрізділер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Кильдин нәлімі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Gadus morhua kildinensis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ҚОСМЕКЕНДІЛЕР </w:t>
            </w:r>
            <w:r>
              <w:rPr>
                <w:rFonts w:ascii="Times New Roman"/>
                <w:b/>
                <w:i w:val="false"/>
                <w:color w:val="000000"/>
                <w:sz w:val="20"/>
              </w:rPr>
              <w:t>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 (=Urodela)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бақатісі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Ranodon sibiricus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Жалды тритон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cristatus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karelinii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 тырнақты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Onychodactylus fischeri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Азия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vittatus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 кәдімгі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vulgaris lantzi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Азия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Ommatotriton ophryticus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Құйрықсыздар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Даната құрбақасы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danatensis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құрбақа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құрбақасы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verrucosissimus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 құрбақасы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calamita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крестовкасы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Pelodytes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 amurensis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тарбақасы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Pelobates syriacus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БАУЫРЫМЕН ЖОРҒАЛАУШЫЛАР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REPTILIA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Тасбақалар</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тасбақасы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Emys orbicularis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тасбақасы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Trionyx sinensis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 тасбақасы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Testudo graeca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Agrionemys horsfieldi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Squamata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Кесірткелер</w:t>
            </w:r>
            <w:r>
              <w:rPr>
                <w:rFonts w:ascii="Times New Roman"/>
                <w:b/>
                <w:i w:val="false"/>
                <w:color w:val="000000"/>
                <w:sz w:val="20"/>
              </w:rPr>
              <w:t xml:space="preserve"> кіші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Sauria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Алабажақ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Varanus griseus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жармасқы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Cyrtopodion russowi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Шіңкілдек жармасқы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Alsophylax pipiens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жалаңкөзі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Ablepharus chernovi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Ұзынаяқ сцинк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 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Сарыбауыр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Ophisaurus 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Сарыбауыр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Pseudopus 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батбат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horvathi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батбат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melanurus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батбат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versicolor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Саид-Алиев   батбат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Phrynocephalussaidalievi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Coronella austriaca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Азия  мабуясы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Trachylepis septemtaeniata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сцинкі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 latiscutatus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Шнайдер ұзынсирақты сцинкі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Novoe</w:t>
            </w:r>
            <w:r>
              <w:rPr>
                <w:rFonts w:ascii="Times New Roman"/>
                <w:b w:val="false"/>
                <w:i/>
                <w:color w:val="000000"/>
                <w:sz w:val="20"/>
              </w:rPr>
              <w:t xml:space="preserve">umeces </w:t>
            </w:r>
            <w:r>
              <w:rPr>
                <w:rFonts w:ascii="Times New Roman"/>
                <w:b w:val="false"/>
                <w:i/>
                <w:color w:val="000000"/>
                <w:sz w:val="20"/>
              </w:rPr>
              <w:t>s</w:t>
            </w:r>
            <w:r>
              <w:rPr>
                <w:rFonts w:ascii="Times New Roman"/>
                <w:b w:val="false"/>
                <w:i/>
                <w:color w:val="000000"/>
                <w:sz w:val="20"/>
              </w:rPr>
              <w:t>chneideri</w:t>
            </w:r>
            <w:r>
              <w:rPr>
                <w:rFonts w:ascii="Times New Roman"/>
                <w:b w:val="false"/>
                <w:i/>
                <w:color w:val="000000"/>
                <w:sz w:val="20"/>
              </w:rPr>
              <w:t xml:space="preserve"> princeps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Ақбауыр кесіртке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unisexualis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түсті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Eremias arguta transcaucasica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Eremias pleskei </w:t>
            </w:r>
            <w:r>
              <w:rPr>
                <w:rFonts w:ascii="Times New Roman"/>
                <w:b w:val="false"/>
                <w:i/>
                <w:color w:val="000000"/>
                <w:sz w:val="20"/>
              </w:rPr>
              <w:t>Bedriaga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praticola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Азия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Parvilacerta parva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Барбур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argus barbouri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multiocellata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dahli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Пржевальский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przewalskii tuvensis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Ростомбеков кесірткесі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Darevskia rostombekovi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Lacerta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vermiculata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Жыландар кіші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Aрмян тау-дала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(Pelias) 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сұржыланы  немесе Радде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Vipera (Montivipera) raddei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Даревский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(Pelias) darevskii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Динник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dinniki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kaznakovi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nikolskii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Ренард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Vipera ursini ssp. </w:t>
            </w:r>
            <w:r>
              <w:rPr>
                <w:rFonts w:ascii="Times New Roman"/>
                <w:b w:val="false"/>
                <w:i/>
                <w:color w:val="000000"/>
                <w:sz w:val="20"/>
              </w:rPr>
              <w:t>renardi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Қарасұр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lebetin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динодоны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Dinodon orientale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Қызылбелдік динодоны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Dinodon rufozonatum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әбжыланы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 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 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Kавказ мысық 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 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Парсыжалған циклофисі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Pseudocyclophis 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Сарықұрсақ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әбжыланы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Қызылжолақ абжылан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rhodorhachis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spinalis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құйрық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taeniura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longissima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әбжыланы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немесе Диадемалық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Spalerosophis diadema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айдаһары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 jaculus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айдаһары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 tataricus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Сатунин  қарабас ринхокаламусы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Rhynchocalamus melanocephalus satunini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ҚҰСТАР </w:t>
            </w:r>
            <w:r>
              <w:rPr>
                <w:rFonts w:ascii="Times New Roman"/>
                <w:b/>
                <w:i w:val="false"/>
                <w:color w:val="000000"/>
                <w:sz w:val="20"/>
              </w:rPr>
              <w:t>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Маймаққазтәрізділер отряды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Gaviiformes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Қаражемсаулы  маймаққаз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қаражемсаулы   маймаққаз (Орталық Еуропа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Ақтұмсық маймаққаз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adamsii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Түтіктұмсықтылар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Ақжоталы дауылпаз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Diomedea albatrus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Шұбартұмсықты дауылпаз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Calonectris leucomelas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качурка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Oceanodroma monorhis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суқұзғын, great cormorant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carbo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pygmaeus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aristotelis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crispus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onocrotalus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Сұқсыртәрізділер отряды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Сұртұмсықты сұқсыр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Podiceps grisegena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Дегелектәрізділер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дегелек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ciconia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ақ дегелегі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ciconia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дегелегі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boyciana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дегелек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әупілдек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Botaurus stellaris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көлбұқа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Ixobrychus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Қызылаяқ тырнақұтан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Nipponia nippon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Plegadis falcinellus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Бақылдақ 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Nycticorax nycticorax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Жалбағай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Platalea leucorodia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аққұтан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garzetta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Ақорташа құтан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intermedia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құтаны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Bubulcus ibis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Ardeola ralloides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Сарытұмсық 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eulophotes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бұлдырық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Қоқиқаз</w:t>
            </w:r>
            <w:r>
              <w:rPr>
                <w:rFonts w:ascii="Times New Roman"/>
                <w:b/>
                <w:i w:val="false"/>
                <w:color w:val="000000"/>
                <w:sz w:val="20"/>
              </w:rPr>
              <w:t>тәрізділер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Phoenicopteriformes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қоқиқаз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Phoenicopterus roseus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Қазтәрізділер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Алакөз қарала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Ақмаңдай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Ақмойын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Philacte canagica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Маңқақаз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Eulabeia 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Cygnopsis cygnoides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қарашақазы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nigricans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Алеут қарашақазы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canadensis leucopareia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Қызылжемсаулы қарашақаз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Rufibrenta 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Қызылжемсаулы қарашақаз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Атлантида қарашақазы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bernicla hrota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formosa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бейнеарық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merganser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Ұзынтұмсықты бейнеарық(орташа)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serrator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 бейнеарық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squamatus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аққуы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columbianus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bewickii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Сұңқылдақ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cygnus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Mergellus albellus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Aix galericulata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шүрегей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Marmaronetta angustirostris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Бэр сүңгуір үйрегі (қарала үйрек)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baeri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Алакөз сүңгуір үйрегі (алакөз қарала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тұрпан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w:t>
            </w:r>
            <w:r>
              <w:rPr>
                <w:rFonts w:ascii="Times New Roman"/>
                <w:b w:val="false"/>
                <w:i/>
                <w:color w:val="000000"/>
                <w:sz w:val="20"/>
              </w:rPr>
              <w:t>i</w:t>
            </w:r>
            <w:r>
              <w:rPr>
                <w:rFonts w:ascii="Times New Roman"/>
                <w:b w:val="false"/>
                <w:i/>
                <w:color w:val="000000"/>
                <w:sz w:val="20"/>
              </w:rPr>
              <w:t>tta fu</w:t>
            </w:r>
            <w:r>
              <w:rPr>
                <w:rFonts w:ascii="Times New Roman"/>
                <w:b w:val="false"/>
                <w:i/>
                <w:color w:val="000000"/>
                <w:sz w:val="20"/>
              </w:rPr>
              <w:t>s</w:t>
            </w:r>
            <w:r>
              <w:rPr>
                <w:rFonts w:ascii="Times New Roman"/>
                <w:b w:val="false"/>
                <w:i/>
                <w:color w:val="000000"/>
                <w:sz w:val="20"/>
              </w:rPr>
              <w:t>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Отүйрек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ferruginea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сарала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cristata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Сарала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tadorna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Oxyura leucocephala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тұрпан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Melanitta fusca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 тұмсық тұрпан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Mellanitta deglandi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шүрегей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angustirostris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Бізқұйрық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acuta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Жалпақтұмсық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Anas clypeata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Сұңқар</w:t>
            </w:r>
            <w:r>
              <w:rPr>
                <w:rFonts w:ascii="Times New Roman"/>
                <w:b/>
                <w:i w:val="false"/>
                <w:color w:val="000000"/>
                <w:sz w:val="20"/>
              </w:rPr>
              <w:t>тәрізділер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cherrug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ҚыР,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chrysaetos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Gypaetus barbatus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Тазқара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Aegypius monachus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columbarius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Жыланшы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Circaetus gallicus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vespertinus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кезқұйрық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кезқұйрық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rusticolus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(Гималай) құмайы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Buteo rufinus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ақсары ителгісі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ақсары  ителгісі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cyaneus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ақсары ителгісі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macrourus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heliaca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rapax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Spizaetus 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Бақалтақ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 pennatus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   субүркіт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leucocephalus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Ақиық  субүркіт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pelagicus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albicilla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leucoryphus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 fasciatus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 (Беларусь Республикасы, Ресей Федерациясының Еуропалық бөлігіжәне Қиыр Шығыс популяциялары)</w:t>
            </w:r>
          </w:p>
          <w:p>
            <w:pPr>
              <w:spacing w:after="20"/>
              <w:ind w:left="20"/>
              <w:jc w:val="both"/>
            </w:pPr>
            <w:r>
              <w:rPr>
                <w:rFonts w:ascii="Times New Roman"/>
                <w:b w:val="false"/>
                <w:i w:val="false"/>
                <w:color w:val="000000"/>
                <w:sz w:val="20"/>
              </w:rPr>
              <w:t>
Шаңқылдақ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clanga</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Aquila clanga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АР, БР,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шаңқылдақ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pomarina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күйкентай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tinnunculus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күйкентайы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naumanni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Oxyura leucocephala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peregrinus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Жамансары қаршыға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Butastur indicus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 құмай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тұйғын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Pandion haliaetus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  сұңқары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Falco biarmicus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сұңқар,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pelegrinoides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бүркіті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Aquila nipalensis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күйкентайы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naumanni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Neophron percnopterus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Қаршыға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gentilis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мықи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brevipes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мықиы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badius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subbuteo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pelegrinoides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Түлейшіл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Falcipennis falcipennis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қырғауылы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Phasianus 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 tetrix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 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Ресей ақ шілі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 rossicus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Маньчжурия  сақалды шілі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Perdix dauurica suschkini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шілі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Ammoperdix 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 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Francolinus francolinus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 altaicus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Тырнатәрізділер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 undulata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 дуадағы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 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 undulata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тырнасы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vipio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monacha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тырнасы (уссуриялық)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japonensis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Anthropoides 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қызылқасқа сутартар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Gallicrex cinerea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Шәукілдек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Crex crex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 (красавка)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Anthropoides virgo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 сутартар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exquisita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Қызылаяқ сутартар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Porzana fusca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сутартар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parva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Ақтырна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leucogeranus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Tetrax tetrax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Porphyrio porphyrio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Татреңдертәріздестер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Burhinusoedicnemus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тауқұдыреті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 hardwickii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Pagophila eburnea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қызғыш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 leucura</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Vanellochettusia leucura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тауқұдырет  түрлес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Limnodromussemipalmatus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Limosalimosa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 шүрілдек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Charadriushiaticula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Шаушалшық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Lymnocryptesminimus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Сарыжемсау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Tryngitessubruficollis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шүрілдегі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asiaticus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шүрілдегі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Charadrius alexandrinus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Жуантұмсық шүрілдек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Charadrius leschenaultii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 шүрілдегі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placidus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Қызылаяқ говорушка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Rissa brevirostris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  (Камчатка) қарқылдағы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aleutica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Ақжақты қарқылдақ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Chlidonias hybrida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Шағалатұмсық қарқылдақ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nilotica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Chettusiagregaria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балшықшы (Армения Республикасы, Беларусь Республикасы, Ресей Федерациясының Еуропалық бөлігінің оңтүстік жәнеорта белдеуі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arquata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arquata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балшықшысы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madagascariensis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phaeopus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Жұқатұмсық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tenuirostris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ҚР,ҚырР,РФ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 шалшықшы (Беларусь Республикасы, Ресей Федерациясы Еуропалық бөлігінің және Қиыр Шығыс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 ostralegus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 шалшықшы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Haematopus ostralegus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Eurynorhynchus pygmeus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Мородунка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Xenus cinereus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Камчатка берингий құмдауығы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ptilocnemis 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stagnatilis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ұзынтұмсық тығыршығы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Brachyramphus marmoratus perdix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Қысқатұмсық тығыршық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Brachyramphus brevirostris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Алтынтүстес татрең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Алтынтүстес оңтүстік татреңі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 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Орақтұмсық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Ibidorhyncha struthersii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старик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Synthliboramphus wumizusume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қаншыр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 pratincola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қаншыры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 nordmanni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АР,ҚырР,РФ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Күржікей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Philomachus pugnax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nebularia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guttifer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Қызылсирақ шалшықшы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Himantopus himantopus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өгізшағала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ichthyaetus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шағаласы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Larus armenicus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шағаласы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Қарамойнақ шағала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saundersi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қарқылдақ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Hydroprogne caspia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Қаратамақ шіл (Балтық және  Сахалин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alpina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Бізтұмсық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Recurvirostra avosetta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Бізтұмсық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Ecurvirostra avosetta </w:t>
            </w:r>
            <w:r>
              <w:rPr>
                <w:rFonts w:ascii="Times New Roman"/>
                <w:b w:val="false"/>
                <w:i/>
                <w:color w:val="000000"/>
                <w:sz w:val="20"/>
              </w:rPr>
              <w:t>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Бұлдырықтәрізділер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Pteroclidiformes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бұлдырық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 alchata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Syrrhaptes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Кептертәрізділер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Ақтөс кептер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 leuconota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 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Жапалақтәрізділер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Сақалды ірі жапалақ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nebulosa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Кезқұйрықты  ірі жапалақ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uralensis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ірі жапалақ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aluco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Tyto alba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жапалағы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Asio flammeus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Сплюшка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Otus scops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байғыз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Glaucidium passerinum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Athene noctua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Түктіаяқты байғыз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Aegolius funereus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Bubo bubo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үкі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Ketupa blakistoni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Көкшілтүстітәрізділер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Кәдімгізымыран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Alcedo atthis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 зымыран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Halcyon pileata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Алаүлкен зымыран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Ceryle lugubris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Coracias garrulus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аражегіш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Merops persicus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Алтынрең аражегіш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Merops apiaster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Тоқылдақтәрізділер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Аққанат тоқылдақ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leucopterus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алабажақ тоқылдақ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Ақжота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leucotos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Picus 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орташа тоқылдағы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Dendrocopus medius medius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Жиренбауыр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Dendrocopus hyperythrus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Үшсаусақ тоқылдақ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Picoides tridactylus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Желна  немесе  қаратоқылдақ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Dryocopus martius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Торғайтәрізділер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Тауқарға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Pyrrhocorax graculus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бозторғайы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Melanocorypha mongolica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бозторғай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Galerida cristata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наурызек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Motacilla citreola </w:t>
            </w:r>
            <w:r>
              <w:rPr>
                <w:rFonts w:ascii="Times New Roman"/>
                <w:b w:val="false"/>
                <w:i/>
                <w:color w:val="000000"/>
                <w:sz w:val="20"/>
              </w:rPr>
              <w:t>овсянка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Алтынқоза шақшақай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Oenanthe xanthoprymna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айқабағы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 agricola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Ұшқалақ айқабақ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 paludicola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айқабағы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Megalurus pryeri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қайшыауызы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Loxia curvirostra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жадырақ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Anthus campestris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Қызылбассуық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senator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шымшық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ақ шымшығы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 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боз шымшығы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 mongolica</w:t>
            </w:r>
            <w:r>
              <w:rPr>
                <w:rFonts w:ascii="Times New Roman"/>
                <w:b w:val="false"/>
                <w:i/>
                <w:color w:val="000000"/>
                <w:sz w:val="20"/>
              </w:rPr>
              <w:t xml:space="preserve"> = </w:t>
            </w:r>
            <w:r>
              <w:rPr>
                <w:rFonts w:ascii="Times New Roman"/>
                <w:b w:val="false"/>
                <w:i/>
                <w:color w:val="000000"/>
                <w:sz w:val="20"/>
              </w:rPr>
              <w:t>Bucanetes mongolicus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Шөлдіңбоз шымшығы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 githaginea</w:t>
            </w:r>
            <w:r>
              <w:rPr>
                <w:rFonts w:ascii="Times New Roman"/>
                <w:b w:val="false"/>
                <w:i/>
                <w:color w:val="000000"/>
                <w:sz w:val="20"/>
              </w:rPr>
              <w:t xml:space="preserve">= </w:t>
            </w:r>
            <w:r>
              <w:rPr>
                <w:rFonts w:ascii="Times New Roman"/>
                <w:b w:val="false"/>
                <w:i/>
                <w:color w:val="000000"/>
                <w:sz w:val="20"/>
              </w:rPr>
              <w:t>Bucanetes githagineus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Terpsiphone paradisi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Ақмойын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 albicollis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 semitorquata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сарыторғайы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Emberiza buchanani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сарыторғайы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hortulana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Янковский сарыторғайы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jankowskii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үлкен  көктекеқұсы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Sitta tephronota obscura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көктекеқұс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Sitta 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Miliaria calandra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Мұртты көкшымшық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Panurus biarmicus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Көкқұс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Myophonus coeruleus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Tichodroma muraria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сексеуіл жорғаторғайы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Podoces panderi 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Ақмойын бұлбұл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Irania gutturalis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Бұлбұл шырылдақ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Locustella luscinioides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Кәдімгісұр тағанақ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excubitor excubitor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Қарамаңдай тағанақ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Жерорта теңізі шөжеторғай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lugubris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суторасы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Paradoxornis polivanovi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шақшақ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Saxicola insignis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Қаратөс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Passer hispaniolensis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құралай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Carpodacus rubicilla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СҮТҚОРЕКТІЛЕР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MAMMALIA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Жәндікқоректілер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Insectivora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ақтісті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Suncus etruscus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ақтісті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Sorex mirabilis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Desmana 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кірпісі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Erinaceus dauuricus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кірпі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Erinaceus (Hemiechinus) auritus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Шелковников жертесері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Neomys schelkovnikovi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Neomys fodiens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могерасы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Mogera wogura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ымырт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 lasiopterus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ымырт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 leisleri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ұзынқанатты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Miniopterus schreibersi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Бобринский маймұрыны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bobrinskii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маймұрыны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nilssoni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Шауби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Myotis schaubi araxenus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Myotis hajastanicus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Бехштейн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bechsteinii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Брандт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brandti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Иконников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ikonnikovy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Наттерер  түн жарқанаты немесе  кірпікті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nattereri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Үшкірқұлақ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blythi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dasycneme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Үштүсті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emarginatus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Мұртты түн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mystacinus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тағатұмсықты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ferrumequinum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тағатұмсықтысы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Rinolophus bocharicus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тағатұмсықты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hipposideros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Мегели тағатұмсықтысы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mehelyi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  Блази тағатұмсықтысы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Rhinolophus blasii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тағатұмсықты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euryale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Бүрме ерінді жарқанат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Tadarida teniotis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жебеқұлақ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Otonycteris hemprichi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Қоңырқұлақ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Plecotus auritus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Сұрқұлақ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Plecotus austriacus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жалпаққұлақты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leucomelas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жалпаққұлақты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barbastellus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Кеміргіштер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тоқалтісі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Sicista armenica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(Батыс Сібір және Тыва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Castor fiberpohlei, C.f.tuvinicus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жайрасы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Hystrix 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ұшар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Pteromys volans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Шидловский тоқалтісі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color w:val="000000"/>
                <w:sz w:val="20"/>
              </w:rPr>
              <w:t xml:space="preserve">chidlovskii </w:t>
            </w:r>
            <w:r>
              <w:rPr>
                <w:rFonts w:ascii="Times New Roman"/>
                <w:b w:val="false"/>
                <w:i/>
                <w:color w:val="000000"/>
                <w:sz w:val="20"/>
              </w:rPr>
              <w:t>Argyropulo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алақоржын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Lagurus </w:t>
            </w:r>
            <w:r>
              <w:rPr>
                <w:rFonts w:ascii="Times New Roman"/>
                <w:b w:val="false"/>
                <w:i/>
                <w:color w:val="000000"/>
                <w:sz w:val="20"/>
              </w:rPr>
              <w:t>(</w:t>
            </w:r>
            <w:r>
              <w:rPr>
                <w:rFonts w:ascii="Times New Roman"/>
                <w:b w:val="false"/>
                <w:i/>
                <w:color w:val="000000"/>
                <w:sz w:val="20"/>
              </w:rPr>
              <w:t>Eolagurus</w:t>
            </w:r>
            <w:r>
              <w:rPr>
                <w:rFonts w:ascii="Times New Roman"/>
                <w:b w:val="false"/>
                <w:i/>
                <w:color w:val="000000"/>
                <w:sz w:val="20"/>
              </w:rPr>
              <w:t>)</w:t>
            </w:r>
            <w:r>
              <w:rPr>
                <w:rFonts w:ascii="Times New Roman"/>
                <w:b w:val="false"/>
                <w:i/>
                <w:color w:val="000000"/>
                <w:sz w:val="20"/>
              </w:rPr>
              <w:t xml:space="preserve"> luteus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 құмтышқаны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Meriones dahli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Selevinia betpakdalensis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көртышқан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Spalax giganteus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қарақасы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Muscardinus avellanarius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қарақасы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Eliomys quercinus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Қарақас-полчок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Glis</w:t>
            </w:r>
            <w:r>
              <w:rPr>
                <w:rFonts w:ascii="Times New Roman"/>
                <w:b w:val="false"/>
                <w:i/>
                <w:color w:val="000000"/>
                <w:sz w:val="20"/>
              </w:rPr>
              <w:t xml:space="preserve"> glis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Мензбир суыры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menzbieri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суыры (тарбаған) (Тыва және Чита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Marmota sibirica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Байқал маңы қарателпек суыры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camtschatica doppelmayeri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Азия сарышұнағы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Spermophilus xanthoprymnus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сарышұнақ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Spermophilus suslicus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Ергежейлі  бозқосаяқ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pallidus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Гептнер ергежейлі  қосаяғы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heptneri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Ергежейлі майқұйрық қосаяқ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crasicauda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Бессаусақты  ергежейлі  қосаяқ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Cardiocranius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 elater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Северцов қосаяғы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Allactaga </w:t>
            </w:r>
            <w:r>
              <w:rPr>
                <w:rFonts w:ascii="Times New Roman"/>
                <w:b w:val="false"/>
                <w:i/>
                <w:color w:val="000000"/>
                <w:sz w:val="20"/>
              </w:rPr>
              <w:t>S</w:t>
            </w:r>
            <w:r>
              <w:rPr>
                <w:rFonts w:ascii="Times New Roman"/>
                <w:b w:val="false"/>
                <w:i/>
                <w:color w:val="000000"/>
                <w:sz w:val="20"/>
              </w:rPr>
              <w:t>evertzovi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 қосаяқ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 saltator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Cricetus cricetus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Роборовский атжалманы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Phodopus roborovskii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Маньчжурия момақаны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Myospalax psilurus aspilanus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Тақтұяқтылар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Ordo Perissodactyla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Керқұлан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przewalskii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Түркімен құланы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 onager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Жұптұяқтылар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арқары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арқары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ammon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арқары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collium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  арқары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nigrimontana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арқары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severtzovi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арқары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karelini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арқары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vignei arkal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қойы (Путоран және Якутия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nivicolaborealis, O.n.lydekkeri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горалы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Naemorhaedus caudatus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Gazella subgutturosa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Procapra gutturosa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кірпі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Hemiechinus hypomelas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зубры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Bison bonasus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құдыры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Moschus moschiferus sachalinensis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Безертеке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Capra aegagrus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кермаралы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elaphus bactrianus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Солтүстіктің жабайы бұғысы (ЖаңажержәнеАлтай-Саян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Rangifer tarandus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Уссурияның теңбілбұғысы (аборигендік популяция)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nippon hortulorum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жабайы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Ovis orientalis </w:t>
            </w:r>
            <w:r>
              <w:rPr>
                <w:rFonts w:ascii="Times New Roman"/>
                <w:b w:val="false"/>
                <w:i/>
                <w:color w:val="000000"/>
                <w:sz w:val="20"/>
              </w:rPr>
              <w:t>gmelinii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Cervus elaphus maral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бұғы, Марал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elaphus asiaticus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Жыртқыштар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Uncia uncia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ҚР,ҚырР,РФ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Meles 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Cuon 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ҚР,ҚырР,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Кәмшат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meridionalis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өзен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seistanica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Acinonyx 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erminea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Enhydra lutris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caracal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мысық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margarita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қамыс мысығы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chaus chaus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орман мысығы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silvestris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мысығы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Felis silvestris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pardusбұғы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 foina Erxleben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 martes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pardus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Otocolobus 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maritimus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Ursusarctos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Тянь-Шань қоңыр аюы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arctos 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Балжегіш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Mellivora capensis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сукүзені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Mustelalutreola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Кавказ сукүзені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lutreola turovi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Vormela peregusna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ҚырР,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Меднов  көгілдір түлкісі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Alopex lagopus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қорқау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Hyaena hyaena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сілеусіні   (кәдімгі)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Lynxlynx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ҚырР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немесе Түркістан сілеусіні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lynx 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(Қиыр Шығыс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altaica raddei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жолбарысы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tigris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дала сасықкүзені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eversmanni amurensis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Pinnipedia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(Атлантидажәне Лаптев өзені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Odobenus rosmarusrosmarus, O.r.laptevi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түлен (Балтық  және Ладога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hispidabotnica, P.h.ladogensis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 (Солтүстік теңіз арыстаны)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Eumetopias 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итбалық (Еуропа және Курил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vitulinavitulina, P.v.stejnegeri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итбалық (Балтық және Атлантида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Halichoerus grypusmacrorhynchus, H.g.grypus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Киттәрізділер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кәдімгі дельфины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Lagenorhynchus acutus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Ақтұмсық дельфин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Lagenorhynchus albirostris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теңіз афалинасы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Tursiops truncatus ponticus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дельфин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Grampus griseus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  (Солтүстік Атлантида, Қара теңіз және Солтүстік-Тынық мұхиты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Phocoena phocoenphocoena, P.p.relicta, </w:t>
            </w:r>
            <w:r>
              <w:rPr>
                <w:rFonts w:ascii="Times New Roman"/>
                <w:b w:val="false"/>
                <w:i/>
                <w:color w:val="000000"/>
                <w:sz w:val="20"/>
              </w:rPr>
              <w:t>P.p.vomerina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шұбар дельфин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Pseudorca crassidens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Сытқы (жалғыз мүйіз)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Monodon monoceros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маңдайлы дельфин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Hyperoodon ampullatus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Құстұмсық дельфин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Ziphius cavirostris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Командор белдіктістісі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Mesoplodon stejnegeri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Eschrichtius robustus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 киті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Balaena mysticetus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киті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Eubalaena glacialis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кит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Megaptera novaeangliae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көк киті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musculus musculus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майшабақты кит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physalus physalus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 (қайраң киті)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borealis borealis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 w:id="6"/>
    <w:p>
      <w:pPr>
        <w:spacing w:after="0"/>
        <w:ind w:left="0"/>
        <w:jc w:val="left"/>
      </w:pPr>
      <w:r>
        <w:rPr>
          <w:rFonts w:ascii="Times New Roman"/>
          <w:b/>
          <w:i w:val="false"/>
          <w:color w:val="000000"/>
        </w:rPr>
        <w:t xml:space="preserve"> Өсімдіктер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өсімдіктер түрлерінің атауы</w:t>
            </w:r>
          </w:p>
          <w:p>
            <w:pPr>
              <w:spacing w:after="20"/>
              <w:ind w:left="20"/>
              <w:jc w:val="both"/>
            </w:pPr>
            <w:r>
              <w:rPr>
                <w:rFonts w:ascii="Times New Roman"/>
                <w:b w:val="false"/>
                <w:i w:val="false"/>
                <w:color w:val="000000"/>
                <w:sz w:val="20"/>
              </w:rPr>
              <w:t>(ЕАЭО СЭҚ ТН коды 0601 – 0604-тен, 07-тобынан, 1211-ден, 1212-ден, 20-топтан, 2102-ден)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қызыл кітабына енгізілген мемлекет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БАЛДЫРЛАР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КӨК-ЖАСЫЛ БАЛДЫРЛАР</w:t>
            </w:r>
            <w:r>
              <w:rPr>
                <w:rFonts w:ascii="Times New Roman"/>
                <w:b/>
                <w:i w:val="false"/>
                <w:color w:val="000000"/>
                <w:sz w:val="20"/>
              </w:rPr>
              <w:t xml:space="preserve">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Cyanophyta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Носток</w:t>
            </w:r>
            <w:r>
              <w:rPr>
                <w:rFonts w:ascii="Times New Roman"/>
                <w:b/>
                <w:i w:val="false"/>
                <w:color w:val="000000"/>
                <w:sz w:val="20"/>
              </w:rPr>
              <w:t>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Nostocaceae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Алхорытәрізді носток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Nostocpruniforme</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АЛТЫНТҮСТЕСБАЛДЫРЛАР</w:t>
            </w:r>
            <w:r>
              <w:rPr>
                <w:rFonts w:ascii="Times New Roman"/>
                <w:b/>
                <w:i w:val="false"/>
                <w:color w:val="000000"/>
                <w:sz w:val="20"/>
              </w:rPr>
              <w:t xml:space="preserve">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Chrysophyta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Динобрио</w:t>
            </w:r>
            <w:r>
              <w:rPr>
                <w:rFonts w:ascii="Times New Roman"/>
                <w:b/>
                <w:i w:val="false"/>
                <w:color w:val="000000"/>
                <w:sz w:val="20"/>
              </w:rPr>
              <w:t>н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Dinobryonaceae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Қырлы хризоликос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Chrysolykosangulatus</w:t>
            </w:r>
            <w:r>
              <w:rPr>
                <w:rFonts w:ascii="Times New Roman"/>
                <w:b w:val="false"/>
                <w:i/>
                <w:color w:val="000000"/>
                <w:sz w:val="20"/>
              </w:rPr>
              <w:t xml:space="preserve"> (</w:t>
            </w:r>
            <w:r>
              <w:rPr>
                <w:rFonts w:ascii="Times New Roman"/>
                <w:b w:val="false"/>
                <w:i/>
                <w:color w:val="000000"/>
                <w:sz w:val="20"/>
              </w:rPr>
              <w:t>Will</w:t>
            </w:r>
            <w:r>
              <w:rPr>
                <w:rFonts w:ascii="Times New Roman"/>
                <w:b w:val="false"/>
                <w:i/>
                <w:color w:val="000000"/>
                <w:sz w:val="20"/>
              </w:rPr>
              <w:t>é</w:t>
            </w:r>
            <w:r>
              <w:rPr>
                <w:rFonts w:ascii="Times New Roman"/>
                <w:b w:val="false"/>
                <w:i/>
                <w:color w:val="000000"/>
                <w:sz w:val="20"/>
              </w:rPr>
              <w:t>n</w:t>
            </w:r>
            <w:r>
              <w:rPr>
                <w:rFonts w:ascii="Times New Roman"/>
                <w:b w:val="false"/>
                <w:i/>
                <w:color w:val="000000"/>
                <w:sz w:val="20"/>
              </w:rPr>
              <w:t xml:space="preserve">) </w:t>
            </w:r>
            <w:r>
              <w:rPr>
                <w:rFonts w:ascii="Times New Roman"/>
                <w:b w:val="false"/>
                <w:i/>
                <w:color w:val="000000"/>
                <w:sz w:val="20"/>
              </w:rPr>
              <w:t>Nauwerck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Планктон хризоликосы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 planktonicus var. recticollis Nauwerck</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Диатом</w:t>
            </w:r>
            <w:r>
              <w:rPr>
                <w:rFonts w:ascii="Times New Roman"/>
                <w:b/>
                <w:i w:val="false"/>
                <w:color w:val="000000"/>
                <w:sz w:val="20"/>
              </w:rPr>
              <w:t>ДЫҚБАЛДЫРЛАР</w:t>
            </w:r>
            <w:r>
              <w:rPr>
                <w:rFonts w:ascii="Times New Roman"/>
                <w:b/>
                <w:i w:val="false"/>
                <w:color w:val="000000"/>
                <w:sz w:val="20"/>
              </w:rPr>
              <w:t xml:space="preserve">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Bacillariophyta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Фрагиляри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Fragillariaceae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Доғатәрізді фрагилярия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Fragilaria arcus (Ehrenberg) Cleve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Рейхельт фрагиляриясы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Fragilaria reicheltii (Voigt) Lange-Bertalot (=Centronella reicheltii Voigt)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Навикул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Naviculaceae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Пиннулария полионка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Pinnulariapolyonca</w:t>
            </w:r>
            <w:r>
              <w:rPr>
                <w:rFonts w:ascii="Times New Roman"/>
                <w:b w:val="false"/>
                <w:i/>
                <w:color w:val="000000"/>
                <w:sz w:val="20"/>
              </w:rPr>
              <w:t xml:space="preserve"> (</w:t>
            </w:r>
            <w:r>
              <w:rPr>
                <w:rFonts w:ascii="Times New Roman"/>
                <w:b w:val="false"/>
                <w:i/>
                <w:color w:val="000000"/>
                <w:sz w:val="20"/>
              </w:rPr>
              <w:t>Br</w:t>
            </w:r>
            <w:r>
              <w:rPr>
                <w:rFonts w:ascii="Times New Roman"/>
                <w:b w:val="false"/>
                <w:i/>
                <w:color w:val="000000"/>
                <w:sz w:val="20"/>
              </w:rPr>
              <w:t>é</w:t>
            </w:r>
            <w:r>
              <w:rPr>
                <w:rFonts w:ascii="Times New Roman"/>
                <w:b w:val="false"/>
                <w:i/>
                <w:color w:val="000000"/>
                <w:sz w:val="20"/>
              </w:rPr>
              <w:t>b</w:t>
            </w:r>
            <w:r>
              <w:rPr>
                <w:rFonts w:ascii="Times New Roman"/>
                <w:b w:val="false"/>
                <w:i/>
                <w:color w:val="000000"/>
                <w:sz w:val="20"/>
              </w:rPr>
              <w:t xml:space="preserve">.) </w:t>
            </w:r>
            <w:r>
              <w:rPr>
                <w:rFonts w:ascii="Times New Roman"/>
                <w:b w:val="false"/>
                <w:i/>
                <w:color w:val="000000"/>
                <w:sz w:val="20"/>
              </w:rPr>
              <w:t>M</w:t>
            </w:r>
            <w:r>
              <w:rPr>
                <w:rFonts w:ascii="Times New Roman"/>
                <w:b w:val="false"/>
                <w:i/>
                <w:color w:val="000000"/>
                <w:sz w:val="20"/>
              </w:rPr>
              <w:t>ü</w:t>
            </w:r>
            <w:r>
              <w:rPr>
                <w:rFonts w:ascii="Times New Roman"/>
                <w:b w:val="false"/>
                <w:i/>
                <w:color w:val="000000"/>
                <w:sz w:val="20"/>
              </w:rPr>
              <w:t>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Цимбелл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Cymbellaceae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Бүгілген цимбелла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Cymbella ancyli Cl. (=Gomphocymbella ancyli (Cl.) </w:t>
            </w:r>
            <w:r>
              <w:rPr>
                <w:rFonts w:ascii="Times New Roman"/>
                <w:b w:val="false"/>
                <w:i/>
                <w:color w:val="000000"/>
                <w:sz w:val="20"/>
              </w:rPr>
              <w:t>Hust</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Сурирелл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Surirellaceae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стеноптеробия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 curvula (W.Sm.) Kramer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нәзік стеноптеробия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Stenopterobiadelicatissima</w:t>
            </w:r>
            <w:r>
              <w:rPr>
                <w:rFonts w:ascii="Times New Roman"/>
                <w:b w:val="false"/>
                <w:i/>
                <w:color w:val="000000"/>
                <w:sz w:val="20"/>
              </w:rPr>
              <w:t xml:space="preserve"> (</w:t>
            </w:r>
            <w:r>
              <w:rPr>
                <w:rFonts w:ascii="Times New Roman"/>
                <w:b w:val="false"/>
                <w:i/>
                <w:color w:val="000000"/>
                <w:sz w:val="20"/>
              </w:rPr>
              <w:t>Lewis</w:t>
            </w:r>
            <w:r>
              <w:rPr>
                <w:rFonts w:ascii="Times New Roman"/>
                <w:b w:val="false"/>
                <w:i/>
                <w:color w:val="000000"/>
                <w:sz w:val="20"/>
              </w:rPr>
              <w:t xml:space="preserve">) </w:t>
            </w:r>
            <w:r>
              <w:rPr>
                <w:rFonts w:ascii="Times New Roman"/>
                <w:b w:val="false"/>
                <w:i/>
                <w:color w:val="000000"/>
                <w:sz w:val="20"/>
              </w:rPr>
              <w:t>Br</w:t>
            </w:r>
            <w:r>
              <w:rPr>
                <w:rFonts w:ascii="Times New Roman"/>
                <w:b w:val="false"/>
                <w:i/>
                <w:color w:val="000000"/>
                <w:sz w:val="20"/>
              </w:rPr>
              <w:t>é</w:t>
            </w:r>
            <w:r>
              <w:rPr>
                <w:rFonts w:ascii="Times New Roman"/>
                <w:b w:val="false"/>
                <w:i/>
                <w:color w:val="000000"/>
                <w:sz w:val="20"/>
              </w:rPr>
              <w:t>b</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ЖАСЫЛБАЛДЫРЛАР</w:t>
            </w:r>
            <w:r>
              <w:rPr>
                <w:rFonts w:ascii="Times New Roman"/>
                <w:b/>
                <w:i w:val="false"/>
                <w:color w:val="000000"/>
                <w:sz w:val="20"/>
              </w:rPr>
              <w:t xml:space="preserve">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Chlorophyta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Кладофор</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Cladophoraceae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Эгагропильді кладофора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Cladophoraaegagropila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Rabenh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Сифоноклад</w:t>
            </w:r>
            <w:r>
              <w:rPr>
                <w:rFonts w:ascii="Times New Roman"/>
                <w:b/>
                <w:i w:val="false"/>
                <w:color w:val="000000"/>
                <w:sz w:val="20"/>
              </w:rPr>
              <w:t>устар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Siphonocladaceae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сифонокладус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Siphonocladus pusillus (</w:t>
            </w:r>
            <w:r>
              <w:rPr>
                <w:rFonts w:ascii="Times New Roman"/>
                <w:b w:val="false"/>
                <w:i/>
                <w:color w:val="000000"/>
                <w:sz w:val="20"/>
              </w:rPr>
              <w:t>С</w:t>
            </w:r>
            <w:r>
              <w:rPr>
                <w:rFonts w:ascii="Times New Roman"/>
                <w:b w:val="false"/>
                <w:i/>
                <w:color w:val="000000"/>
                <w:sz w:val="20"/>
              </w:rPr>
              <w:t>. Agardh ex Kutzing) Hauck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Корнманни</w:t>
            </w:r>
            <w:r>
              <w:rPr>
                <w:rFonts w:ascii="Times New Roman"/>
                <w:b/>
                <w:i w:val="false"/>
                <w:color w:val="000000"/>
                <w:sz w:val="20"/>
              </w:rPr>
              <w:t>ялар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Kornmanniaceae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Жұқақабықты корнманния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Kornmannia leptoderma (Kjellman) Bliding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Дербези</w:t>
            </w:r>
            <w:r>
              <w:rPr>
                <w:rFonts w:ascii="Times New Roman"/>
                <w:b/>
                <w:i w:val="false"/>
                <w:color w:val="000000"/>
                <w:sz w:val="20"/>
              </w:rPr>
              <w:t>ялар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Derbesiaceae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дербезиясы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Derbesia marina (Lyngbye) Kjellman</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w:t>
            </w:r>
            <w:r>
              <w:rPr>
                <w:rFonts w:ascii="Times New Roman"/>
                <w:b/>
                <w:i w:val="false"/>
                <w:color w:val="000000"/>
                <w:sz w:val="20"/>
              </w:rPr>
              <w:t>АБАЛДЫРЛАРЫ</w:t>
            </w:r>
            <w:r>
              <w:rPr>
                <w:rFonts w:ascii="Times New Roman"/>
                <w:b/>
                <w:i w:val="false"/>
                <w:color w:val="000000"/>
                <w:sz w:val="20"/>
              </w:rPr>
              <w:t xml:space="preserve">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Бұдырмақ хара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 aspera Deth. Ex Wild.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Жіптәрізді хара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filiformis Hertzsch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Сынғақ хара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fragilis Desv.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Көптікенді хара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Сhara polyacantha A. Br.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Қатқыл хара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rudis A.Br.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Киізтәрізді хара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tomentosa 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Қылтанақты хара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 strigosa A. Br</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Нителл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Nitellaceae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нителла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Nitella gracilis (G.M.Smith) Ag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Нителлопси</w:t>
            </w:r>
            <w:r>
              <w:rPr>
                <w:rFonts w:ascii="Times New Roman"/>
                <w:b/>
                <w:i w:val="false"/>
                <w:color w:val="000000"/>
                <w:sz w:val="20"/>
              </w:rPr>
              <w:t>стер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Nitellopsidaceae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Мұқалтылған нителлопсис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Nitellopsis obtusa (Desvaux in Lois.) Gr</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ҚЫЗЫЛБАЛДЫРЛАР</w:t>
            </w:r>
            <w:r>
              <w:rPr>
                <w:rFonts w:ascii="Times New Roman"/>
                <w:b/>
                <w:i w:val="false"/>
                <w:color w:val="000000"/>
                <w:sz w:val="20"/>
              </w:rPr>
              <w:t xml:space="preserve">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Rhodophyta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Порфириди</w:t>
            </w:r>
            <w:r>
              <w:rPr>
                <w:rFonts w:ascii="Times New Roman"/>
                <w:b/>
                <w:i w:val="false"/>
                <w:color w:val="000000"/>
                <w:sz w:val="20"/>
              </w:rPr>
              <w:t>умдар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Porphyridiaceae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қызыл порфиридиум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Porphyridium purpureum (Bory) Drew et Ross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Батрахосперм</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Batrachospermaceae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көрінетін батрахоспермум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Batrachospermum moniliforme 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сиродотиясы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Sirodotia suecica Kylin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Гильденбрандти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Hildenbrandtiaceae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гильденбрандтиясы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Гильденбрандтияөзен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Ломентари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Lomentariaceae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ломентария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Lomentaria compressa (Kutzing) Kylin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Филлофор</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Phyllophoraceae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филлофора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Phyllophora crispa (Hudson) P.S. Dixon [Phyllophora nervosa (A.P. de Candolle) Greville]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Анфель</w:t>
            </w:r>
            <w:r>
              <w:rPr>
                <w:rFonts w:ascii="Times New Roman"/>
                <w:b/>
                <w:i w:val="false"/>
                <w:color w:val="000000"/>
                <w:sz w:val="20"/>
              </w:rPr>
              <w:t>циялар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Ahnfeltiaceae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Теңтөбе анфельция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Ahnfeltia fastigiata (Endlicher) Makienko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Церами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Ceramiaceae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Бореальді микрокладия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Microcladia borealis Ruprecht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Аратәрізді токидея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Tokidaea serrata (M.J. Wynne) Lindstrom et M.J. Wynne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Делессери</w:t>
            </w:r>
            <w:r>
              <w:rPr>
                <w:rFonts w:ascii="Times New Roman"/>
                <w:b/>
                <w:i w:val="false"/>
                <w:color w:val="000000"/>
                <w:sz w:val="20"/>
              </w:rPr>
              <w:t>ялар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Delesseriaceae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 лаингиясы (алеут конгрегатокарпусы)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Laingia aleutica M.J. Wynne [Congregatocarpus aleuticus M.J. Wynne comb ined.]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Диморфтық мембраноптера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 dimorpha N.L Gardner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тарамдалған мембраноптера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 multiramosa N.L. Gardner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неохолмезиясы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Neoholmesia japonica (Okamura) Mikami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Пролиферир нинбургия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Nienburgia prolifera M.J. Wynne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Юргенс пантонейрасы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Pantoneura juergensii (J. Agardh) Kylin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Дюмонти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Dumontiaceae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Константинея  теңіз  раушангүлі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Constantinea rosa - marina (S. G. Gmelin) Postels et Ruprecht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Гелиди</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Gelidiaceae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гелидиум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Gelidium elegans Kutzing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Гигартин</w:t>
            </w:r>
            <w:r>
              <w:rPr>
                <w:rFonts w:ascii="Times New Roman"/>
                <w:b/>
                <w:i w:val="false"/>
                <w:color w:val="000000"/>
                <w:sz w:val="20"/>
              </w:rPr>
              <w:t>дер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Gigartinaceae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Жапырақжемісті мазелла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Мазеллалистоплодная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Халимени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Halymeniaceae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халимения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Halymenia acuminate (Holmes) J. Agardh [Grateloupia acuminata Holmes]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Пальмари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Palmariaceae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галосакцин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Halosaccion firmum (Postels et Ruprecht) Kutzing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көрінетін пальмария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Palmaria moniliformis (E. Blinova. et A.D. Zinova) Perestenko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Петроцели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Petrocelidaceae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Емшекұшты мастокарпус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Mastocarpus papillatus (C. Agardh) Kutzing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Родомел</w:t>
            </w:r>
            <w:r>
              <w:rPr>
                <w:rFonts w:ascii="Times New Roman"/>
                <w:b/>
                <w:i w:val="false"/>
                <w:color w:val="000000"/>
                <w:sz w:val="20"/>
              </w:rPr>
              <w:t>дер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Rhodomelaceae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Салпыерін берингиелла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Beringiella labiosa M.J. Wynne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Арешоуги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Areschougiaceae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опунтиелла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Opuntiella ornata (Postels et Ruprecht) A.D. Zinova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Лемане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Lemaneaceae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Судет леманеясы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Lemanea sudetica Kutzing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Thoreaceae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торея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Thorea hispida (Thore) Desvaux [Thorea ramosissima Bory]</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КҮРЕҢ </w:t>
            </w:r>
            <w:r>
              <w:rPr>
                <w:rFonts w:ascii="Times New Roman"/>
                <w:b/>
                <w:i w:val="false"/>
                <w:color w:val="000000"/>
                <w:sz w:val="20"/>
              </w:rPr>
              <w:t>БАЛДЫРЛАР</w:t>
            </w:r>
            <w:r>
              <w:rPr>
                <w:rFonts w:ascii="Times New Roman"/>
                <w:b/>
                <w:i w:val="false"/>
                <w:color w:val="000000"/>
                <w:sz w:val="20"/>
              </w:rPr>
              <w:t xml:space="preserve">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PHAEOPHYTA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Хордари</w:t>
            </w:r>
            <w:r>
              <w:rPr>
                <w:rFonts w:ascii="Times New Roman"/>
                <w:b/>
                <w:i w:val="false"/>
                <w:color w:val="000000"/>
                <w:sz w:val="20"/>
              </w:rPr>
              <w:t>ялар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Chordariaceae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стилофора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Stilophora tenella (Esper) P.</w:t>
            </w:r>
            <w:r>
              <w:rPr>
                <w:rFonts w:ascii="Times New Roman"/>
                <w:b w:val="false"/>
                <w:i/>
                <w:color w:val="000000"/>
                <w:sz w:val="20"/>
              </w:rPr>
              <w:t>С</w:t>
            </w:r>
            <w:r>
              <w:rPr>
                <w:rFonts w:ascii="Times New Roman"/>
                <w:b w:val="false"/>
                <w:i/>
                <w:color w:val="000000"/>
                <w:sz w:val="20"/>
              </w:rPr>
              <w:t>.Silva [Stilophora rhizodes (C.Agardh) J.Agardh]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Филлари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Phyllariaceae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Қабыршықтысаккориза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Saccorhiza dermatodea (Bachelot de la Pylaie) J. Agardh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Деламари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Delamareaceae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Шыбыртқытәрізді щаповия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Stschapovia flagelliformis A.D. Zinova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Ламинари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Laminariaceae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циматере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Cimathaere fibrosa Nagai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 костуляриясы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Costularia kurilensis Petr. et Guss.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филлариелласы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Phyllariella ochotensis Petr. et Voz.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Лессони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Lessoniaceae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Ламинариятәрізді лессония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Lessonia laminarioides Postels et Ruprecht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АскомикотаБӨЛІМІ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(қалталы </w:t>
            </w:r>
            <w:r>
              <w:rPr>
                <w:rFonts w:ascii="Times New Roman"/>
                <w:b/>
                <w:i w:val="false"/>
                <w:color w:val="000000"/>
                <w:sz w:val="20"/>
              </w:rPr>
              <w:t>САҢЫРАУҚҰЛАҚТАР</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Ascomycota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Геоглосс</w:t>
            </w:r>
            <w:r>
              <w:rPr>
                <w:rFonts w:ascii="Times New Roman"/>
                <w:b/>
                <w:i w:val="false"/>
                <w:color w:val="000000"/>
                <w:sz w:val="20"/>
              </w:rPr>
              <w:t>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Geoglossaceae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Спатулярия булавовидная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Spathulariaclavata</w:t>
            </w:r>
            <w:r>
              <w:rPr>
                <w:rFonts w:ascii="Times New Roman"/>
                <w:b w:val="false"/>
                <w:i/>
                <w:color w:val="000000"/>
                <w:sz w:val="20"/>
              </w:rPr>
              <w:t xml:space="preserve"> (</w:t>
            </w:r>
            <w:r>
              <w:rPr>
                <w:rFonts w:ascii="Times New Roman"/>
                <w:b w:val="false"/>
                <w:i/>
                <w:color w:val="000000"/>
                <w:sz w:val="20"/>
              </w:rPr>
              <w:t>Schaeff</w:t>
            </w:r>
            <w:r>
              <w:rPr>
                <w:rFonts w:ascii="Times New Roman"/>
                <w:b w:val="false"/>
                <w:i/>
                <w:color w:val="000000"/>
                <w:sz w:val="20"/>
              </w:rPr>
              <w:t>.) Sacc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Гельвелл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Hellvellaceae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Тюляня гиднотриясы, немесе қызыл-күреңтрюфель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Hydnotria tulasnei Berk. &amp; Broome.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гельвелла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Helvella Atra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Пиронематтар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Pyronemataceae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стефензия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Stephensia bomby</w:t>
            </w:r>
            <w:r>
              <w:rPr>
                <w:rFonts w:ascii="Times New Roman"/>
                <w:b w:val="false"/>
                <w:i/>
                <w:color w:val="000000"/>
                <w:sz w:val="20"/>
              </w:rPr>
              <w:t>с</w:t>
            </w:r>
            <w:r>
              <w:rPr>
                <w:rFonts w:ascii="Times New Roman"/>
                <w:b w:val="false"/>
                <w:i/>
                <w:color w:val="000000"/>
                <w:sz w:val="20"/>
              </w:rPr>
              <w:t>ina (Vittad.) Tul.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Трюфел</w:t>
            </w:r>
            <w:r>
              <w:rPr>
                <w:rFonts w:ascii="Times New Roman"/>
                <w:b/>
                <w:i w:val="false"/>
                <w:color w:val="000000"/>
                <w:sz w:val="20"/>
              </w:rPr>
              <w:t>ьдер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Tuberaceae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трюфель  (Ресей қара трюфелі)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TuberaestivumVittad</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жеуге жарайтынтрюфель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color w:val="000000"/>
                <w:sz w:val="20"/>
              </w:rPr>
              <w:t xml:space="preserve">uber </w:t>
            </w:r>
            <w:r>
              <w:rPr>
                <w:rFonts w:ascii="Times New Roman"/>
                <w:b w:val="false"/>
                <w:i/>
                <w:color w:val="000000"/>
                <w:sz w:val="20"/>
              </w:rPr>
              <w:t>A</w:t>
            </w:r>
            <w:r>
              <w:rPr>
                <w:rFonts w:ascii="Times New Roman"/>
                <w:b w:val="false"/>
                <w:i/>
                <w:color w:val="000000"/>
                <w:sz w:val="20"/>
              </w:rPr>
              <w:t>estivum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Борх трюфелі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 borchii Vittad.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Саркосом</w:t>
            </w:r>
            <w:r>
              <w:rPr>
                <w:rFonts w:ascii="Times New Roman"/>
                <w:b/>
                <w:i w:val="false"/>
                <w:color w:val="000000"/>
                <w:sz w:val="20"/>
              </w:rPr>
              <w:t>алар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Sarcosomataceae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Шартәрізді саркосома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Sarcosoma globosum (Schmidel) Rehm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Шартәріздісаркосома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color w:val="000000"/>
                <w:sz w:val="20"/>
              </w:rPr>
              <w:t>arcosoma</w:t>
            </w:r>
            <w:r>
              <w:rPr>
                <w:rFonts w:ascii="Times New Roman"/>
                <w:b w:val="false"/>
                <w:i/>
                <w:color w:val="000000"/>
                <w:sz w:val="20"/>
              </w:rPr>
              <w:t xml:space="preserve"> G</w:t>
            </w:r>
            <w:r>
              <w:rPr>
                <w:rFonts w:ascii="Times New Roman"/>
                <w:b w:val="false"/>
                <w:i/>
                <w:color w:val="000000"/>
                <w:sz w:val="20"/>
              </w:rPr>
              <w:t>lobosum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Бүріспе саңырауқұлақтар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Morchellaeae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Конустәрізді верпа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color w:val="000000"/>
                <w:sz w:val="20"/>
              </w:rPr>
              <w:t>epra</w:t>
            </w:r>
            <w:r>
              <w:rPr>
                <w:rFonts w:ascii="Times New Roman"/>
                <w:b w:val="false"/>
                <w:i/>
                <w:color w:val="000000"/>
                <w:sz w:val="20"/>
              </w:rPr>
              <w:t xml:space="preserve"> C</w:t>
            </w:r>
            <w:r>
              <w:rPr>
                <w:rFonts w:ascii="Times New Roman"/>
                <w:b w:val="false"/>
                <w:i/>
                <w:color w:val="000000"/>
                <w:sz w:val="20"/>
              </w:rPr>
              <w:t>onica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бүріспе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Morchella steppicola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Анаморф</w:t>
            </w:r>
            <w:r>
              <w:rPr>
                <w:rFonts w:ascii="Times New Roman"/>
                <w:b/>
                <w:i w:val="false"/>
                <w:color w:val="000000"/>
                <w:sz w:val="20"/>
              </w:rPr>
              <w:t>тықсыңырауқұлақтар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Аnamorphic fungi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ожибвайя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Ojibwaya perpulchra B. Sutton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Базидиомикота БӨЛІМІ (Базиди</w:t>
            </w:r>
            <w:r>
              <w:rPr>
                <w:rFonts w:ascii="Times New Roman"/>
                <w:b/>
                <w:i w:val="false"/>
                <w:color w:val="000000"/>
                <w:sz w:val="20"/>
              </w:rPr>
              <w:t>ЯЛЫҚ</w:t>
            </w:r>
            <w:r>
              <w:rPr>
                <w:rFonts w:ascii="Times New Roman"/>
                <w:b/>
                <w:i w:val="false"/>
                <w:color w:val="000000"/>
                <w:sz w:val="20"/>
              </w:rPr>
              <w:t xml:space="preserve"> саңырауқұлақ</w:t>
            </w:r>
            <w:r>
              <w:rPr>
                <w:rFonts w:ascii="Times New Roman"/>
                <w:b/>
                <w:i w:val="false"/>
                <w:color w:val="000000"/>
                <w:sz w:val="20"/>
              </w:rPr>
              <w:t>ТАР</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Basidiomycota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Аманит</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Amanitaceae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сары шыбынжұт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Amanita Gemmata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шыбынжұт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Muscaria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арамқұлақ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Phallaoides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Альбатрелл</w:t>
            </w:r>
            <w:r>
              <w:rPr>
                <w:rFonts w:ascii="Times New Roman"/>
                <w:b/>
                <w:i w:val="false"/>
                <w:color w:val="000000"/>
                <w:sz w:val="20"/>
              </w:rPr>
              <w:t>илер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Albatrellaceae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мерипилус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color w:val="000000"/>
                <w:sz w:val="20"/>
              </w:rPr>
              <w:t>eripilus</w:t>
            </w:r>
            <w:r>
              <w:rPr>
                <w:rFonts w:ascii="Times New Roman"/>
                <w:b w:val="false"/>
                <w:i/>
                <w:color w:val="000000"/>
                <w:sz w:val="20"/>
              </w:rPr>
              <w:t xml:space="preserve"> G</w:t>
            </w:r>
            <w:r>
              <w:rPr>
                <w:rFonts w:ascii="Times New Roman"/>
                <w:b w:val="false"/>
                <w:i/>
                <w:color w:val="000000"/>
                <w:sz w:val="20"/>
              </w:rPr>
              <w:t>iganteus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скутигер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Scutiger tianesanicus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Агарик</w:t>
            </w:r>
            <w:r>
              <w:rPr>
                <w:rFonts w:ascii="Times New Roman"/>
                <w:b/>
                <w:i w:val="false"/>
                <w:color w:val="000000"/>
                <w:sz w:val="20"/>
              </w:rPr>
              <w:t>тер   т</w:t>
            </w:r>
            <w:r>
              <w:rPr>
                <w:rFonts w:ascii="Times New Roman"/>
                <w:b/>
                <w:i w:val="false"/>
                <w:color w:val="000000"/>
                <w:sz w:val="20"/>
              </w:rPr>
              <w:t>ұқымдасы (Қозықұйрық</w:t>
            </w:r>
            <w:r>
              <w:rPr>
                <w:rFonts w:ascii="Times New Roman"/>
                <w:b/>
                <w:i w:val="false"/>
                <w:color w:val="000000"/>
                <w:sz w:val="20"/>
              </w:rPr>
              <w:t>тар</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garicaceae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Саңырауқұлақ-қыз қолшатыры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Macrolepiota puellaris (Fr.) M.M. Moser.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қыз қолшатыры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Macrolepiota Puellaris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Саңырауқұлақ-қызыл қолшатыр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Macrolepiota Rhacodes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лепиотасынемесе ағаш қабыршақшасы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Lepiota lignicola P. Karst.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Ұзынтамыр лейкоагарикус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Leucoagaricus Macrorhizus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қозықұйрық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 tabularis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Сарықабық қозықұйрық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 xanthodermus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Амиант цистодермасы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Cystoderma Amianthina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Мейен хламидопусы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Chlamydopus meyenianus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Ғажайып квелеция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Queletia mirabilis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Феллорини</w:t>
            </w:r>
            <w:r>
              <w:rPr>
                <w:rFonts w:ascii="Times New Roman"/>
                <w:b/>
                <w:i w:val="false"/>
                <w:color w:val="000000"/>
                <w:sz w:val="20"/>
              </w:rPr>
              <w:t>ялар</w:t>
            </w:r>
            <w:r>
              <w:rPr>
                <w:rFonts w:ascii="Times New Roman"/>
                <w:b/>
                <w:i w:val="false"/>
                <w:color w:val="000000"/>
                <w:sz w:val="20"/>
              </w:rPr>
              <w:t xml:space="preserve">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Phelloriniaceae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торбас 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Dictyocephalus attenuatus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Баттарре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Battarreaceae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Веселкатәрізді  баттарея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Battarrea Phalloides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саңырауқұлақтар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Coprinaceae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монтанеясы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Montagnea Arenaria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Вешенк</w:t>
            </w:r>
            <w:r>
              <w:rPr>
                <w:rFonts w:ascii="Times New Roman"/>
                <w:b/>
                <w:i w:val="false"/>
                <w:color w:val="000000"/>
                <w:sz w:val="20"/>
              </w:rPr>
              <w:t>алар т</w:t>
            </w:r>
            <w:r>
              <w:rPr>
                <w:rFonts w:ascii="Times New Roman"/>
                <w:b/>
                <w:i w:val="false"/>
                <w:color w:val="000000"/>
                <w:sz w:val="20"/>
              </w:rPr>
              <w:t>ұқымдасы</w:t>
            </w:r>
            <w:r>
              <w:rPr>
                <w:rFonts w:ascii="Times New Roman"/>
                <w:b/>
                <w:i w:val="false"/>
                <w:color w:val="000000"/>
                <w:sz w:val="20"/>
              </w:rPr>
              <w:t xml:space="preserve"> (</w:t>
            </w:r>
            <w:r>
              <w:rPr>
                <w:rFonts w:ascii="Times New Roman"/>
                <w:b/>
                <w:i w:val="false"/>
                <w:color w:val="000000"/>
                <w:sz w:val="20"/>
              </w:rPr>
              <w:t>Плеврот</w:t>
            </w:r>
            <w:r>
              <w:rPr>
                <w:rFonts w:ascii="Times New Roman"/>
                <w:b/>
                <w:i w:val="false"/>
                <w:color w:val="000000"/>
                <w:sz w:val="20"/>
              </w:rPr>
              <w:t>устар</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Pleurotaceae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Албырт-сабан вешенкасы (плевротус)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Pleurotus djamor (Rumph ex Fr.) Boedijn [Pleurotus salmoneostramineus Lj. N. Vassiljeva]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филлотопсис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color w:val="000000"/>
                <w:sz w:val="20"/>
              </w:rPr>
              <w:t>hyllotopsis</w:t>
            </w:r>
            <w:r>
              <w:rPr>
                <w:rFonts w:ascii="Times New Roman"/>
                <w:b w:val="false"/>
                <w:i/>
                <w:color w:val="000000"/>
                <w:sz w:val="20"/>
              </w:rPr>
              <w:t xml:space="preserve"> N</w:t>
            </w:r>
            <w:r>
              <w:rPr>
                <w:rFonts w:ascii="Times New Roman"/>
                <w:b w:val="false"/>
                <w:i/>
                <w:color w:val="000000"/>
                <w:sz w:val="20"/>
              </w:rPr>
              <w:t>idulans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дала саңырауқұлағы, дала вешенкасы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color w:val="000000"/>
                <w:sz w:val="20"/>
              </w:rPr>
              <w:t>leurotus</w:t>
            </w:r>
            <w:r>
              <w:rPr>
                <w:rFonts w:ascii="Times New Roman"/>
                <w:b w:val="false"/>
                <w:i/>
                <w:color w:val="000000"/>
                <w:sz w:val="20"/>
              </w:rPr>
              <w:t xml:space="preserve"> E</w:t>
            </w:r>
            <w:r>
              <w:rPr>
                <w:rFonts w:ascii="Times New Roman"/>
                <w:b w:val="false"/>
                <w:i/>
                <w:color w:val="000000"/>
                <w:sz w:val="20"/>
              </w:rPr>
              <w:t>ryngii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Подакс</w:t>
            </w:r>
            <w:r>
              <w:rPr>
                <w:rFonts w:ascii="Times New Roman"/>
                <w:b/>
                <w:i w:val="false"/>
                <w:color w:val="000000"/>
                <w:sz w:val="20"/>
              </w:rPr>
              <w:t>истер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Podaxaceae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Гүланалық подаксисі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Podaxis Pistillaris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Плюте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Pluteaceae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вольвариелласы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color w:val="000000"/>
                <w:sz w:val="20"/>
              </w:rPr>
              <w:t>olvariella</w:t>
            </w:r>
            <w:r>
              <w:rPr>
                <w:rFonts w:ascii="Times New Roman"/>
                <w:b w:val="false"/>
                <w:i/>
                <w:color w:val="000000"/>
                <w:sz w:val="20"/>
              </w:rPr>
              <w:t xml:space="preserve"> B</w:t>
            </w:r>
            <w:r>
              <w:rPr>
                <w:rFonts w:ascii="Times New Roman"/>
                <w:b w:val="false"/>
                <w:i/>
                <w:color w:val="000000"/>
                <w:sz w:val="20"/>
              </w:rPr>
              <w:t>ombycina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Бүршіктәрізді  шыбынжұт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Amanita strobiliformis (Paulet ex Vittad.) </w:t>
            </w:r>
            <w:r>
              <w:rPr>
                <w:rFonts w:ascii="Times New Roman"/>
                <w:b w:val="false"/>
                <w:i/>
                <w:color w:val="000000"/>
                <w:sz w:val="20"/>
              </w:rPr>
              <w:t>Bertillon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Виттадини шыбынжұты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vittadini (Moretti) Sacc.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Қылтанақ шыбынжұт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solitaria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Болет</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Boletaceae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Қызыл-сары болет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Boletus rhodoxanthus (Krombh.) Kallenb.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Boletus Edulis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Ібіліс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Boletus Satanas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майқұлағы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Suillus Grevillei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майқұлағы, нүктеаяқты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Suillus Punctipes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Мокрух</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Gomphidiaceae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Сарысағақша мокруха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 flavipes (Peck) O.K. Mill.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Киізрең мокруха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 tomentosus (Murrill) O.K. Mill.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Гиро</w:t>
            </w:r>
            <w:r>
              <w:rPr>
                <w:rFonts w:ascii="Times New Roman"/>
                <w:b/>
                <w:i w:val="false"/>
                <w:color w:val="000000"/>
                <w:sz w:val="20"/>
              </w:rPr>
              <w:t>саңылаулар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Gyroporaceae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Лағылрең бұрыш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Rubinoboletus rubinus (W.G. Smith) Pilat et Dermek [Chalciporus rubinus (W.G. Smith) Singer]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Бүршік</w:t>
            </w:r>
            <w:r>
              <w:rPr>
                <w:rFonts w:ascii="Times New Roman"/>
                <w:b/>
                <w:i w:val="false"/>
                <w:color w:val="000000"/>
                <w:sz w:val="20"/>
              </w:rPr>
              <w:t>саңырауқұлақ</w:t>
            </w:r>
            <w:r>
              <w:rPr>
                <w:rFonts w:ascii="Times New Roman"/>
                <w:b/>
                <w:i w:val="false"/>
                <w:color w:val="000000"/>
                <w:sz w:val="20"/>
              </w:rPr>
              <w:t>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Strobilomycetaceae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Жалғанқайың порфировик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Porphyrellus porphyrosporus (Fr.) J.-E. Gilbert [Porphyrellus pseudoscaber (Seer.) </w:t>
            </w:r>
            <w:r>
              <w:rPr>
                <w:rFonts w:ascii="Times New Roman"/>
                <w:b w:val="false"/>
                <w:i/>
                <w:color w:val="000000"/>
                <w:sz w:val="20"/>
              </w:rPr>
              <w:t>Singer]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Үлпексағақша бүршіксаңырауқұлақ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Strobilomyces floccopus (Vahl: Fr.) P. Karst.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Үлпексағақша бүршіксаңырауқұлақ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Strobilomyces Strobilaceus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Гигрофор</w:t>
            </w:r>
            <w:r>
              <w:rPr>
                <w:rFonts w:ascii="Times New Roman"/>
                <w:b/>
                <w:i w:val="false"/>
                <w:color w:val="000000"/>
                <w:sz w:val="20"/>
              </w:rPr>
              <w:t>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Hygrophoraceae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қызыл гигроцибе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Hygrocybe coccinea (Pers.:Fr.) Fr.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Желімді гигрофор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Hygrophorus limacinus Scop.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орманы гигрофоры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Hygrophorus nemoreus (Pers.: Fr.) Fr.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Трихолом</w:t>
            </w:r>
            <w:r>
              <w:rPr>
                <w:rFonts w:ascii="Times New Roman"/>
                <w:b/>
                <w:i w:val="false"/>
                <w:color w:val="000000"/>
                <w:sz w:val="20"/>
              </w:rPr>
              <w:t>дар т</w:t>
            </w:r>
            <w:r>
              <w:rPr>
                <w:rFonts w:ascii="Times New Roman"/>
                <w:b/>
                <w:i w:val="false"/>
                <w:color w:val="000000"/>
                <w:sz w:val="20"/>
              </w:rPr>
              <w:t>ұқымдасы (Рядовк</w:t>
            </w:r>
            <w:r>
              <w:rPr>
                <w:rFonts w:ascii="Times New Roman"/>
                <w:b/>
                <w:i w:val="false"/>
                <w:color w:val="000000"/>
                <w:sz w:val="20"/>
              </w:rPr>
              <w:t>алар</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Tricholomataceae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Жаңбырлы астерофора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Asterophora Lycoperdoides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 коллибиясы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Collybia Cookei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Жапырақтәрізді лейкопаксиллус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Leucopaxilluslepistoides</w:t>
            </w:r>
            <w:r>
              <w:rPr>
                <w:rFonts w:ascii="Times New Roman"/>
                <w:b w:val="false"/>
                <w:i/>
                <w:color w:val="000000"/>
                <w:sz w:val="20"/>
              </w:rPr>
              <w:t xml:space="preserve"> (</w:t>
            </w:r>
            <w:r>
              <w:rPr>
                <w:rFonts w:ascii="Times New Roman"/>
                <w:b w:val="false"/>
                <w:i/>
                <w:color w:val="000000"/>
                <w:sz w:val="20"/>
              </w:rPr>
              <w:t>Maire</w:t>
            </w:r>
            <w:r>
              <w:rPr>
                <w:rFonts w:ascii="Times New Roman"/>
                <w:b w:val="false"/>
                <w:i/>
                <w:color w:val="000000"/>
                <w:sz w:val="20"/>
              </w:rPr>
              <w:t xml:space="preserve">) </w:t>
            </w:r>
            <w:r>
              <w:rPr>
                <w:rFonts w:ascii="Times New Roman"/>
                <w:b w:val="false"/>
                <w:i/>
                <w:color w:val="000000"/>
                <w:sz w:val="20"/>
              </w:rPr>
              <w:t>Singer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 рядовка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 colossus (Fr.) Quel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Алақантәрізді родотус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Rhodotus Palmatus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Лиофиллдер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Lyophyllaceae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Шегіргүл калоцибесі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Rugosomyces ionides (Bull.) </w:t>
            </w:r>
            <w:r>
              <w:rPr>
                <w:rFonts w:ascii="Times New Roman"/>
                <w:b w:val="false"/>
                <w:i/>
                <w:color w:val="000000"/>
                <w:sz w:val="20"/>
              </w:rPr>
              <w:t>Bon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Кіррең леписта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Lepista sordida (Schumach) Singer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Түлкіқұйрықтар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Cantherellaceae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түлкіқұйрық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Cantharellus </w:t>
            </w:r>
            <w:r>
              <w:rPr>
                <w:rFonts w:ascii="Times New Roman"/>
                <w:b w:val="false"/>
                <w:i/>
                <w:color w:val="000000"/>
                <w:sz w:val="20"/>
              </w:rPr>
              <w:t>cinereus (Pers.) Fr.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Өрмектор саңырауқұлақ</w:t>
            </w:r>
            <w:r>
              <w:rPr>
                <w:rFonts w:ascii="Times New Roman"/>
                <w:b/>
                <w:i w:val="false"/>
                <w:color w:val="000000"/>
                <w:sz w:val="20"/>
              </w:rPr>
              <w:t>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Cortinariaceae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Екітүсті өрмектор саңырауқұлақ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cagei Melot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Алтынтүстес-конустәрізді өрмектор саңырауқұлақ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elegantissimus Rob. Henry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өрмектор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rheubarbarinus Rob. Henry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Клавариадельф</w:t>
            </w:r>
            <w:r>
              <w:rPr>
                <w:rFonts w:ascii="Times New Roman"/>
                <w:b/>
                <w:i w:val="false"/>
                <w:color w:val="000000"/>
                <w:sz w:val="20"/>
              </w:rPr>
              <w:t>устар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Clavariadelphaceae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Гүланалық клавариадельфус (мүйізше)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Clavariadelphus pistillaris (L.) Donk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Гүланалық клавариадельфус, гүланалық мүйізше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Clavariadelphus Pistillaris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Клавулин</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Clavulinaceae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Шеміршек клавулина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Clavulina cartilaginea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Спарассис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Sparassidaceae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спарассис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Sparassis crispa (Wulfen) Fr.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спарассис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Sparassis laminosa Fr.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Фистулин</w:t>
            </w:r>
            <w:r>
              <w:rPr>
                <w:rFonts w:ascii="Times New Roman"/>
                <w:b/>
                <w:i w:val="false"/>
                <w:color w:val="000000"/>
                <w:sz w:val="20"/>
              </w:rPr>
              <w:t>алар  т</w:t>
            </w:r>
            <w:r>
              <w:rPr>
                <w:rFonts w:ascii="Times New Roman"/>
                <w:b/>
                <w:i w:val="false"/>
                <w:color w:val="000000"/>
                <w:sz w:val="20"/>
              </w:rPr>
              <w:t>ұқымдасы (</w:t>
            </w:r>
            <w:r>
              <w:rPr>
                <w:rFonts w:ascii="Times New Roman"/>
                <w:b/>
                <w:i w:val="false"/>
                <w:color w:val="000000"/>
                <w:sz w:val="20"/>
              </w:rPr>
              <w:t>Бауырша саңырауқұлақтар</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Fistulinaceae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Бауырша фистулина немесе кәдімгі бауырша 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Fistulina hepatica Fr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Ганодерм</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Ganodermataceae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Жалтыраған ганодерма немесежылтыр ағаш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Ganoderma lucidum (Curtis) P. Karst.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Гименохет</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Hymenochaetaceae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феллинусы, немесе емен меланопориясы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Phellinus quercinus Bondartsev et Ljub. </w:t>
            </w:r>
            <w:r>
              <w:rPr>
                <w:rFonts w:ascii="Times New Roman"/>
                <w:b w:val="false"/>
                <w:i/>
                <w:color w:val="000000"/>
                <w:sz w:val="20"/>
              </w:rPr>
              <w:t>[Melanoporia quercina (Bondartsev et Ljub.) Parmasto]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Аурискальпи</w:t>
            </w:r>
            <w:r>
              <w:rPr>
                <w:rFonts w:ascii="Times New Roman"/>
                <w:b/>
                <w:i w:val="false"/>
                <w:color w:val="000000"/>
                <w:sz w:val="20"/>
              </w:rPr>
              <w:t>ялар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Auriscalpiaceae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Сынғақ дентипеллис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Dentipellis fragilis (Pers.) Donk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Герици</w:t>
            </w:r>
            <w:r>
              <w:rPr>
                <w:rFonts w:ascii="Times New Roman"/>
                <w:b/>
                <w:i w:val="false"/>
                <w:color w:val="000000"/>
                <w:sz w:val="20"/>
              </w:rPr>
              <w:t>умдар</w:t>
            </w:r>
            <w:r>
              <w:rPr>
                <w:rFonts w:ascii="Times New Roman"/>
                <w:b/>
                <w:i w:val="false"/>
                <w:color w:val="000000"/>
                <w:sz w:val="20"/>
              </w:rPr>
              <w:t xml:space="preserve"> (</w:t>
            </w:r>
            <w:r>
              <w:rPr>
                <w:rFonts w:ascii="Times New Roman"/>
                <w:b/>
                <w:i w:val="false"/>
                <w:color w:val="000000"/>
                <w:sz w:val="20"/>
              </w:rPr>
              <w:t>кірпісаңырауқұлақтар</w:t>
            </w:r>
            <w:r>
              <w:rPr>
                <w:rFonts w:ascii="Times New Roman"/>
                <w:b/>
                <w:i w:val="false"/>
                <w:color w:val="000000"/>
                <w:sz w:val="20"/>
              </w:rPr>
              <w:t>)</w:t>
            </w:r>
            <w:r>
              <w:rPr>
                <w:rFonts w:ascii="Times New Roman"/>
                <w:b/>
                <w:i w:val="false"/>
                <w:color w:val="000000"/>
                <w:sz w:val="20"/>
              </w:rPr>
              <w:t xml:space="preserve">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Hericiaceae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Кірпі-тікенек герициум, емен кірпі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Erinaceum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Маржантәрізді гериций, маржантәрізді кірпі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Hericium coralloides (Scop.) Pers.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кірпі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alpestre Pers.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Лахноклади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Lachnocladiaceae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Жұпариіс сцитинострома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Scytinostroma odoratum (Fr.) Donk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Жаңбырлылар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Lycoperdaceae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кальвация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Calvatia gigantea (Batsch) Lloyd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Кориол</w:t>
            </w:r>
            <w:r>
              <w:rPr>
                <w:rFonts w:ascii="Times New Roman"/>
                <w:b/>
                <w:i w:val="false"/>
                <w:color w:val="000000"/>
                <w:sz w:val="20"/>
              </w:rPr>
              <w:t>аларт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Coriolaceae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фомитопсис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Fomitopsis rosea (Alb. &amp; Schwein.) P.Karst.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Мерипилалар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Meripilaceae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Көптелпек грифола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Grifola frondosa (Dick.) Gray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Полипорустар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Қолшатырлы полипорус, көптармақты ағаш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 umbellatus Fr. (=Grifola umbellata (Pers.: Fr.) Pilat.)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Киноварь-қызыл пикнопорус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Pycnoporus cinnabarinus (Jacq.) P.Karst.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Тамырсүйгіш полипорус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 rhizophilus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Шизофилл</w:t>
            </w:r>
            <w:r>
              <w:rPr>
                <w:rFonts w:ascii="Times New Roman"/>
                <w:b/>
                <w:i w:val="false"/>
                <w:color w:val="000000"/>
                <w:sz w:val="20"/>
              </w:rPr>
              <w:t>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Schizophyllaceae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 флебия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Auriculariopsis albomellea (Bondartsev) Kotl.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Кірпісаңырауқұлақтар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Үккіштәрізді систотрема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Sistotrema raduloides (P. Karst.) Donk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Банкералар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Bankeraceae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банкера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Bankera fuligineoalba (J.C.Schmidt) Coker&amp;Beers ex Pouzar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болетопсис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Boletopsis leucomelaena (Pers.) </w:t>
            </w:r>
            <w:r>
              <w:rPr>
                <w:rFonts w:ascii="Times New Roman"/>
                <w:b w:val="false"/>
                <w:i/>
                <w:color w:val="000000"/>
                <w:sz w:val="20"/>
              </w:rPr>
              <w:t>Fayod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Телефор</w:t>
            </w:r>
            <w:r>
              <w:rPr>
                <w:rFonts w:ascii="Times New Roman"/>
                <w:b/>
                <w:i w:val="false"/>
                <w:color w:val="000000"/>
                <w:sz w:val="20"/>
              </w:rPr>
              <w:t>ларт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Thelephoraceae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болетопсис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Boletopsis leucomelaena (Pers.) </w:t>
            </w:r>
            <w:r>
              <w:rPr>
                <w:rFonts w:ascii="Times New Roman"/>
                <w:b w:val="false"/>
                <w:i/>
                <w:color w:val="000000"/>
                <w:sz w:val="20"/>
              </w:rPr>
              <w:t>Fayod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Болетопсид</w:t>
            </w:r>
            <w:r>
              <w:rPr>
                <w:rFonts w:ascii="Times New Roman"/>
                <w:b/>
                <w:i w:val="false"/>
                <w:color w:val="000000"/>
                <w:sz w:val="20"/>
              </w:rPr>
              <w:t>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Boletopsidaceae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болетопсис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Boletopsis Leucomelaena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Жұлдызша саңырауқұлақтар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Geastraceae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Гигрометриялық астреус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Astraeus Hygrometricus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жұлдызша 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 fornicatum (Huds.) Hook.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мириостома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Myriostoma Coliforme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Геастралар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Geastraceae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жер жұлдызша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 campestre Morgan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Веселк</w:t>
            </w:r>
            <w:r>
              <w:rPr>
                <w:rFonts w:ascii="Times New Roman"/>
                <w:b/>
                <w:i w:val="false"/>
                <w:color w:val="000000"/>
                <w:sz w:val="20"/>
              </w:rPr>
              <w:t>аларт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веселка, сасық бүріспе 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color w:val="000000"/>
                <w:sz w:val="20"/>
              </w:rPr>
              <w:t xml:space="preserve">hallus </w:t>
            </w:r>
            <w:r>
              <w:rPr>
                <w:rFonts w:ascii="Times New Roman"/>
                <w:b w:val="false"/>
                <w:i/>
                <w:color w:val="000000"/>
                <w:sz w:val="20"/>
              </w:rPr>
              <w:t>I</w:t>
            </w:r>
            <w:r>
              <w:rPr>
                <w:rFonts w:ascii="Times New Roman"/>
                <w:b w:val="false"/>
                <w:i/>
                <w:color w:val="000000"/>
                <w:sz w:val="20"/>
              </w:rPr>
              <w:t>mpudicus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мутинусы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color w:val="000000"/>
                <w:sz w:val="20"/>
              </w:rPr>
              <w:t>utinus</w:t>
            </w:r>
            <w:r>
              <w:rPr>
                <w:rFonts w:ascii="Times New Roman"/>
                <w:b w:val="false"/>
                <w:i/>
                <w:color w:val="000000"/>
                <w:sz w:val="20"/>
              </w:rPr>
              <w:t xml:space="preserve"> C</w:t>
            </w:r>
            <w:r>
              <w:rPr>
                <w:rFonts w:ascii="Times New Roman"/>
                <w:b w:val="false"/>
                <w:i/>
                <w:color w:val="000000"/>
                <w:sz w:val="20"/>
              </w:rPr>
              <w:t>aninus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Равенельмутинусы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color w:val="000000"/>
                <w:sz w:val="20"/>
              </w:rPr>
              <w:t>utinus</w:t>
            </w:r>
            <w:r>
              <w:rPr>
                <w:rFonts w:ascii="Times New Roman"/>
                <w:b w:val="false"/>
                <w:i/>
                <w:color w:val="000000"/>
                <w:sz w:val="20"/>
              </w:rPr>
              <w:t xml:space="preserve"> R</w:t>
            </w:r>
            <w:r>
              <w:rPr>
                <w:rFonts w:ascii="Times New Roman"/>
                <w:b w:val="false"/>
                <w:i/>
                <w:color w:val="000000"/>
                <w:sz w:val="20"/>
              </w:rPr>
              <w:t>avenelli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сүзгітәрізді  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Clathrus ruber P. Micheli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торлы саңырауқұлақ (диктиофора)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Dictyophora duplicata (Bosc) E.E. Fischer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торлы 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color w:val="000000"/>
                <w:sz w:val="20"/>
              </w:rPr>
              <w:t>ictyophora</w:t>
            </w:r>
            <w:r>
              <w:rPr>
                <w:rFonts w:ascii="Times New Roman"/>
                <w:b w:val="false"/>
                <w:i/>
                <w:color w:val="000000"/>
                <w:sz w:val="20"/>
              </w:rPr>
              <w:t xml:space="preserve"> D</w:t>
            </w:r>
            <w:r>
              <w:rPr>
                <w:rFonts w:ascii="Times New Roman"/>
                <w:b w:val="false"/>
                <w:i/>
                <w:color w:val="000000"/>
                <w:sz w:val="20"/>
              </w:rPr>
              <w:t>uplicata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Көгілдір саңырауқұлақтар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Fumariaceae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көгілдір саңырауқұлағы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Fumariola turkestanica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Мерипил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Meripilaceae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Poriaceae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Шафран-сарыгапалопилус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color w:val="000000"/>
                <w:sz w:val="20"/>
              </w:rPr>
              <w:t>apalopilus</w:t>
            </w:r>
            <w:r>
              <w:rPr>
                <w:rFonts w:ascii="Times New Roman"/>
                <w:b w:val="false"/>
                <w:i/>
                <w:color w:val="000000"/>
                <w:sz w:val="20"/>
              </w:rPr>
              <w:t xml:space="preserve"> C</w:t>
            </w:r>
            <w:r>
              <w:rPr>
                <w:rFonts w:ascii="Times New Roman"/>
                <w:b w:val="false"/>
                <w:i/>
                <w:color w:val="000000"/>
                <w:sz w:val="20"/>
              </w:rPr>
              <w:t>roceus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Жұпариіс гаплопорус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color w:val="000000"/>
                <w:sz w:val="20"/>
              </w:rPr>
              <w:t>apaloporus</w:t>
            </w:r>
            <w:r>
              <w:rPr>
                <w:rFonts w:ascii="Times New Roman"/>
                <w:b w:val="false"/>
                <w:i/>
                <w:color w:val="000000"/>
                <w:sz w:val="20"/>
              </w:rPr>
              <w:t xml:space="preserve"> O</w:t>
            </w:r>
            <w:r>
              <w:rPr>
                <w:rFonts w:ascii="Times New Roman"/>
                <w:b w:val="false"/>
                <w:i/>
                <w:color w:val="000000"/>
                <w:sz w:val="20"/>
              </w:rPr>
              <w:t>dorus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грифола, қой-саңырауқұлақ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Grifola frondosa </w:t>
            </w:r>
          </w:p>
          <w:p>
            <w:pPr>
              <w:spacing w:after="20"/>
              <w:ind w:left="20"/>
              <w:jc w:val="both"/>
            </w:pPr>
            <w:r>
              <w:rPr>
                <w:rFonts w:ascii="Times New Roman"/>
                <w:b w:val="false"/>
                <w:i w:val="false"/>
                <w:color w:val="000000"/>
                <w:sz w:val="20"/>
              </w:rPr>
              <w:t>
</w:t>
            </w:r>
            <w:r>
              <w:rPr>
                <w:rFonts w:ascii="Times New Roman"/>
                <w:b w:val="false"/>
                <w:i/>
                <w:color w:val="000000"/>
                <w:sz w:val="20"/>
              </w:rPr>
              <w:t>(Dicks.: Fr.) Gray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Спарасси</w:t>
            </w:r>
            <w:r>
              <w:rPr>
                <w:rFonts w:ascii="Times New Roman"/>
                <w:b/>
                <w:i w:val="false"/>
                <w:color w:val="000000"/>
                <w:sz w:val="20"/>
              </w:rPr>
              <w:t>стер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Sparassidaceae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спарассис, саңырауқұлақ қырыққабаты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 crispa (Wulfen: Fr.) Fr.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спарассисі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w:t>
            </w:r>
            <w:r>
              <w:rPr>
                <w:rFonts w:ascii="Times New Roman"/>
                <w:b w:val="false"/>
                <w:i/>
                <w:color w:val="000000"/>
                <w:sz w:val="20"/>
              </w:rPr>
              <w:t>s</w:t>
            </w:r>
            <w:r>
              <w:rPr>
                <w:rFonts w:ascii="Times New Roman"/>
                <w:b w:val="false"/>
                <w:i/>
                <w:color w:val="000000"/>
                <w:sz w:val="20"/>
              </w:rPr>
              <w:t>is kazakhstanicus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Феллорини</w:t>
            </w:r>
            <w:r>
              <w:rPr>
                <w:rFonts w:ascii="Times New Roman"/>
                <w:b/>
                <w:i w:val="false"/>
                <w:color w:val="000000"/>
                <w:sz w:val="20"/>
              </w:rPr>
              <w:t>яларт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Phelloriniaceae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Бүршікті феллориния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 strobilina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ҚЫНАЛАР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ҚЫНАЛАР</w:t>
            </w:r>
            <w:r>
              <w:rPr>
                <w:rFonts w:ascii="Times New Roman"/>
                <w:b/>
                <w:i w:val="false"/>
                <w:color w:val="000000"/>
                <w:sz w:val="20"/>
              </w:rPr>
              <w:t xml:space="preserve">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Lichenes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Калициум</w:t>
            </w:r>
            <w:r>
              <w:rPr>
                <w:rFonts w:ascii="Times New Roman"/>
                <w:b/>
                <w:i w:val="false"/>
                <w:color w:val="000000"/>
                <w:sz w:val="20"/>
              </w:rPr>
              <w:t>дар</w:t>
            </w:r>
            <w:r>
              <w:rPr>
                <w:rFonts w:ascii="Times New Roman"/>
                <w:b/>
                <w:i w:val="false"/>
                <w:color w:val="000000"/>
                <w:sz w:val="20"/>
              </w:rPr>
              <w:t xml:space="preserve">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Caliciaceae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түкті калициум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CaliciumadspersumPers</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Жасылрең хенотека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Chaenothecachlorella</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M</w:t>
            </w:r>
            <w:r>
              <w:rPr>
                <w:rFonts w:ascii="Times New Roman"/>
                <w:b w:val="false"/>
                <w:i/>
                <w:color w:val="000000"/>
                <w:sz w:val="20"/>
              </w:rPr>
              <w:t>ü</w:t>
            </w:r>
            <w:r>
              <w:rPr>
                <w:rFonts w:ascii="Times New Roman"/>
                <w:b w:val="false"/>
                <w:i/>
                <w:color w:val="000000"/>
                <w:sz w:val="20"/>
              </w:rPr>
              <w:t>ll</w:t>
            </w:r>
            <w:r>
              <w:rPr>
                <w:rFonts w:ascii="Times New Roman"/>
                <w:b w:val="false"/>
                <w:i/>
                <w:color w:val="000000"/>
                <w:sz w:val="20"/>
              </w:rPr>
              <w:t xml:space="preserve">. </w:t>
            </w:r>
            <w:r>
              <w:rPr>
                <w:rFonts w:ascii="Times New Roman"/>
                <w:b w:val="false"/>
                <w:i/>
                <w:color w:val="000000"/>
                <w:sz w:val="20"/>
              </w:rPr>
              <w:t>Arg</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хенотека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Chaenotheca gracilenta (Ach.) Mattson &amp; Middleb. (=Coniocybe gracilenta Ach.)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Икмадофил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Icmadophilaceae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икмадофиласы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Icmadophila japonica (Zahlbr.) Rambold et Hertel [Glossodium japonicum Zahlbr.]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Коккокарпи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Coccocarpiaceae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ағаш коккокарпиясы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 erythroxyli (Spreng.) Swinscowet et Krog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Палмикола коккокарпиясы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 palmicola (Spreng.) Arv. et D. Galloway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Колем</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Collemataceae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лептогиумы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lichenoides (L.) Zahlbr.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лептогиум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subtile (Schrad.) Torss.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Бурнет лептогиумы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burnetiae </w:t>
            </w:r>
            <w:r>
              <w:rPr>
                <w:rFonts w:ascii="Times New Roman"/>
                <w:b w:val="false"/>
                <w:i/>
                <w:color w:val="000000"/>
                <w:sz w:val="20"/>
              </w:rPr>
              <w:t>С</w:t>
            </w:r>
            <w:r>
              <w:rPr>
                <w:rFonts w:ascii="Times New Roman"/>
                <w:b w:val="false"/>
                <w:i/>
                <w:color w:val="000000"/>
                <w:sz w:val="20"/>
              </w:rPr>
              <w:t>.W Dodge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Гильденбранд лептогиумы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Leptogium hildenbrandii (Garov.) 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Кладони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Cladoniaceae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кладония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amaurocraea (Flörke) Schaer.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кладония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Cladonia caespiticia (Pers.) </w:t>
            </w:r>
            <w:r>
              <w:rPr>
                <w:rFonts w:ascii="Times New Roman"/>
                <w:b w:val="false"/>
                <w:i/>
                <w:color w:val="000000"/>
                <w:sz w:val="20"/>
              </w:rPr>
              <w:t>Flörke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Жапырақтәрізді кладония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Cladonia foliacea (Huds.) Willd.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кладония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favillicola Trass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кладония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gracilifomis Zahlbr.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Жанартаутәрізді кладония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vulcani Savicz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Пармели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Parmeliaceae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Шоландер асахинеясы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Asahinea scholanderi (Llano) W.L. Culb. et </w:t>
            </w:r>
            <w:r>
              <w:rPr>
                <w:rFonts w:ascii="Times New Roman"/>
                <w:b w:val="false"/>
                <w:i/>
                <w:color w:val="000000"/>
                <w:sz w:val="20"/>
              </w:rPr>
              <w:t>С</w:t>
            </w:r>
            <w:r>
              <w:rPr>
                <w:rFonts w:ascii="Times New Roman"/>
                <w:b w:val="false"/>
                <w:i/>
                <w:color w:val="000000"/>
                <w:sz w:val="20"/>
              </w:rPr>
              <w:t>.F. Culb.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Жалғансатоан бриокаулон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Bryocaulon pseudosatoanum (Asahina) Karnefelt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Фремонт бриориясы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Bryoria fremontii (Tuck.) Brodo et D. Hawksw.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гипогимния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Hypogymnia fragillima (Hillm.) Rassad.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Бүгілген гипотрахина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Hypotrachynarevoluta</w:t>
            </w:r>
            <w:r>
              <w:rPr>
                <w:rFonts w:ascii="Times New Roman"/>
                <w:b w:val="false"/>
                <w:i/>
                <w:color w:val="000000"/>
                <w:sz w:val="20"/>
              </w:rPr>
              <w:t xml:space="preserve"> (</w:t>
            </w:r>
            <w:r>
              <w:rPr>
                <w:rFonts w:ascii="Times New Roman"/>
                <w:b w:val="false"/>
                <w:i/>
                <w:color w:val="000000"/>
                <w:sz w:val="20"/>
              </w:rPr>
              <w:t>Fl</w:t>
            </w:r>
            <w:r>
              <w:rPr>
                <w:rFonts w:ascii="Times New Roman"/>
                <w:b w:val="false"/>
                <w:i/>
                <w:color w:val="000000"/>
                <w:sz w:val="20"/>
              </w:rPr>
              <w:t>ö</w:t>
            </w:r>
            <w:r>
              <w:rPr>
                <w:rFonts w:ascii="Times New Roman"/>
                <w:b w:val="false"/>
                <w:i/>
                <w:color w:val="000000"/>
                <w:sz w:val="20"/>
              </w:rPr>
              <w:t>rke</w:t>
            </w:r>
            <w:r>
              <w:rPr>
                <w:rFonts w:ascii="Times New Roman"/>
                <w:b w:val="false"/>
                <w:i/>
                <w:color w:val="000000"/>
                <w:sz w:val="20"/>
              </w:rPr>
              <w:t xml:space="preserve">) </w:t>
            </w:r>
            <w:r>
              <w:rPr>
                <w:rFonts w:ascii="Times New Roman"/>
                <w:b w:val="false"/>
                <w:i/>
                <w:color w:val="000000"/>
                <w:sz w:val="20"/>
              </w:rPr>
              <w:t>Hale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Мұртты еверниаструм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Everniastrum cirrhatum (Fr.) Hale ex Sipman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летариясы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Letharia vulpina (L.) Hue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Соредия меланелия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Melanelia sorediata (Ach.) Goward &amp; Ahti (=Parmelia sorediosa Almb.)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менегацция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Menegazzia terebrata (Hoffm.) A. Massal.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Ричардсон мэйсонхэйлеасы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Masonhalea richardsonii (Hook</w:t>
            </w:r>
            <w:r>
              <w:rPr>
                <w:rFonts w:ascii="Times New Roman"/>
                <w:b w:val="false"/>
                <w:i/>
                <w:color w:val="000000"/>
                <w:sz w:val="20"/>
              </w:rPr>
              <w:t xml:space="preserve">.) </w:t>
            </w:r>
            <w:r>
              <w:rPr>
                <w:rFonts w:ascii="Times New Roman"/>
                <w:b w:val="false"/>
                <w:i/>
                <w:color w:val="000000"/>
                <w:sz w:val="20"/>
              </w:rPr>
              <w:t>Karnefelt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нефромопсисы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 komarovii (Elenkin) J.С. Wei [Cetraria komarovii Elenkin]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нефромопсис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 oranta (Mull Arg.) Hue [Cetraria oranta Mull. Agr.]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 оропогоны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Oropogon asiaticus Asahina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Қаражасыл пармелиопсис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Parmeliopsishyperopta</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Arnold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 пармотремасы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Parmotrema arnoldii (Du Rietz) Hale [Parmelia arnoldii Du Rietz]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Кендіртәрізді пармотрема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Parmotrema stuppeum (Taylor) Hale (=Parmelia stuppea Tayl.)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Қатқыл пунктелия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Punctelia subrudecta (Nyl.) Krog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пунктелия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Punctelia rudecta (Ach.) Krog. [Parmelia rudecta Ach.]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римелия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Rimelia reticulata (Taylor) Hale et A.Fletcher [Parmelia reticulata Taylor]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Лаурер тукнерариясы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Tuckneraria laureri (Kremp.) Randlane et Thell [Cetraria laurerei Kremp.]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 уснея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Usnea ceratina Ach.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Гүлді уснея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Usnea florida (L.) </w:t>
            </w:r>
            <w:r>
              <w:rPr>
                <w:rFonts w:ascii="Times New Roman"/>
                <w:b w:val="false"/>
                <w:i/>
                <w:color w:val="000000"/>
                <w:sz w:val="20"/>
              </w:rPr>
              <w:t>Wigg.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Камчатка цетрариясы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 kamczatica Savicz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цетрариясы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 steppae (Savicz) Karnefelt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цетрелиясы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Cetrelia alaskana (W.L. Culb. et С.F. Culb.) W.L. Culb. et C.F. Culb.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Цетрариятәрізді цетрелия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Cetreliacetrarioides</w:t>
            </w:r>
            <w:r>
              <w:rPr>
                <w:rFonts w:ascii="Times New Roman"/>
                <w:b w:val="false"/>
                <w:i/>
                <w:color w:val="000000"/>
                <w:sz w:val="20"/>
              </w:rPr>
              <w:t xml:space="preserve"> ( </w:t>
            </w:r>
            <w:r>
              <w:rPr>
                <w:rFonts w:ascii="Times New Roman"/>
                <w:b w:val="false"/>
                <w:i/>
                <w:color w:val="000000"/>
                <w:sz w:val="20"/>
              </w:rPr>
              <w:t>Del</w:t>
            </w:r>
            <w:r>
              <w:rPr>
                <w:rFonts w:ascii="Times New Roman"/>
                <w:b w:val="false"/>
                <w:i/>
                <w:color w:val="000000"/>
                <w:sz w:val="20"/>
              </w:rPr>
              <w:t xml:space="preserve">. </w:t>
            </w:r>
            <w:r>
              <w:rPr>
                <w:rFonts w:ascii="Times New Roman"/>
                <w:b w:val="false"/>
                <w:i/>
                <w:color w:val="000000"/>
                <w:sz w:val="20"/>
              </w:rPr>
              <w:t>exDuby</w:t>
            </w:r>
            <w:r>
              <w:rPr>
                <w:rFonts w:ascii="Times New Roman"/>
                <w:b w:val="false"/>
                <w:i/>
                <w:color w:val="000000"/>
                <w:sz w:val="20"/>
              </w:rPr>
              <w:t xml:space="preserve">) </w:t>
            </w:r>
            <w:r>
              <w:rPr>
                <w:rFonts w:ascii="Times New Roman"/>
                <w:b w:val="false"/>
                <w:i/>
                <w:color w:val="000000"/>
                <w:sz w:val="20"/>
              </w:rPr>
              <w:t>W</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Culb</w:t>
            </w:r>
            <w:r>
              <w:rPr>
                <w:rFonts w:ascii="Times New Roman"/>
                <w:b w:val="false"/>
                <w:i/>
                <w:color w:val="000000"/>
                <w:sz w:val="20"/>
              </w:rPr>
              <w:t>. &amp;</w:t>
            </w:r>
            <w:r>
              <w:rPr>
                <w:rFonts w:ascii="Times New Roman"/>
                <w:b w:val="false"/>
                <w:i/>
                <w:color w:val="000000"/>
                <w:sz w:val="20"/>
              </w:rPr>
              <w:t>C</w:t>
            </w:r>
            <w:r>
              <w:rPr>
                <w:rFonts w:ascii="Times New Roman"/>
                <w:b w:val="false"/>
                <w:i/>
                <w:color w:val="000000"/>
                <w:sz w:val="20"/>
              </w:rPr>
              <w:t>.F.</w:t>
            </w:r>
            <w:r>
              <w:rPr>
                <w:rFonts w:ascii="Times New Roman"/>
                <w:b w:val="false"/>
                <w:i/>
                <w:color w:val="000000"/>
                <w:sz w:val="20"/>
              </w:rPr>
              <w:t>Culb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эверния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Everniadivaricata</w:t>
            </w:r>
            <w:r>
              <w:rPr>
                <w:rFonts w:ascii="Times New Roman"/>
                <w:b w:val="false"/>
                <w:i/>
                <w:color w:val="000000"/>
                <w:sz w:val="20"/>
              </w:rPr>
              <w:t xml:space="preserve"> (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Рамалин</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Ramalinaceae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Ұзынтүкті рамалина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Ramalinathrausta</w:t>
            </w:r>
            <w:r>
              <w:rPr>
                <w:rFonts w:ascii="Times New Roman"/>
                <w:b w:val="false"/>
                <w:i/>
                <w:color w:val="000000"/>
                <w:sz w:val="20"/>
              </w:rPr>
              <w:t xml:space="preserve"> (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Умбиликари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Umbilicariaceae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Күлтәрізді умбиликария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 deusta (L.) Baumg</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умбиликария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 esculenta (Miyoshi) Minks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Лобари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Lobariaceae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Өкпетәрізді лобария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pulmonaria (L.) Hoffm.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лобария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amplissima (Scop.) Forssell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лобария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retigera (Bory) Trevis.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стикта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Sticta limbata (Sm.) Ach.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Пелтигер</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Peltigeraceae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пелтигера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Peltigeraaphthosa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Willd</w:t>
            </w:r>
            <w:r>
              <w:rPr>
                <w:rFonts w:ascii="Times New Roman"/>
                <w:b w:val="false"/>
                <w:i/>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пелтигера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Peltigera horizontalis (Huds.) </w:t>
            </w:r>
            <w:r>
              <w:rPr>
                <w:rFonts w:ascii="Times New Roman"/>
                <w:b w:val="false"/>
                <w:i/>
                <w:color w:val="000000"/>
                <w:sz w:val="20"/>
              </w:rPr>
              <w:t>Baumg.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пелтигера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Peltigera lepidophora (Nyl. ex Vain.) Bitter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Паннари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Pannariaceae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паннария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Pannaria lurida (Mont.) 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Фисци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Physciaceae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Соредия пиксинесі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Pyxine sorediata (Ach.) Mont. [Pyxine endochrysoides (Nyl.) Degel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 торнабея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Tornabea scutellifera (With.) J.R. Laundon [Tornabenia atlantica (Ach.) Kurok.]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Ризокарпо</w:t>
            </w:r>
            <w:r>
              <w:rPr>
                <w:rFonts w:ascii="Times New Roman"/>
                <w:b/>
                <w:i w:val="false"/>
                <w:color w:val="000000"/>
                <w:sz w:val="20"/>
              </w:rPr>
              <w:t>ндар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Rhizocarpaceae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ризокарпон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Rhizocarpon geographicum (L.)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Стереокаулон</w:t>
            </w:r>
            <w:r>
              <w:rPr>
                <w:rFonts w:ascii="Times New Roman"/>
                <w:b/>
                <w:i w:val="false"/>
                <w:color w:val="000000"/>
                <w:sz w:val="20"/>
              </w:rPr>
              <w:t>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Stereocaulaceae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Саусақжапырақты стереокаулон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dactylophyllum Florke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стереокаулон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exutum 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Хоккайд стереокаулоны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hokkaidense Asahina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депрельт  стереокаулоны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pseudodepreaultii Asahina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Савич стереокаулоны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saviczii Du Rietz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Телосхист</w:t>
            </w:r>
            <w:r>
              <w:rPr>
                <w:rFonts w:ascii="Times New Roman"/>
                <w:b/>
                <w:i w:val="false"/>
                <w:color w:val="000000"/>
                <w:sz w:val="20"/>
              </w:rPr>
              <w:t>естер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Teloschistaceae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Сарырең телосхистес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Teloschistes flavicans (Sm.) Norman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Трихолом</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Tricholomataceae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Гудзон омфалинасы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Omhpalina hudsoniana (H.S. Jenn.) H.E. Bigelow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МҮКТӘРІЗДІЛЕР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МҮКТӘРІЗДІЛЕР  </w:t>
            </w:r>
            <w:r>
              <w:rPr>
                <w:rFonts w:ascii="Times New Roman"/>
                <w:b/>
                <w:i w:val="false"/>
                <w:color w:val="000000"/>
                <w:sz w:val="20"/>
              </w:rPr>
              <w:t>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БАУЫРША МҮКТЕР </w:t>
            </w:r>
            <w:r>
              <w:rPr>
                <w:rFonts w:ascii="Times New Roman"/>
                <w:b/>
                <w:i w:val="false"/>
                <w:color w:val="000000"/>
                <w:sz w:val="20"/>
              </w:rPr>
              <w:t xml:space="preserve">КЛАСЫ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Hepaticopsida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Анеур</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Aneuraceae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криптоталлус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Cryptothallus mirabilis Malmb.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Эйтони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Aytoniaceae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Жұқажапырақты астерелла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Asterella leptophylla (Mont.) Grolle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плагиохазмасы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Plagiochasma japonica (Steph.) </w:t>
            </w:r>
            <w:r>
              <w:rPr>
                <w:rFonts w:ascii="Times New Roman"/>
                <w:b w:val="false"/>
                <w:i/>
                <w:color w:val="000000"/>
                <w:sz w:val="20"/>
              </w:rPr>
              <w:t>О</w:t>
            </w:r>
            <w:r>
              <w:rPr>
                <w:rFonts w:ascii="Times New Roman"/>
                <w:b w:val="false"/>
                <w:i/>
                <w:color w:val="000000"/>
                <w:sz w:val="20"/>
              </w:rPr>
              <w:t>. Mass.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Калипоге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Calypogeiaceae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Шустер эокалипогейясы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Eocalypogeia schusteriana (Hatt. et Mizut.) </w:t>
            </w:r>
            <w:r>
              <w:rPr>
                <w:rFonts w:ascii="Times New Roman"/>
                <w:b w:val="false"/>
                <w:i/>
                <w:color w:val="000000"/>
                <w:sz w:val="20"/>
              </w:rPr>
              <w:t>Schust.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Цефалози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Cephaloziaceae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Исибаиватзукиясы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Iwatsukia jishibae (Steph.) Kitag.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цефалозия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Cephaloziacatenulata</w:t>
            </w:r>
            <w:r>
              <w:rPr>
                <w:rFonts w:ascii="Times New Roman"/>
                <w:b w:val="false"/>
                <w:i/>
                <w:color w:val="000000"/>
                <w:sz w:val="20"/>
              </w:rPr>
              <w:t xml:space="preserve"> (</w:t>
            </w:r>
            <w:r>
              <w:rPr>
                <w:rFonts w:ascii="Times New Roman"/>
                <w:b w:val="false"/>
                <w:i/>
                <w:color w:val="000000"/>
                <w:sz w:val="20"/>
              </w:rPr>
              <w:t>Hueb</w:t>
            </w:r>
            <w:r>
              <w:rPr>
                <w:rFonts w:ascii="Times New Roman"/>
                <w:b w:val="false"/>
                <w:i/>
                <w:color w:val="000000"/>
                <w:sz w:val="20"/>
              </w:rPr>
              <w:t xml:space="preserve">.) </w:t>
            </w:r>
            <w:r>
              <w:rPr>
                <w:rFonts w:ascii="Times New Roman"/>
                <w:b w:val="false"/>
                <w:i/>
                <w:color w:val="000000"/>
                <w:sz w:val="20"/>
              </w:rPr>
              <w:t>Lindb</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Цефалозиелл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Cephaloziellaceae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Тұтасжиекті цефалозиелла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Cephaloziella integerrima (Lindb.) Warnst.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цефалозиелла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Cephaloziella elachista (Jack ex Gott. et Rabenh.) </w:t>
            </w:r>
            <w:r>
              <w:rPr>
                <w:rFonts w:ascii="Times New Roman"/>
                <w:b w:val="false"/>
                <w:i/>
                <w:color w:val="000000"/>
                <w:sz w:val="20"/>
              </w:rPr>
              <w:t>Schiffn.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Клеве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Cleveaceae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пельтолеписі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Peltolepis japonica (Schim. et Hatt.) </w:t>
            </w:r>
            <w:r>
              <w:rPr>
                <w:rFonts w:ascii="Times New Roman"/>
                <w:b w:val="false"/>
                <w:i/>
                <w:color w:val="000000"/>
                <w:sz w:val="20"/>
              </w:rPr>
              <w:t>Hatt.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Кодони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Codoniaceae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фоссомброниясы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Fossombronia alaskana Steere et H. Inoue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Геокаликс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Geocalycaceae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Шоқшажапырақты аномилия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Anomylia cuneifolia (Hook.) Schust.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Гимномитри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Gymnomitriaceae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Бүгілген апомарсупелла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Apomarsupella revoluta (Nees) Schust.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бақша гимномитриумы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Gymnomitrium crenulatum Carring.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марсупелла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Marsupella commutata (Limpr.) H. Bern.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 празантусы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Prasanthus jamalicus Potemkin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Гапломитри</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Haplomitriaceae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Гукер гапломитриумы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Haplomitrium hookeri (Sm.) Nees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Юбул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Jubulaceae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юбуласы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Jubula japonica Steph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Юнгерманни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Jungermanniaceae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Брейдлер нардиясы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Nardia breidleri (Limpr.) Lindb.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Қабарған гимноколея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Gymnocoleainflata</w:t>
            </w:r>
            <w:r>
              <w:rPr>
                <w:rFonts w:ascii="Times New Roman"/>
                <w:b w:val="false"/>
                <w:i/>
                <w:color w:val="000000"/>
                <w:sz w:val="20"/>
              </w:rPr>
              <w:t xml:space="preserve"> (</w:t>
            </w:r>
            <w:r>
              <w:rPr>
                <w:rFonts w:ascii="Times New Roman"/>
                <w:b w:val="false"/>
                <w:i/>
                <w:color w:val="000000"/>
                <w:sz w:val="20"/>
              </w:rPr>
              <w:t>Huds</w:t>
            </w:r>
            <w:r>
              <w:rPr>
                <w:rFonts w:ascii="Times New Roman"/>
                <w:b w:val="false"/>
                <w:i/>
                <w:color w:val="000000"/>
                <w:sz w:val="20"/>
              </w:rPr>
              <w:t xml:space="preserve">.) </w:t>
            </w:r>
            <w:r>
              <w:rPr>
                <w:rFonts w:ascii="Times New Roman"/>
                <w:b w:val="false"/>
                <w:i/>
                <w:color w:val="000000"/>
                <w:sz w:val="20"/>
              </w:rPr>
              <w:t>Dum</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лофозия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Lophoziaascendens</w:t>
            </w:r>
            <w:r>
              <w:rPr>
                <w:rFonts w:ascii="Times New Roman"/>
                <w:b w:val="false"/>
                <w:i/>
                <w:color w:val="000000"/>
                <w:sz w:val="20"/>
              </w:rPr>
              <w:t xml:space="preserve"> (</w:t>
            </w:r>
            <w:r>
              <w:rPr>
                <w:rFonts w:ascii="Times New Roman"/>
                <w:b w:val="false"/>
                <w:i/>
                <w:color w:val="000000"/>
                <w:sz w:val="20"/>
              </w:rPr>
              <w:t>Warnst</w:t>
            </w:r>
            <w:r>
              <w:rPr>
                <w:rFonts w:ascii="Times New Roman"/>
                <w:b w:val="false"/>
                <w:i/>
                <w:color w:val="000000"/>
                <w:sz w:val="20"/>
              </w:rPr>
              <w:t xml:space="preserve">.) </w:t>
            </w:r>
            <w:r>
              <w:rPr>
                <w:rFonts w:ascii="Times New Roman"/>
                <w:b w:val="false"/>
                <w:i/>
                <w:color w:val="000000"/>
                <w:sz w:val="20"/>
              </w:rPr>
              <w:t>Schust</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схистохилопсис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Schistochilopsis laxa (Lindb.) Konstant.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Лофози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Lophoziaceae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 хандонантусы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Хандонантусбирманский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Солғын лофозия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 decolorans. (Limpr.) Steph. [Isopaches decolorans (Limpr.) Buch]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лофозия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Lophozia elongata Steph. [Protolophozia elongata (Steph.) </w:t>
            </w:r>
            <w:r>
              <w:rPr>
                <w:rFonts w:ascii="Times New Roman"/>
                <w:b w:val="false"/>
                <w:i/>
                <w:color w:val="000000"/>
                <w:sz w:val="20"/>
              </w:rPr>
              <w:t>Schljak.]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Перссон лофозиясы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 perssonii Buch et S. Arn.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Маршан</w:t>
            </w:r>
            <w:r>
              <w:rPr>
                <w:rFonts w:ascii="Times New Roman"/>
                <w:b/>
                <w:i w:val="false"/>
                <w:color w:val="000000"/>
                <w:sz w:val="20"/>
              </w:rPr>
              <w:t>е</w:t>
            </w:r>
            <w:r>
              <w:rPr>
                <w:rFonts w:ascii="Times New Roman"/>
                <w:b/>
                <w:i w:val="false"/>
                <w:color w:val="000000"/>
                <w:sz w:val="20"/>
              </w:rPr>
              <w:t>ц</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Marchantiaceae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 бучеджиясы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Bucegia romanica Radian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Неотрихоколе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Neotrichocoleaceae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Қалтатәрізді трихоколеопсис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Trichocoleopsis sacculata (Mitt.) Okam.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Паллавицини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Pallaviciniaceae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хатториантусы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Hattorianthus erimonus (Steph.) Schust. et H. Inoue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 меркиясы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Moerckiahibernica</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Goot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Порелл</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Porellaceae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Жалпақжапырақты порелла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Porella platyphylla (L.) Preiff.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Риччи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Ricciaceae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Бейрих риччиясы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 beyrichiana Hampe ex Lehm. et Lindend.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Науатәрізді риччия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 canaliculata Hoffm.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Скапани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Scapaniaceae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Кеңұшты скапания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 sphaerifera Buch et Tuomik.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скапания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 apiculata Spruce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Треуби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Treubiaceae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Хортон апотреубиясы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Apotreubia hortoniae Schust. et Konstantinova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ЖАПЫРАҚСАБАҚТЫ  МҮКТЕР </w:t>
            </w:r>
            <w:r>
              <w:rPr>
                <w:rFonts w:ascii="Times New Roman"/>
                <w:b/>
                <w:i w:val="false"/>
                <w:color w:val="000000"/>
                <w:sz w:val="20"/>
              </w:rPr>
              <w:t xml:space="preserve">КЛАСЫ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BRY</w:t>
            </w:r>
            <w:r>
              <w:rPr>
                <w:rFonts w:ascii="Times New Roman"/>
                <w:b/>
                <w:i w:val="false"/>
                <w:color w:val="000000"/>
                <w:sz w:val="20"/>
              </w:rPr>
              <w:t>opsida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Амблистеги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Amblystegiaceae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Плаунтүрлес псевдокаллиергон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 lycopodioides (Brid.) Warnst.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Үшқатпарлы псевдокаллиергон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 trifarium (Web. et Mohr) Loeske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Андре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Andreaeaceae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андрея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Andreaea rupestris Hedw.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Гиполепиди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Hypolepidaceae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орлягі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Pteridium tauricum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Архиди</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Archidiaceae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Орақжапырақты архидиум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Archidium alternifolium (Hedw.) Schimp.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Аулакомни</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Aulacomniaceae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Екіжынысты аулакомниум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Aulacomnium androgynum (Hedw.) Schwaegr</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Брахитеци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Brachytheciaceae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Орақжапырақты  томентипнум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Tomentypnum falcifolium (Ren. ex Nich.) </w:t>
            </w:r>
            <w:r>
              <w:rPr>
                <w:rFonts w:ascii="Times New Roman"/>
                <w:b w:val="false"/>
                <w:i/>
                <w:color w:val="000000"/>
                <w:sz w:val="20"/>
              </w:rPr>
              <w:t>Tuom.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ринхостегиум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Rhynchostegiummurale</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B</w:t>
            </w:r>
            <w:r>
              <w:rPr>
                <w:rFonts w:ascii="Times New Roman"/>
                <w:b w:val="false"/>
                <w:i/>
                <w:color w:val="000000"/>
                <w:sz w:val="20"/>
              </w:rPr>
              <w:t>.</w:t>
            </w:r>
            <w:r>
              <w:rPr>
                <w:rFonts w:ascii="Times New Roman"/>
                <w:b w:val="false"/>
                <w:i/>
                <w:color w:val="000000"/>
                <w:sz w:val="20"/>
              </w:rPr>
              <w:t>S</w:t>
            </w:r>
            <w:r>
              <w:rPr>
                <w:rFonts w:ascii="Times New Roman"/>
                <w:b w:val="false"/>
                <w:i/>
                <w:color w:val="000000"/>
                <w:sz w:val="20"/>
              </w:rPr>
              <w:t>.</w:t>
            </w:r>
            <w:r>
              <w:rPr>
                <w:rFonts w:ascii="Times New Roman"/>
                <w:b w:val="false"/>
                <w:i/>
                <w:color w:val="000000"/>
                <w:sz w:val="20"/>
              </w:rPr>
              <w:t>G</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Вгуасеае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Іріжемісті милиххоферия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Mielichhoferia macrocarpa (Hook.) Bruch et Schimp. ex Jaeg.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Бардунов ортодонтопсисы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Orthodontopsis bardunovii Ignatov et 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полиясы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Pohlia cardotii (Ren.)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Клинггрефф бриумы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klinggraeffii Schimp. ex Klinggr.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бриумы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warneum (Roehl.) Bland ex Brid.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Шлейхер бриумы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schleicheri Schwaegr.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Бриокси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Bryoxiphiaceae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Саватье биоксифиумы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Bryoxiphium savatieri (Husn.) Mitt.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Буксбауми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Buxbaumiaceae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буксбаумия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Buxbaumia viridis (DC.) Moug. et Nestl.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Крифе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Cryphaeaceae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крифеясы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 amurensis Ignatov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крифея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 heteromalla (Hedw.) Mohr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Ногучи форсстремиясы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 noguchii Stark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форсстремия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 stricta Lazar.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Дикран</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Dicranaceae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Сырғагүл онгстремиясы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Aongstroemia julacea (Hook.) Mitt.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Марциус ореасы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Oreas martiana (Hoppe et Hornsch.) Brid.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дикранум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Dicranum viride (Sull. et Lesq. in Sull.) </w:t>
            </w:r>
            <w:r>
              <w:rPr>
                <w:rFonts w:ascii="Times New Roman"/>
                <w:b w:val="false"/>
                <w:i/>
                <w:color w:val="000000"/>
                <w:sz w:val="20"/>
              </w:rPr>
              <w:t xml:space="preserve">Lindb.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Ұзынжапырақты паралевкобриум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Paraleucobryum longifolium (Ehrh. ex Hedw.) Loeske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Энкалипт</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Encalyptaceae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тұғырлы энкалипта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Encalypta brevipes Schljak.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Энтодонт</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Entodontaceae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Жіптәрізді птеригинандрум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Pterigynandrum filiforme Hedw.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Фиссидент</w:t>
            </w:r>
            <w:r>
              <w:rPr>
                <w:rFonts w:ascii="Times New Roman"/>
                <w:b/>
                <w:i w:val="false"/>
                <w:color w:val="000000"/>
                <w:sz w:val="20"/>
              </w:rPr>
              <w:t xml:space="preserve">алар   </w:t>
            </w:r>
            <w:r>
              <w:rPr>
                <w:rFonts w:ascii="Times New Roman"/>
                <w:b/>
                <w:i w:val="false"/>
                <w:color w:val="000000"/>
                <w:sz w:val="20"/>
              </w:rPr>
              <w:t>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Fissidentaceae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Іріжапырақты пахифиссиденс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Pachyfissidens grandifrons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Фонтиналис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Fontinalaceae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Орақтәрізді дихелима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Dichelyma falcatum (Hedw.) Myr.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Гримми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Grimmiaceae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индузиелласы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Indusiella thianschanica Broth. et C. Muell.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Жасырынжеміс схистидиум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Schistidium cryptocarpum Mogensen et Blom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Гипн</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Брахитеция хондаелла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Hondaella caperata (Mitt.) Ando, Tan et Iwats.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Алмаспалы таксифиллум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Taxiphyllum alternans (Card.) Iwats.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Леске</w:t>
            </w:r>
            <w:r>
              <w:rPr>
                <w:rFonts w:ascii="Times New Roman"/>
                <w:b/>
                <w:i w:val="false"/>
                <w:color w:val="000000"/>
                <w:sz w:val="20"/>
              </w:rPr>
              <w:t>яларт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Leskeaceae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Қысқақанатты линдбергия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 brachyptera (Mitt.) Kindb.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Дутье линдбергиясы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 duthiei (Broth.)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Левкобри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Leucobryaceae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Ирек кампилопус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Campylopus flexuosus (Hedw.) Brid.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Леукодон</w:t>
            </w:r>
            <w:r>
              <w:rPr>
                <w:rFonts w:ascii="Times New Roman"/>
                <w:b/>
                <w:i w:val="false"/>
                <w:color w:val="000000"/>
                <w:sz w:val="20"/>
              </w:rPr>
              <w:t>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Leucodontaceae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Флагелло леукодоны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Leucodon flagellaris Lindb. ex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Стигия цинклидиумы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Cinclidium stygium Sw.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Цинклидитәрізді псевдобриум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Pseudobryum cinclidioides (Hueb.) T. Kop.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Меези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Meesiaceae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Үшқырлы меезия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Meesia triquetra (Richter) Aongstr.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Метеори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Meteoriaceae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Буханан метеориумы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Meteorium buchananii (Brid.)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Мюрини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Myriniaceae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Домалақжапырақты мюриния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Myrinia rotundifolia (Arn.)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Неккер</w:t>
            </w:r>
            <w:r>
              <w:rPr>
                <w:rFonts w:ascii="Times New Roman"/>
                <w:b/>
                <w:i w:val="false"/>
                <w:color w:val="000000"/>
                <w:sz w:val="20"/>
              </w:rPr>
              <w:t>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Neckeraceae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Тегістісті томалиадельфус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Homaliadelphus laevidentatus (Okam.) Iwats.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неккера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Neckera pennata Hedw.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неккерасы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Neckera borealis Nog.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Ортотрих</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Orthotrichaceae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Лайельортотрихумы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 lyellii Hook. et Tayl.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ортотрихум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 laevigatum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Плагиотеци</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Plagiotheciaceae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плагиотециум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 undulatum (Hedw.) Bruch et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 плагиотециум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 obtusissium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Поттие</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Pottiaceae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дидимодон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Didymodon giganteus (Funck) Jur.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Веленовскийхильперциясы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Hilpertia velenovskyi (Schiffh.) Zander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Ойыс гиофила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Hyophila involuta (Hook.) Jaeg.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 тортула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Tortula lingulata Lindb.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 тортелла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Tortella tortuosa (Hedw.) Limpr.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Зелигери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Seligeriaceae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Эланд зелигериясы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Seligeria oelandica </w:t>
            </w:r>
            <w:r>
              <w:rPr>
                <w:rFonts w:ascii="Times New Roman"/>
                <w:b w:val="false"/>
                <w:i/>
                <w:color w:val="000000"/>
                <w:sz w:val="20"/>
              </w:rPr>
              <w:t>С</w:t>
            </w:r>
            <w:r>
              <w:rPr>
                <w:rFonts w:ascii="Times New Roman"/>
                <w:b w:val="false"/>
                <w:i/>
                <w:color w:val="000000"/>
                <w:sz w:val="20"/>
              </w:rPr>
              <w:t>. Jens. et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Сфагн</w:t>
            </w:r>
            <w:r>
              <w:rPr>
                <w:rFonts w:ascii="Times New Roman"/>
                <w:b/>
                <w:i w:val="false"/>
                <w:color w:val="000000"/>
                <w:sz w:val="20"/>
              </w:rPr>
              <w:t>умдар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Sphagnaceae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сфагнум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molle Sull.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 сфагнумы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lindbergii Schimp.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сфагнум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teres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Тетрафис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Tetraphidaceae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Кеңқуыс тетродонциум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Tetrodontium repandum (Funck et Sturm) Schwaegr.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Туиди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Thuidiaceae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Гукер актинотуидиумы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Actinothuidium hookeri (Mitt.)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Бұтатәрізді миябея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Miyabea fruticella (Mitt.)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Ұсақжапырақты гаплокладиум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Haplocladium microphyllum (Hedw.) Broth.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пелекиум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Pelekium minutulum (Hedw.) Touw.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Цинклидот</w:t>
            </w:r>
            <w:r>
              <w:rPr>
                <w:rFonts w:ascii="Times New Roman"/>
                <w:b/>
                <w:i w:val="false"/>
                <w:color w:val="000000"/>
                <w:sz w:val="20"/>
              </w:rPr>
              <w:t>устар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Cinclidotaceae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Дунай цинклидотусы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Cinclidotus danubicus Schiffn et Baumb.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ТҮТІКТІ ӨСІМДІКТЕР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СУШЫРМАУЫҚТӘРІЗДІЛЕР </w:t>
            </w:r>
            <w:r>
              <w:rPr>
                <w:rFonts w:ascii="Times New Roman"/>
                <w:b/>
                <w:i w:val="false"/>
                <w:color w:val="000000"/>
                <w:sz w:val="20"/>
              </w:rPr>
              <w:t xml:space="preserve">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Lycopodiophyta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Сушырмауықтар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Lycopodiaceae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ликоподиелла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Lycopodiella inundata (L.) </w:t>
            </w:r>
            <w:r>
              <w:rPr>
                <w:rFonts w:ascii="Times New Roman"/>
                <w:b w:val="false"/>
                <w:i/>
                <w:color w:val="000000"/>
                <w:sz w:val="20"/>
              </w:rPr>
              <w:t>Holub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дифазиаструмы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Diphasiastrum alpinum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Плаун баранеці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Lycopodium selago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Баран</w:t>
            </w:r>
            <w:r>
              <w:rPr>
                <w:rFonts w:ascii="Times New Roman"/>
                <w:b/>
                <w:i w:val="false"/>
                <w:color w:val="000000"/>
                <w:sz w:val="20"/>
              </w:rPr>
              <w:t>ецтер тұ</w:t>
            </w:r>
            <w:r>
              <w:rPr>
                <w:rFonts w:ascii="Times New Roman"/>
                <w:b/>
                <w:i w:val="false"/>
                <w:color w:val="000000"/>
                <w:sz w:val="20"/>
              </w:rPr>
              <w:t>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Huperziaceae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баранец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Huperzia selago (L.) Bernh. ex Schrank et C. Mart.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Полушник</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Ұ</w:t>
            </w:r>
            <w:r>
              <w:rPr>
                <w:rFonts w:ascii="Times New Roman"/>
                <w:b/>
                <w:i w:val="false"/>
                <w:color w:val="000000"/>
                <w:sz w:val="20"/>
              </w:rPr>
              <w:t>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полушнигі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w:t>
            </w:r>
            <w:r>
              <w:rPr>
                <w:rFonts w:ascii="Times New Roman"/>
                <w:b w:val="false"/>
                <w:i/>
                <w:color w:val="000000"/>
                <w:sz w:val="20"/>
              </w:rPr>
              <w:t>Ұ</w:t>
            </w:r>
            <w:r>
              <w:rPr>
                <w:rFonts w:ascii="Times New Roman"/>
                <w:b w:val="false"/>
                <w:i/>
                <w:color w:val="000000"/>
                <w:sz w:val="20"/>
              </w:rPr>
              <w:t>tes lacustris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полушнигі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 maritima Underw. [Isoetes beringensis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 полушник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 setacea Durieu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Телиптерис</w:t>
            </w:r>
            <w:r>
              <w:rPr>
                <w:rFonts w:ascii="Times New Roman"/>
                <w:b/>
                <w:i w:val="false"/>
                <w:color w:val="000000"/>
                <w:sz w:val="20"/>
              </w:rPr>
              <w:t>тер  т</w:t>
            </w:r>
            <w:r>
              <w:rPr>
                <w:rFonts w:ascii="Times New Roman"/>
                <w:b/>
                <w:i w:val="false"/>
                <w:color w:val="000000"/>
                <w:sz w:val="20"/>
              </w:rPr>
              <w:t>ұқымдасы</w:t>
            </w:r>
            <w:r>
              <w:rPr>
                <w:rFonts w:ascii="Times New Roman"/>
                <w:b w:val="false"/>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Thelypteridaceae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телиптерисі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Thelypteris palustris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ҚЫРЫҚБУЫНТӘРІЗДІЛЕР </w:t>
            </w:r>
            <w:r>
              <w:rPr>
                <w:rFonts w:ascii="Times New Roman"/>
                <w:b/>
                <w:i w:val="false"/>
                <w:color w:val="000000"/>
                <w:sz w:val="20"/>
              </w:rPr>
              <w:t xml:space="preserve">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Equiseto</w:t>
            </w:r>
            <w:r>
              <w:rPr>
                <w:rFonts w:ascii="Times New Roman"/>
                <w:b/>
                <w:i w:val="false"/>
                <w:color w:val="000000"/>
                <w:sz w:val="20"/>
              </w:rPr>
              <w:t>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Қырықбуындар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Equisetaceae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қырықбуын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Equisetum telmateia Ehrh.</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ПАПОРотНИКТӘРІЗДІЛЕР </w:t>
            </w:r>
            <w:r>
              <w:rPr>
                <w:rFonts w:ascii="Times New Roman"/>
                <w:b/>
                <w:i w:val="false"/>
                <w:color w:val="000000"/>
                <w:sz w:val="20"/>
              </w:rPr>
              <w:t xml:space="preserve">БӨЛІМІ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Polypodio</w:t>
            </w:r>
            <w:r>
              <w:rPr>
                <w:rFonts w:ascii="Times New Roman"/>
                <w:b/>
                <w:i w:val="false"/>
                <w:color w:val="000000"/>
                <w:sz w:val="20"/>
              </w:rPr>
              <w:t>phyta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Адиант</w:t>
            </w:r>
            <w:r>
              <w:rPr>
                <w:rFonts w:ascii="Times New Roman"/>
                <w:b/>
                <w:i w:val="false"/>
                <w:color w:val="000000"/>
                <w:sz w:val="20"/>
              </w:rPr>
              <w:t>ум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Adiantaceae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Венера шашы адиантумы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Adiantum capillus-veneris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Шоқшабас</w:t>
            </w:r>
            <w:r>
              <w:rPr>
                <w:rFonts w:ascii="Times New Roman"/>
                <w:b/>
                <w:i w:val="false"/>
                <w:color w:val="000000"/>
                <w:sz w:val="20"/>
              </w:rPr>
              <w:t>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Botrychiaceae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Түймедақжапырақты шоқшабас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matricariifolium A.Br. ex Koch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Жартыай шоқшабасы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lunaria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Көпжапырақты шоқшабас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Botrychium multifidum (S.G.Gmel.) </w:t>
            </w:r>
            <w:r>
              <w:rPr>
                <w:rFonts w:ascii="Times New Roman"/>
                <w:b w:val="false"/>
                <w:i/>
                <w:color w:val="000000"/>
                <w:sz w:val="20"/>
              </w:rPr>
              <w:t>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шоқшабасы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virginianum (L.) Sw.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шоқшабас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simplex E. Hitchc.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Өгізкөзтәрізді шоқшабас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anthemoides C. Presl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Осмундалар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Osmundaceae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Маңғаз осмунда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 regalis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осмундасы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 japonica Thunb.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Клайтон осмундасы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Osmundastrum claytonianum L. Tagawa [Osmundastrum pilosum (Wall. ex Grev. EtHook</w:t>
            </w:r>
            <w:r>
              <w:rPr>
                <w:rFonts w:ascii="Times New Roman"/>
                <w:b w:val="false"/>
                <w:i/>
                <w:color w:val="000000"/>
                <w:sz w:val="20"/>
              </w:rPr>
              <w:t xml:space="preserve">.) </w:t>
            </w:r>
            <w:r>
              <w:rPr>
                <w:rFonts w:ascii="Times New Roman"/>
                <w:b w:val="false"/>
                <w:i/>
                <w:color w:val="000000"/>
                <w:sz w:val="20"/>
              </w:rPr>
              <w:t>Tzvel</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w:t>
            </w:r>
            <w:r>
              <w:rPr>
                <w:rFonts w:ascii="Times New Roman"/>
                <w:b/>
                <w:i w:val="false"/>
                <w:color w:val="000000"/>
                <w:sz w:val="20"/>
              </w:rPr>
              <w:t>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Athyriaceae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Уорд тағасы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 wardii (Hook.) Makino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Athyriopsis japonica (Thunb.) </w:t>
            </w:r>
            <w:r>
              <w:rPr>
                <w:rFonts w:ascii="Times New Roman"/>
                <w:b w:val="false"/>
                <w:i/>
                <w:color w:val="000000"/>
                <w:sz w:val="20"/>
              </w:rPr>
              <w:t>Ching.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Жазықжапырақты таға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 distentifolium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Генри лунокучнигі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Lunathyrium henryi (Baker) Kurata [Deparia henryi (Baker) M. Kato]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Судет үрмешөбі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Cystopteris sudetica A.Br. et Milde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Көпаяқтылар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көпаяқты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Polypodium vulgare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шыбықты пиррозия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Pyrrosia petiolosa (Christ et Baroni) Ching [Pyrrosia lingua (Thunb.) Farw.]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Сальвин</w:t>
            </w:r>
            <w:r>
              <w:rPr>
                <w:rFonts w:ascii="Times New Roman"/>
                <w:b/>
                <w:i w:val="false"/>
                <w:color w:val="000000"/>
                <w:sz w:val="20"/>
              </w:rPr>
              <w:t>иялар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Salviniaceae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Қалқымалы сальвиния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 natans (L.) 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Қалқымалы сальвиния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 natans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Қалампыршөптер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Aspleniaceae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қалампыршөбі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woronowii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қалампыршөп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adiantum-nigrum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  қалампыршөбі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daghestanicum Christ.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қалампыршөбі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altajense (Kom.) Grub.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қалампыршөбі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sajanense Gudoschn. et Krasnob.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Жұтаң қалампыршөп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nesii Christ. [Asplenium exiguum Bedd.]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Қалқаншалы папоротниктер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Dryopteridaceae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 арахниодес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Arachniodes mutica (Franch. et Savat.) Ohwi</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Микельлепторуморасы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Leptorumohra miquehana (Maxim. ex Franch. et Savat.) H. Ito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көпқатарлы папоротнигі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braunii (Spenn.) Fée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көпқатарлы папоротник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aculeatum (L.) Roth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көпқатарлы папоротнигі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braunii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Сүңгітәрізді көпқатарлы папоротник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lonchitis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қалқаншалы папоротнигі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 chinensis (Baker) Koidz.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қалқаншалы папоротнигі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 mindshelkensis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Жіңішкежапырақтылар  т</w:t>
            </w:r>
            <w:r>
              <w:rPr>
                <w:rFonts w:ascii="Times New Roman"/>
                <w:b/>
                <w:i w:val="false"/>
                <w:color w:val="000000"/>
                <w:sz w:val="20"/>
              </w:rPr>
              <w:t>ұқымдасы</w:t>
            </w:r>
            <w:r>
              <w:rPr>
                <w:rFonts w:ascii="Times New Roman"/>
                <w:b/>
                <w:i w:val="false"/>
                <w:color w:val="000000"/>
                <w:sz w:val="20"/>
              </w:rPr>
              <w:t xml:space="preserve"> (</w:t>
            </w:r>
            <w:r>
              <w:rPr>
                <w:rFonts w:ascii="Times New Roman"/>
                <w:b/>
                <w:i w:val="false"/>
                <w:color w:val="000000"/>
                <w:sz w:val="20"/>
              </w:rPr>
              <w:t>Гименофилл</w:t>
            </w:r>
            <w:r>
              <w:rPr>
                <w:rFonts w:ascii="Times New Roman"/>
                <w:b/>
                <w:i w:val="false"/>
                <w:color w:val="000000"/>
                <w:sz w:val="20"/>
              </w:rPr>
              <w:t>дар</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Hymenophyllaceae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мекодийі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Mecodium wrightii (Bsch) Copel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Гүлжапырақ</w:t>
            </w:r>
            <w:r>
              <w:rPr>
                <w:rFonts w:ascii="Times New Roman"/>
                <w:b/>
                <w:i w:val="false"/>
                <w:color w:val="000000"/>
                <w:sz w:val="20"/>
              </w:rPr>
              <w:t>тылар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Marsileaceae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гүлжапырағы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 aegyptiaca Willd.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Қылтанақты гүлжапырақ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 strigosa Willd.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Жылантіл</w:t>
            </w:r>
            <w:r>
              <w:rPr>
                <w:rFonts w:ascii="Times New Roman"/>
                <w:b/>
                <w:i w:val="false"/>
                <w:color w:val="000000"/>
                <w:sz w:val="20"/>
              </w:rPr>
              <w:t>ді қырықжапырақтылар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Ophioglossaceae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жылантілі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alascanum E. Britt.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жылантіл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vulgatum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Жылысу жылантілі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thermale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Плагиогири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Plagiogyriaceae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Матсумураплагиогириясы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Plagiogyria mutsumurana (Makino) Makino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Синоптерис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Sinopteridaceae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 алевритоптерисі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Aleuritopteris kuhnii (Milde) Ching [Cheilanthes kuhnii Milde]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Қыранқанатызбан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Cheilanthes pteridioides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Вудси</w:t>
            </w:r>
            <w:r>
              <w:rPr>
                <w:rFonts w:ascii="Times New Roman"/>
                <w:b/>
                <w:i w:val="false"/>
                <w:color w:val="000000"/>
                <w:sz w:val="20"/>
              </w:rPr>
              <w:t>ялар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Woodsiaceae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Сынғақ гименоцистис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Hymenocystis fragilis (Trev.) A. Askerov [Woodsia fragilis (Trev.) Moore]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АШЫҚ ТҰҚЫМДЫЛАР </w:t>
            </w:r>
            <w:r>
              <w:rPr>
                <w:rFonts w:ascii="Times New Roman"/>
                <w:b/>
                <w:i w:val="false"/>
                <w:color w:val="000000"/>
                <w:sz w:val="20"/>
              </w:rPr>
              <w:t xml:space="preserve">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Pinophyta</w:t>
            </w:r>
            <w:r>
              <w:rPr>
                <w:rFonts w:ascii="Times New Roman"/>
                <w:b/>
                <w:i w:val="false"/>
                <w:color w:val="000000"/>
                <w:sz w:val="20"/>
              </w:rPr>
              <w:t xml:space="preserve"> (=</w:t>
            </w:r>
            <w:r>
              <w:rPr>
                <w:rFonts w:ascii="Times New Roman"/>
                <w:b/>
                <w:i w:val="false"/>
                <w:color w:val="000000"/>
                <w:sz w:val="20"/>
              </w:rPr>
              <w:t>Gymnospermae</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Құлқайырлар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Malvaceae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 айдаргүлі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 karsiana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айдаргүлі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 sophiae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Жерар құлқайыры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Malvella sherardiana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Кипарис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Cupressaceae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аршасы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conferta Parl.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арша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excelsa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арша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foetidissima Willd.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арша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rigida Siebold et Zucc. subsp. litoralis Urussov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 аршасы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sabina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Саржент аршасы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sargentii (A.Henry) Takeda ex Koidz.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Айқасжұп микробиота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Microbiota decussata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Зеравшан аршасы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seravschanica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Мекеттер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Polygalaceae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Урарт мекеті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Polygala urartu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Ақтікендер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Шоберақтікені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 schoberi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Шынар</w:t>
            </w:r>
            <w:r>
              <w:rPr>
                <w:rFonts w:ascii="Times New Roman"/>
                <w:b/>
                <w:i w:val="false"/>
                <w:color w:val="000000"/>
                <w:sz w:val="20"/>
              </w:rPr>
              <w:t>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Platanaceae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шынары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Platanus orientalis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Abies alba Mill.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майқарағайы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Abies semenovii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Дарабастікен балқарағай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LarixolgensisA</w:t>
            </w:r>
            <w:r>
              <w:rPr>
                <w:rFonts w:ascii="Times New Roman"/>
                <w:b w:val="false"/>
                <w:i/>
                <w:color w:val="000000"/>
                <w:sz w:val="20"/>
              </w:rPr>
              <w:t xml:space="preserve">. </w:t>
            </w:r>
            <w:r>
              <w:rPr>
                <w:rFonts w:ascii="Times New Roman"/>
                <w:b w:val="false"/>
                <w:i/>
                <w:color w:val="000000"/>
                <w:sz w:val="20"/>
              </w:rPr>
              <w:t>Henry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Глен шыршасы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 glehnii (Fr. Schmidt) Mast.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Қалыңбұтақ қарағай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densiflora Siebold et Zucc.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 қарағайы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pallasiana D. 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Пицунд қарағайы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pityusa Stev.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түстес  қарағай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sylvestris L. var. cretacea Kalenicz. ex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шыршасының жатаған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 schrenkiana f. prostrata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Күреңоттар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Onagraceae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Додон хаменерионы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Chamaenerion dodonaei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Шашақгүлдер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Resedaceae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Домалақжеміс шашақгүл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Reseda globulosa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Павой</w:t>
            </w:r>
            <w:r>
              <w:rPr>
                <w:rFonts w:ascii="Times New Roman"/>
                <w:b/>
                <w:i w:val="false"/>
                <w:color w:val="000000"/>
                <w:sz w:val="20"/>
              </w:rPr>
              <w:t>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Smilacaceae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павой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Smilax excelsa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Тахасеае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Жидекті тис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baccata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тисс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baccata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Үшкіржапырақты тис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cuspidata Siebold et Zucc. ex Endl.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ЖАБЫҚ ТҰҚЫМДЫЛАР </w:t>
            </w:r>
            <w:r>
              <w:rPr>
                <w:rFonts w:ascii="Times New Roman"/>
                <w:b/>
                <w:i w:val="false"/>
                <w:color w:val="000000"/>
                <w:sz w:val="20"/>
              </w:rPr>
              <w:t xml:space="preserve">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Magnoliophyta</w:t>
            </w:r>
            <w:r>
              <w:rPr>
                <w:rFonts w:ascii="Times New Roman"/>
                <w:b/>
                <w:i w:val="false"/>
                <w:color w:val="000000"/>
                <w:sz w:val="20"/>
              </w:rPr>
              <w:t xml:space="preserve"> (=</w:t>
            </w:r>
            <w:r>
              <w:rPr>
                <w:rFonts w:ascii="Times New Roman"/>
                <w:b/>
                <w:i w:val="false"/>
                <w:color w:val="000000"/>
                <w:sz w:val="20"/>
              </w:rPr>
              <w:t>Angiospermae</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Акант</w:t>
            </w:r>
            <w:r>
              <w:rPr>
                <w:rFonts w:ascii="Times New Roman"/>
                <w:b/>
                <w:i w:val="false"/>
                <w:color w:val="000000"/>
                <w:sz w:val="20"/>
              </w:rPr>
              <w:t>тар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Acanthaceae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аканты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Acanthus dioscoridis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Аир</w:t>
            </w:r>
            <w:r>
              <w:rPr>
                <w:rFonts w:ascii="Times New Roman"/>
                <w:b/>
                <w:i w:val="false"/>
                <w:color w:val="000000"/>
                <w:sz w:val="20"/>
              </w:rPr>
              <w:t>лар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Acoraceae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иір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Acoruscalamus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Үйеңкілер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Асегасеае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үйеңкісі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AcerjaponicumThunb</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Кербезгүлдер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Alismataceae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Ақреңжапырақ кальдезия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Caldesiaparnassifolia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Parl</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Акак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w:t>
            </w:r>
            <w:r>
              <w:rPr>
                <w:rFonts w:ascii="Times New Roman"/>
                <w:b w:val="false"/>
                <w:i/>
                <w:color w:val="000000"/>
                <w:sz w:val="20"/>
              </w:rPr>
              <w:t>а</w:t>
            </w:r>
            <w:r>
              <w:rPr>
                <w:rFonts w:ascii="Times New Roman"/>
                <w:b w:val="false"/>
                <w:i/>
                <w:color w:val="000000"/>
                <w:sz w:val="20"/>
              </w:rPr>
              <w:t>kaka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woronowii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Дердериан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derderianum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Егорова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egorovae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rupestre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Ольтин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oltense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talyschense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Бұдырсабақты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scabriscapum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Штруцль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struzlianum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Үшфут нектароскордум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Nectaroscordum tripedale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Жебежапырақты жебежапырақ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Sagittaria sagittifolia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жапырақты жебежапырақ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Sagittariatrifolia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Валенберг кербезгүлі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Alismawahlenbergii</w:t>
            </w:r>
            <w:r>
              <w:rPr>
                <w:rFonts w:ascii="Times New Roman"/>
                <w:b w:val="false"/>
                <w:i/>
                <w:color w:val="000000"/>
                <w:sz w:val="20"/>
              </w:rPr>
              <w:t xml:space="preserve"> (</w:t>
            </w:r>
            <w:r>
              <w:rPr>
                <w:rFonts w:ascii="Times New Roman"/>
                <w:b w:val="false"/>
                <w:i/>
                <w:color w:val="000000"/>
                <w:sz w:val="20"/>
              </w:rPr>
              <w:t>Holmb</w:t>
            </w:r>
            <w:r>
              <w:rPr>
                <w:rFonts w:ascii="Times New Roman"/>
                <w:b w:val="false"/>
                <w:i/>
                <w:color w:val="000000"/>
                <w:sz w:val="20"/>
              </w:rPr>
              <w:t xml:space="preserve">.) </w:t>
            </w:r>
            <w:r>
              <w:rPr>
                <w:rFonts w:ascii="Times New Roman"/>
                <w:b w:val="false"/>
                <w:i/>
                <w:color w:val="000000"/>
                <w:sz w:val="20"/>
              </w:rPr>
              <w:t>Juz</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Жуалар т</w:t>
            </w:r>
            <w:r>
              <w:rPr>
                <w:rFonts w:ascii="Times New Roman"/>
                <w:b/>
                <w:i w:val="false"/>
                <w:color w:val="000000"/>
                <w:sz w:val="20"/>
              </w:rPr>
              <w:t xml:space="preserve">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lli</w:t>
            </w:r>
            <w:r>
              <w:rPr>
                <w:rFonts w:ascii="Times New Roman"/>
                <w:b/>
                <w:i w:val="false"/>
                <w:color w:val="000000"/>
                <w:sz w:val="20"/>
              </w:rPr>
              <w:t>асеае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AlliumbellulumProkh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AlliumgrandeLipsky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Гуниб жуасы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AlliumgunibicumMisczexGrossh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Нереидреңді жуа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Alliumneriniflorum</w:t>
            </w:r>
            <w:r>
              <w:rPr>
                <w:rFonts w:ascii="Times New Roman"/>
                <w:b w:val="false"/>
                <w:i/>
                <w:color w:val="000000"/>
                <w:sz w:val="20"/>
              </w:rPr>
              <w:t xml:space="preserve"> (</w:t>
            </w:r>
            <w:r>
              <w:rPr>
                <w:rFonts w:ascii="Times New Roman"/>
                <w:b w:val="false"/>
                <w:i/>
                <w:color w:val="000000"/>
                <w:sz w:val="20"/>
              </w:rPr>
              <w:t>Herb</w:t>
            </w:r>
            <w:r>
              <w:rPr>
                <w:rFonts w:ascii="Times New Roman"/>
                <w:b w:val="false"/>
                <w:i/>
                <w:color w:val="000000"/>
                <w:sz w:val="20"/>
              </w:rPr>
              <w:t xml:space="preserve">.) </w:t>
            </w:r>
            <w:r>
              <w:rPr>
                <w:rFonts w:ascii="Times New Roman"/>
                <w:b w:val="false"/>
                <w:i/>
                <w:color w:val="000000"/>
                <w:sz w:val="20"/>
              </w:rPr>
              <w:t>Backer [Calloscordum neriniflorum Herb.]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Оғаш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paradoxum (Bieb.) G.Don fil.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pumilum Vved.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Регелев жуасы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regelianum A.Beck.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ursinum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Шалғынжуа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schoenoprasum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Маралқурай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Veratrum lobelianum Bernh.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Үшфут нектароскордум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Nectaroscordum tripedale (Trautv.) 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Амариллис</w:t>
            </w:r>
            <w:r>
              <w:rPr>
                <w:rFonts w:ascii="Times New Roman"/>
                <w:b/>
                <w:i w:val="false"/>
                <w:color w:val="000000"/>
                <w:sz w:val="20"/>
              </w:rPr>
              <w:t>тер   т</w:t>
            </w:r>
            <w:r>
              <w:rPr>
                <w:rFonts w:ascii="Times New Roman"/>
                <w:b/>
                <w:i w:val="false"/>
                <w:color w:val="000000"/>
                <w:sz w:val="20"/>
              </w:rPr>
              <w:t>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Amaryllidaceae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бәйшешегі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alpinus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Артюшенко бәйшешегі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Galanthus artjuschenkoae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 бәйшешек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angustifolius G. Koss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Борткевич  бәйшешегі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bortkewitschianus G. Koss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бәйшешегі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caucasicus (Baker) 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Лагодех бәйшешегі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lagodechianusKem.</w:t>
            </w:r>
            <w:r>
              <w:rPr>
                <w:rFonts w:ascii="Times New Roman"/>
                <w:b w:val="false"/>
                <w:i/>
                <w:color w:val="000000"/>
                <w:sz w:val="20"/>
              </w:rPr>
              <w:t>-</w:t>
            </w:r>
            <w:r>
              <w:rPr>
                <w:rFonts w:ascii="Times New Roman"/>
                <w:b w:val="false"/>
                <w:i/>
                <w:color w:val="000000"/>
                <w:sz w:val="20"/>
              </w:rPr>
              <w:t>Nath.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 бәйшешек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platyphyllus Traub et Moldenke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бәйшешек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plicatus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бәйшешегі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woronowii Losinsk.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ақгүл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Leucojum aestivum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панкрацийі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Pancratium maritimum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қарай гүлдейтін штернбергия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Sternbergia colchiciflora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Колхикогүл штернбергия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Sternbergia colhiciflora Waldst. et Kit.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 штернбергиясы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Sternbergia fischeriana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Сіркеағаштар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Anacardiaceae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Доғалжапырақ пісте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PistaciamuticaFisch</w:t>
            </w:r>
            <w:r>
              <w:rPr>
                <w:rFonts w:ascii="Times New Roman"/>
                <w:b w:val="false"/>
                <w:i/>
                <w:color w:val="000000"/>
                <w:sz w:val="20"/>
              </w:rPr>
              <w:t>.</w:t>
            </w:r>
            <w:r>
              <w:rPr>
                <w:rFonts w:ascii="Times New Roman"/>
                <w:b w:val="false"/>
                <w:i/>
                <w:color w:val="000000"/>
                <w:sz w:val="20"/>
              </w:rPr>
              <w:t>etC</w:t>
            </w:r>
            <w:r>
              <w:rPr>
                <w:rFonts w:ascii="Times New Roman"/>
                <w:b w:val="false"/>
                <w:i/>
                <w:color w:val="000000"/>
                <w:sz w:val="20"/>
              </w:rPr>
              <w:t>.</w:t>
            </w:r>
            <w:r>
              <w:rPr>
                <w:rFonts w:ascii="Times New Roman"/>
                <w:b w:val="false"/>
                <w:i/>
                <w:color w:val="000000"/>
                <w:sz w:val="20"/>
              </w:rPr>
              <w:t>A</w:t>
            </w:r>
            <w:r>
              <w:rPr>
                <w:rFonts w:ascii="Times New Roman"/>
                <w:b w:val="false"/>
                <w:i/>
                <w:color w:val="000000"/>
                <w:sz w:val="20"/>
              </w:rPr>
              <w:t xml:space="preserve">. </w:t>
            </w:r>
            <w:r>
              <w:rPr>
                <w:rFonts w:ascii="Times New Roman"/>
                <w:b w:val="false"/>
                <w:i/>
                <w:color w:val="000000"/>
                <w:sz w:val="20"/>
              </w:rPr>
              <w:t>Mey</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пісте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Pistacia vera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Шатыршагүлдер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Apiaceae</w:t>
            </w:r>
            <w:r>
              <w:rPr>
                <w:rFonts w:ascii="Times New Roman"/>
                <w:b/>
                <w:i w:val="false"/>
                <w:color w:val="000000"/>
                <w:sz w:val="20"/>
              </w:rPr>
              <w:t xml:space="preserve"> (</w:t>
            </w:r>
            <w:r>
              <w:rPr>
                <w:rFonts w:ascii="Times New Roman"/>
                <w:b/>
                <w:i w:val="false"/>
                <w:color w:val="000000"/>
                <w:sz w:val="20"/>
              </w:rPr>
              <w:t>Umbelliferae</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тостағанша актинолема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Actinolema macrolema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арафе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Arafoe aromatica M. Pimenov et Lavrova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астранция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Astrantia major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берула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Berula erecta (Huds.) Cov. (=Siella erecta (Huds.) M.Pimen.)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Попов жүлгетұқымшасы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Aulacospermum popovii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Козо-Полянский   шоқсарысы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Bupleurumkosopoljanskyi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Қысқасабақ шоқсары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 pauciradiatum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шоқсарысы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 sosnowskyi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Мартьянов   шоқсарысы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martjanovii Krylov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Ришави   шоқсарысы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rischawii Albov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шоқсары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rosulare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Голоскоков көкшолағы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Pilopleura goloskokovii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Тилинг галосциаструмы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Halosciastrum melanotilingia (Boissieu) M. Pimenov et V.N. Tikhom.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Шу-Іле гиалоленасы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Hyalolaena tschuiliensis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гиалолена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Hyalolaena intermedia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 гирчовнигі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 smithii (H. Wolff) M. Pimenov et Kljuykov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гирчовнигі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 tataricum Hoffm.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сушалқағы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 stevenii Fisch. et Trautv.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сушалқақ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 latifolium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Сабақсыз гогенакерия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Hohenackeria exscapa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сасыршөбі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 caucasicum  (Cervaria caucasica)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Қысқасабақ   сасыршөп</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 pauciradiatum  (Zeravschania pauciradiata)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сасыршөбі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Peucedanum cervaria (L.) </w:t>
            </w:r>
            <w:r>
              <w:rPr>
                <w:rFonts w:ascii="Times New Roman"/>
                <w:b w:val="false"/>
                <w:i/>
                <w:color w:val="000000"/>
                <w:sz w:val="20"/>
              </w:rPr>
              <w:t>Lapeyr.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 жемісті граммосциадиум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Grammosciadium pterocarpum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сасыққурай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Dorema glabrum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сасыққурайы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 karataviense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Майдажемісті сасыққурай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 microcarpum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аюбалдырғаны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Ostericum palustre (Bess.) Bess. (=Angelica palustris (Bess.) </w:t>
            </w:r>
            <w:r>
              <w:rPr>
                <w:rFonts w:ascii="Times New Roman"/>
                <w:b w:val="false"/>
                <w:i/>
                <w:color w:val="000000"/>
                <w:sz w:val="20"/>
              </w:rPr>
              <w:t>Hoffm.)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бұтақты тырнашөп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Seseli leptocladum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Коржинский тырнашөбі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Seseli korshinskyi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 тырнашөп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Seseli eryngioide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мүйізді қаттыбас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Sclerotiaria pentaceros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Культиасов  каратавиясы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Karatavia kultiassovii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козополянскиясы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Kosopoljanskia turkestanica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жемісті козополянския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Kosopoljanskiahebecarpa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критмумы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Crithmum maritimum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 книдиокарпасы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Cnidiocarpa alaica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Тырнашөптәріздес   ледебуриелла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Ledebouriella seseloides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Ольск   магаданиясы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Magadania olaensis (Gorovoi et N. S. Pavlova) M. Pimenov et Lavrova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манденовиясы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Mandenovia komarovii (Manden.) Alava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жапырақты атаманта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Mediasia macrophylla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Бұдыртүйінді түкжеміс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Aphanopleura trachysperma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Сәбізжапырақты шытырман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Oenanthe silaifolia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опопанаксы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Opopanax persicus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Қылтанды дәлен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Osmorhiza aristata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ботташы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Pastinacopsis glacialis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орманоты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Sanicula europaea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Гердер  сайсабағы (Гердер  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herderi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Жұпаргүлді сайсабақ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lachnantha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айрықты сайсабақ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trifida (Mill.) Herrnst. et Heyn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Қырықбуын тәрізді сайсабақ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equisetoides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 боргөз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Cenolophium denudatum (Hornem.) </w:t>
            </w:r>
            <w:r>
              <w:rPr>
                <w:rFonts w:ascii="Times New Roman"/>
                <w:b w:val="false"/>
                <w:i/>
                <w:color w:val="000000"/>
                <w:sz w:val="20"/>
              </w:rPr>
              <w:t>Tutin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жапырақты айыраша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Eriosynaphe longifolia (Fisch. ex Spreng.)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қатпаржемісі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Pleurospermum austriacum (L.) </w:t>
            </w:r>
            <w:r>
              <w:rPr>
                <w:rFonts w:ascii="Times New Roman"/>
                <w:b w:val="false"/>
                <w:i/>
                <w:color w:val="000000"/>
                <w:sz w:val="20"/>
              </w:rPr>
              <w:t>Hoffm.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Фалькар тәрізді қарғатұяқ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Falcaria falcarioides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 таушығы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Semenovia rubtzovii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Ванатур көкбасы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Eryngium wanaturii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көкбасы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 karatavicum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көкбасы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EryngiummaritimumL</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Таширо жартассүйгіші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Rupiphila tachiroei (Franch. et Savat.) M. Pimenov et Lavrova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смирновидкасы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Smyrniopsis armena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жапырақты бежір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AegopodiumlatifoliumTurcz</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Даралагез стенотениясы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Stenotaenia daralaghezica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тамамшаночка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Tamamschjanella rubella (E. Busch) M. Pimenov et Kljuykov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тамамшяниелла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Tamamschjaniella rubella (Eleutherospermum rubellum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зиресі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Carum komarovii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тоғайы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Tugaja iliensis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Ақжолақты сасыр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leucographa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Гипсшіл сасыр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gypsacea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сасыр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glaberrima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Сабыршын жапырақты сасыр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peucedanifolia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сасыры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iliensis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сасыры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krylovii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сасыр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xeromopha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сасыр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malacophylla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  сасыры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sugatensis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Тауқұм сасыры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taucumica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сасыры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Ferula szowitsiana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фрорипия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Froriepia subpinnata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Бежір тәрізді цервария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Cervaria aegopodioides (Boiss.) M. Pimenov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чулактавиясы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Tschulaktavia saxatilis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жемісті шовиция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Szovitsia callicarpa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Культиасов батаны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Schrenkia kultiassovii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Маргарита  шуровскиясы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Schtschurowskia margaritae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гүлді қылқанжапырақ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HydrocotyleramifloraMaxim</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қылқанжапырақ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 vulgaris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Норичников</w:t>
            </w:r>
            <w:r>
              <w:rPr>
                <w:rFonts w:ascii="Times New Roman"/>
                <w:b/>
                <w:i w:val="false"/>
                <w:color w:val="000000"/>
                <w:sz w:val="20"/>
              </w:rPr>
              <w:t>тартұқымдасы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Scrophulariaceae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 наталиелласы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Nathaliella alaica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Падуб</w:t>
            </w:r>
            <w:r>
              <w:rPr>
                <w:rFonts w:ascii="Times New Roman"/>
                <w:b/>
                <w:i w:val="false"/>
                <w:color w:val="000000"/>
                <w:sz w:val="20"/>
              </w:rPr>
              <w:t>тартұқымдасы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Aquifoliaceae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Сугерокипадубы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Liex sugerokii 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Шаяноттар </w:t>
            </w:r>
            <w:r>
              <w:rPr>
                <w:rFonts w:ascii="Times New Roman"/>
                <w:b/>
                <w:i w:val="false"/>
                <w:color w:val="000000"/>
                <w:sz w:val="20"/>
              </w:rPr>
              <w:t>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шаяноты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Arum korolkowii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Конофаллия шаяноты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Arum conophalloides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Леманна күшаласы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Eminium lehmannii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күшаласы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Eminiumregelii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Арали</w:t>
            </w:r>
            <w:r>
              <w:rPr>
                <w:rFonts w:ascii="Times New Roman"/>
                <w:b/>
                <w:i w:val="false"/>
                <w:color w:val="000000"/>
                <w:sz w:val="20"/>
              </w:rPr>
              <w:t>ялар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Материк аралиясы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 continentalis Kitag.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тәріздес аралия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 cordata Thunb.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адамтамыр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Panax ginseng </w:t>
            </w:r>
            <w:r>
              <w:rPr>
                <w:rFonts w:ascii="Times New Roman"/>
                <w:b w:val="false"/>
                <w:i/>
                <w:color w:val="000000"/>
                <w:sz w:val="20"/>
              </w:rPr>
              <w:t>С</w:t>
            </w:r>
            <w:r>
              <w:rPr>
                <w:rFonts w:ascii="Times New Roman"/>
                <w:b w:val="false"/>
                <w:i/>
                <w:color w:val="000000"/>
                <w:sz w:val="20"/>
              </w:rPr>
              <w:t>.A. Mey.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ақтікен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Oplopanax elatus (Nakai) Nakai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қалақты калопанакс, диморфант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Kalopanax septemlobus (Thunb.) Koidz.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айұрық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 helix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Пастухов айұрығы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 pastuchowii Woronow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Кирказондар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Aristolochiaceae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кирказоны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Aristolochiaiberica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Маньчжурия кирказоны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 manshuriensis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Қасқыржемдер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Asparagaceae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жапырақ қасқыржем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 brachyphyllus Turcz.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Асфодели</w:t>
            </w:r>
            <w:r>
              <w:rPr>
                <w:rFonts w:ascii="Times New Roman"/>
                <w:b/>
                <w:i w:val="false"/>
                <w:color w:val="000000"/>
                <w:sz w:val="20"/>
              </w:rPr>
              <w:t>налар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Asphodelaceae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асфоделина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lutea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асфоделинасы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Asphodelinetaurica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асфоделинасы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taurica (Pall. ex Bieb.) Endl.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асфоделина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tenuior (Bieb.) Ledeb.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шырыш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spectabilis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 шырышы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w:t>
            </w:r>
            <w:r>
              <w:rPr>
                <w:rFonts w:ascii="Times New Roman"/>
                <w:b w:val="false"/>
                <w:i w:val="false"/>
                <w:color w:val="000000"/>
                <w:sz w:val="20"/>
              </w:rPr>
              <w:t>z</w:t>
            </w:r>
            <w:r>
              <w:rPr>
                <w:rFonts w:ascii="Times New Roman"/>
                <w:b w:val="false"/>
                <w:i/>
                <w:color w:val="000000"/>
                <w:sz w:val="20"/>
              </w:rPr>
              <w:t>enaidae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шырышы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w:t>
            </w:r>
            <w:r>
              <w:rPr>
                <w:rFonts w:ascii="Times New Roman"/>
                <w:b w:val="false"/>
                <w:i w:val="false"/>
                <w:color w:val="000000"/>
                <w:sz w:val="20"/>
              </w:rPr>
              <w:t>z</w:t>
            </w:r>
            <w:r>
              <w:rPr>
                <w:rFonts w:ascii="Times New Roman"/>
                <w:b w:val="false"/>
                <w:i/>
                <w:color w:val="000000"/>
                <w:sz w:val="20"/>
              </w:rPr>
              <w:t>oae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Күрделігүлділер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Ильинарқароты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iljiniana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Мускус арқарот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moschata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арқарот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amberboi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арқароты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Amberboasosnovskyi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арқароты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Amberboa turanica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амфорикарпос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Amphoricarpos elegans Albov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 бозтүк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Anaphalis racemifera Franch.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арникасы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alpina (L.) Olin [Arnica fennoscandica Jurtzev et Korobkov]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арникасы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montana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 арникасы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iljinii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ақбасбалау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Asterothamnus fruticosus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қашқаргүлі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 amellus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тікенқурай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Cirsium alatum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Паннон  тікенқурайы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 pannonicum (L. fil.) Link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жапырақты тікенқурай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Cirsium heterophyllum (L.) </w:t>
            </w:r>
            <w:r>
              <w:rPr>
                <w:rFonts w:ascii="Times New Roman"/>
                <w:b w:val="false"/>
                <w:i/>
                <w:color w:val="000000"/>
                <w:sz w:val="20"/>
              </w:rPr>
              <w:t>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тікенқурай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 canum (L.) 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жалбырбасы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aulietense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Барановсербегі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Brachanthemum baranovii (Krasch. et Poljak.) </w:t>
            </w:r>
            <w:r>
              <w:rPr>
                <w:rFonts w:ascii="Times New Roman"/>
                <w:b w:val="false"/>
                <w:i/>
                <w:color w:val="000000"/>
                <w:sz w:val="20"/>
              </w:rPr>
              <w:t>Krasch.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сарыандызы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Ligularia pavlovii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alaica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alexandrii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Rhaponticoides hajastana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arpensis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vavilovii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erivanensis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Культиасов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kultiassovii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Себеттамырлы  гүлкекіре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rhizocalathium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Аюдәрі тәрізді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leuzeoides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Талиев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taliewii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Таманян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Rhaponticoides tamanianae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takhtajanii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turkestanica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Шелковников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schelkovnikovii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аяқ гүлкекіре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lasiopoda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Феопаппус тәрізді  гүлкекіре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phaeopappoides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Эльбурс  гүлкекіресі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elbrusensis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түктігүлі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w:t>
            </w:r>
            <w:r>
              <w:rPr>
                <w:rFonts w:ascii="Times New Roman"/>
                <w:b w:val="false"/>
                <w:i/>
                <w:color w:val="000000"/>
                <w:sz w:val="20"/>
              </w:rPr>
              <w:t xml:space="preserve"> aulieatensis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Алтынтүс түктігүл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 aurea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Карл–Генрих гроссгеймиясы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Grossheimia caroli–henrici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төскейшөп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Linosyris vulgaris Cass. ex Less.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Қылғылт гунделия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Gundelia rosea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Сабақсыз андыз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Inula acaulis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 андызы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Inula aucheriana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 жапырақ дендрантема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Dendranthema sinuatum (Ledeb.) 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Баланз темекішөбі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Doronicum balansae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қырмызыгүлі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Calendula persica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Крашенинников сартүтігі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Cancriniella krascheninnikovii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Красноборовкәпені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Cancnnia krasnoborovii V. Khan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Карпезиум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Carpesium abrotanoides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кладохета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Cladochaeta candidissima (Bieb.)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Горован  таусағызы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Scorzonera gorovanica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таусағыз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glabra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таусағыз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purpurea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Таусағыз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Scorzoncra tau-saghyz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таусағызы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chantavica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таусағызы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Scorzonera szovitzii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желкегі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armeniacus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желкек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tuberosus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 желкегі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collinus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мысықтабаны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Anthennaria caucasiaca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зиягүлі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aquaticus 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Қызылтілді зиягүл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pyroglossus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маңы зиягүлі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fluviatilis Wallr.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маңы зиягүлі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rivularis (Waldst. et Kit.)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тіктікен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Crupina intermedia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 көбеңқұйрығы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vavilovii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Габриэлян көбеңқұйрығы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gabrieljanae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көбеңқұйрығы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erevanensis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көбеңқұйрық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rigida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Карадаг  көбеңқұйрығы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qaradaghensis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жапырақты көбеңқұйрық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grandifolia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көбеңқұйрығы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megrica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көбеңқұйрығы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mindshelkensis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көбеңқұйрық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tenella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көбеңқұйрығы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 xml:space="preserve">ousinia fedorovii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Шакафтарск ламиропаппусы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Lamyropappus schakaptaricus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сүтжапырақ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Lactuca mira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сүтжапырағы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Lactuca takhtadzhianii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сетені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Lepidolopha karatavica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сетені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Lepidolopha</w:t>
            </w:r>
            <w:r>
              <w:rPr>
                <w:rFonts w:ascii="Times New Roman"/>
                <w:b w:val="false"/>
                <w:i/>
                <w:color w:val="000000"/>
                <w:sz w:val="20"/>
              </w:rPr>
              <w:t>K</w:t>
            </w:r>
            <w:r>
              <w:rPr>
                <w:rFonts w:ascii="Times New Roman"/>
                <w:b w:val="false"/>
                <w:i/>
                <w:color w:val="000000"/>
                <w:sz w:val="20"/>
              </w:rPr>
              <w:t>omarovii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майдажелек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Erigeron compositus Pursh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лақсасы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saissanicus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лақсасы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kasakorum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үйде өсетін лақса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polygamus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лақса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Echinops ritro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бірдей лақса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fastigiatus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Турнефор  лақсасы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Echinops tournefortii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ақжапырағы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almaatensis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ақжапырақ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cephalopoda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ақжапырақ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Jurinea elegans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ақжапырақ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cretacea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robusta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ақжапырағы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mugodsharica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ақжапырақ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eximia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ақжапырақ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Jurinea praetermissa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ақжапырағы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fedtschenkoana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Ақтілді бақбақ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TaraxacumleucoglossumBrenn</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Виталия бақбағы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 vitalii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Көксағыз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 kok-saghyz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қалуені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Sonchus araraticus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Акинфиев  түймешетені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Tanacetumakinfiewii</w:t>
            </w:r>
            <w:r>
              <w:rPr>
                <w:rFonts w:ascii="Times New Roman"/>
                <w:b w:val="false"/>
                <w:i/>
                <w:color w:val="000000"/>
                <w:sz w:val="20"/>
              </w:rPr>
              <w:t xml:space="preserve"> (</w:t>
            </w:r>
            <w:r>
              <w:rPr>
                <w:rFonts w:ascii="Times New Roman"/>
                <w:b w:val="false"/>
                <w:i/>
                <w:color w:val="000000"/>
                <w:sz w:val="20"/>
              </w:rPr>
              <w:t>Alexeenko</w:t>
            </w:r>
            <w:r>
              <w:rPr>
                <w:rFonts w:ascii="Times New Roman"/>
                <w:b w:val="false"/>
                <w:i/>
                <w:color w:val="000000"/>
                <w:sz w:val="20"/>
              </w:rPr>
              <w:t xml:space="preserve">) </w:t>
            </w:r>
            <w:r>
              <w:rPr>
                <w:rFonts w:ascii="Times New Roman"/>
                <w:b w:val="false"/>
                <w:i/>
                <w:color w:val="000000"/>
                <w:sz w:val="20"/>
              </w:rPr>
              <w:t>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түймешетені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Tanacetum zangezuricum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түймешетені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 centauroides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түймешетені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dshungarica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Еңлікгүлтүрлі  кестежусан (ромашкин)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leontopodium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кестежусаны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kelleri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жоңғар кестежусаны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arctodzhungaricum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 себетбасы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 centauroides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түкті жусан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hololeuca Bieb. ex Bess.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Сенявин жусаны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senjavinensis Bess.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Сораңтұқымды жусан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salsoloides Willd.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жусан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limosa Koidz.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Дермене жусан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cina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Дебед псефеллюсі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Psephellus debedicus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псефеллюсі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Psephellus zangezuri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өгізкөзі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 caucasiaca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Корнух-Троцкий  өгізкөзі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 trotzkiana Claus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аюдәрісі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aulieatense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аюдәрісі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karatavicum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Мақсыр тәріздес аюдәрі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carthamoides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жапырақты ошаған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Arctium nemorosum Lej.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кестежусан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Pyrethrum corymbosum (L.) </w:t>
            </w:r>
            <w:r>
              <w:rPr>
                <w:rFonts w:ascii="Times New Roman"/>
                <w:b w:val="false"/>
                <w:i/>
                <w:color w:val="000000"/>
                <w:sz w:val="20"/>
              </w:rPr>
              <w:t>Scop.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түймебасы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dshungarica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түймебасы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tanaitica P. Smirn.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кәді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Crepis mollis (Jacq.) Aschers</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дала зығыры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GalatellarossicaNovopokr</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 дала зығыры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 saxatilis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Дорогостай  шұбаршөбі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SaussureadorogostaiskiiPalib</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Микешин  шұбаршөбі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mikeschinii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шұбаршөп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involucrata.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жапырақты шұбаршөп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ceterachifolia Lipsch.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шұбаршөбі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sovietica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шұбаршөбі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uralensis Lipsch.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Ядринцев    шұбаршөбі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jadrinzevii Krylov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Мақсыртұқымды стеммоканта (Алтай және Тыва Республикаларының , Алтай және  Краснояр өлкелерінің  популяцияларын  қоспағанда)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Stemmacantha carthamoides (Willd.) </w:t>
            </w:r>
            <w:r>
              <w:rPr>
                <w:rFonts w:ascii="Times New Roman"/>
                <w:b w:val="false"/>
                <w:i/>
                <w:color w:val="000000"/>
                <w:sz w:val="20"/>
              </w:rPr>
              <w:t>М</w:t>
            </w:r>
            <w:r>
              <w:rPr>
                <w:rFonts w:ascii="Times New Roman"/>
                <w:b w:val="false"/>
                <w:i/>
                <w:color w:val="000000"/>
                <w:sz w:val="20"/>
              </w:rPr>
              <w:t>.Dittrich [Rhaponticum carthamoides (Willd.) Iljin</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тікесабағы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Steptorhamphus persicus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 тікесабағы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Steptorhamphus czerepanovii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Голоскоков сертебесі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 goloskokovii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Пятаев  сертебесі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 pjataevae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Дарелегис томантеясы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Tomanthea daralaghezica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Мықсыртұқымды томантея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Tomanthea carthamoides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Кирилов тридактилинасы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Tridactylina kirilowii (Turcz.) Sch. Bip.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саржауы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 aulieatensis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   қалпақбасы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Ugamia angrenica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жерсағызы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Chondrilla kusnezovii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Кирпичников  цефалоринхусы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Cephalorrhynchuskirpicznikovii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Теміраралас шашыратқы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Cichorium glandulosum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Chardinia macrocarpa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Тауқалуен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Schmalhausenia nidulans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Құмбел саршатыры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Hieracium kumbelicum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саршатыр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Hieracium pannosum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Бөріқарақаттар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Berberidaceae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бөріқарақаты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Berberisiliensis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бөріқарақаты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 karkaralensis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 бөріқарақаты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Berberiskaschgarica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торсылдағы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Gymnospermium altaicum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жүрекжапырағы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Epimediumcolchicum</w:t>
            </w:r>
            <w:r>
              <w:rPr>
                <w:rFonts w:ascii="Times New Roman"/>
                <w:b w:val="false"/>
                <w:i/>
                <w:color w:val="000000"/>
                <w:sz w:val="20"/>
              </w:rPr>
              <w:t xml:space="preserve"> (</w:t>
            </w:r>
            <w:r>
              <w:rPr>
                <w:rFonts w:ascii="Times New Roman"/>
                <w:b w:val="false"/>
                <w:i/>
                <w:color w:val="000000"/>
                <w:sz w:val="20"/>
              </w:rPr>
              <w:t>Boiss</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жүрекжапырағы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EpimediumkoreanumNakai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күлтелі жүрекжапырақ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EpimediummacrosepalumStearn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қосжапырағы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DiphylleiagrayiFr</w:t>
            </w:r>
            <w:r>
              <w:rPr>
                <w:rFonts w:ascii="Times New Roman"/>
                <w:b w:val="false"/>
                <w:i/>
                <w:color w:val="000000"/>
                <w:sz w:val="20"/>
              </w:rPr>
              <w:t xml:space="preserve">. </w:t>
            </w:r>
            <w:r>
              <w:rPr>
                <w:rFonts w:ascii="Times New Roman"/>
                <w:b w:val="false"/>
                <w:i/>
                <w:color w:val="000000"/>
                <w:sz w:val="20"/>
              </w:rPr>
              <w:t>Schmidt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торсылдағы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Leontice armeniaca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Betulaceae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Тырбиған қайың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nana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қайың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kirghisorum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Максимович қайыңы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BetulamaximowiczianaRegel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қайың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humilis Schrank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Радде қайыңы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BetularaddeanaTrautv</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қайыңы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talassica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қайыңы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BetulaschmidtiiRegel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Ярмоленков қайыңы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jarmolenkoana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шаттауық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 avellana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қандығаш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Alnus glutinosa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Аюжаңғақ, орман аюжаңғағы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CoryluscolurnaL</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құлмақ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OstryacarpinifoliaScop</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игнони</w:t>
            </w:r>
            <w:r>
              <w:rPr>
                <w:rFonts w:ascii="Times New Roman"/>
                <w:b/>
                <w:i w:val="false"/>
                <w:color w:val="000000"/>
                <w:sz w:val="20"/>
              </w:rPr>
              <w:t>ялар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Bignoniaceae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недзвецкиясы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Niedzwedzkia semiretschenskia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Қияршөптер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Boraginaceae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торғайшөп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Lithospermum officinale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гелиотроп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Heliotropium parvulum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басаяғы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Lepechiniella michaelis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кәріқыз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Lappula glabrata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балқурай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Pulmonaria mollis Wulf. ex Hornem.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жапырақты балқурай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Pulmonaria angustifolia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Жағастай дембеті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dshagastanica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аратістес дембет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Mertensiaserrulata</w:t>
            </w:r>
            <w:r>
              <w:rPr>
                <w:rFonts w:ascii="Times New Roman"/>
                <w:b w:val="false"/>
                <w:i/>
                <w:color w:val="000000"/>
                <w:sz w:val="20"/>
              </w:rPr>
              <w:t xml:space="preserve"> (</w:t>
            </w:r>
            <w:r>
              <w:rPr>
                <w:rFonts w:ascii="Times New Roman"/>
                <w:b w:val="false"/>
                <w:i/>
                <w:color w:val="000000"/>
                <w:sz w:val="20"/>
              </w:rPr>
              <w:t>Turcz</w:t>
            </w:r>
            <w:r>
              <w:rPr>
                <w:rFonts w:ascii="Times New Roman"/>
                <w:b w:val="false"/>
                <w:i/>
                <w:color w:val="000000"/>
                <w:sz w:val="20"/>
              </w:rPr>
              <w:t xml:space="preserve">.) </w:t>
            </w:r>
            <w:r>
              <w:rPr>
                <w:rFonts w:ascii="Times New Roman"/>
                <w:b w:val="false"/>
                <w:i/>
                <w:color w:val="000000"/>
                <w:sz w:val="20"/>
              </w:rPr>
              <w:t>DC</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дембеті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popovii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дембеті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tarbagataica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Чекановский  ботагөзі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Myosotis czekanowskii (Trautv.) Kamelin et V.N.Tikhom.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ботагөз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Myosotis propinqua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естекшөбі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EritrichiumuralenseSerg</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сабынкөк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Nonea polychroma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сабынкөк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Nonea rosea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Көпжапырақты айлауық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Onosma polyphylla Ledeb.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 бас сүйектұқым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Craniospermum echioides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жуантамыр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Rindera ochroleuca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емшені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 karataviense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гүлді емшен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Paracaryum laxiflorum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емшен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 integerrimum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тәрізді күлтелі тікенот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Rochelia cardiosepala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Айқышгүлділер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Brassicaceae (Cruciferae)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асперугиноидес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Asperuginoides axillaris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жапырақты бородиния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Borodinia macrophylla (Turcz) German [Borodinia tilingii (Regel) Berkut.]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бочанцевиясы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Botschantzevia karatavica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жауылшасы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Alyssum hajastanum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жауылшасы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Alyssum fedtschenkoanum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Карягин  шытыршығы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karjaginii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шытыршығы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sevangensis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шытыршығы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takhtajanii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ымыртгүлі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Hesperis persica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Күрекше галицкия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Galitzkya spathulata (Steph.) V. Botschantz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Сабақсыз жұмыртұқымдық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Leiospora excapa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 двойчаткасы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 aucheri Boiss.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 двойчаткасы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 aucheri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Қысылған қостұқымдық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Diptychocarpus strictus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Қанаттұқымды  дәуаяқ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 pterospermum Fr. Schmidt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дәуаяғы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 nivale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тұмсық ақбасқурай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Erysimum macrostygma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көк ақбасқурайы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Erysimum lilacinum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Қылғылт сары ақбасқурай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 croceum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Эгинақбасқурайы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 eginense.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 ақбасқурайы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Rorippa spaskajae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тісшөп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Dentaria bulbifera </w:t>
            </w:r>
            <w:r>
              <w:rPr>
                <w:rFonts w:ascii="Times New Roman"/>
                <w:b w:val="false"/>
                <w:i/>
                <w:color w:val="000000"/>
                <w:sz w:val="20"/>
              </w:rPr>
              <w:t>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тісшөбі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Dentaria sibirica (</w:t>
            </w:r>
            <w:r>
              <w:rPr>
                <w:rFonts w:ascii="Times New Roman"/>
                <w:b w:val="false"/>
                <w:i/>
                <w:color w:val="000000"/>
                <w:sz w:val="20"/>
              </w:rPr>
              <w:t>О</w:t>
            </w:r>
            <w:r>
              <w:rPr>
                <w:rFonts w:ascii="Times New Roman"/>
                <w:b w:val="false"/>
                <w:i/>
                <w:color w:val="000000"/>
                <w:sz w:val="20"/>
              </w:rPr>
              <w:t>.</w:t>
            </w:r>
            <w:r>
              <w:rPr>
                <w:rFonts w:ascii="Times New Roman"/>
                <w:b w:val="false"/>
                <w:i/>
                <w:color w:val="000000"/>
                <w:sz w:val="20"/>
              </w:rPr>
              <w:t>Е</w:t>
            </w:r>
            <w:r>
              <w:rPr>
                <w:rFonts w:ascii="Times New Roman"/>
                <w:b w:val="false"/>
                <w:i/>
                <w:color w:val="000000"/>
                <w:sz w:val="20"/>
              </w:rPr>
              <w:t>. Schulz) N. Busch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Мейер зувандасы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Zuvanda meyeri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қатыраны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Crambe armena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Көктебел қатыраны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koktebelica (Junge) N. Busch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жапырақты қатыран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cordifolia Stev.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Стевенқатыраны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steveniana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тәрізді шытырмақ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Lepidium lyratum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Мейершытырмағы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Lepidium meyeri Claus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әжігі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Draba araratica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жемісті әжік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Draba microcarpella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Қылтанды әжік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Draba hispida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жұлдызшешек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Matthiola fragrans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жапырақты шытыр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Leptaleum filifolium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тәріздіжалған көбікше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Pseudovesicaria digitata (C.A. Mey.) </w:t>
            </w:r>
            <w:r>
              <w:rPr>
                <w:rFonts w:ascii="Times New Roman"/>
                <w:b w:val="false"/>
                <w:i/>
                <w:color w:val="000000"/>
                <w:sz w:val="20"/>
              </w:rPr>
              <w:t>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тәріздіжалған көбікше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Pseudovesicaria digitata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қасықгүлі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Cochlearia danica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айот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Lunaria rediviva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Кіштентай мегадения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Megadenia pygmaea Maxim. [Megadenia bardunovii M. Pop.; M. speluncarum Vorobiev, Worosch. et Gorovoj]</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неоторулариясы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Neotorularia karatavica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Бекетовнеуроломасы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Neuroloma beketovii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жапырақты пахифрагма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Pachyphragma macrophyllum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Дихотомикалық  псевдоанастатика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Pseudoanastatica dichotoma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Қосқауырсынды  редовския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Redowskia sophiifolia Cham. et Schlecht.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ебелек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Erucastrum cretaceum Kotov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ақшешегі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 mindshilkensis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ақшешегі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 popovii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Босаң ақшешек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Arabis laxa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Шытыршық жапырақты сәдеп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Sameraria glastifolia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жемісті сәдеп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Sameraria cardiocarpa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жапырақты баймана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Cardamine sphenophylla Jurtzev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Қызылкүрең баймана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Cardamine purpurea Cham. Et Schlecht.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бұраш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Smelowskia inopinata (Kom.)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Сергиев шаушаты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Stevenia sergievskajae (Krasnob.) Kamelin et Gubanov [Alissum sergievskajae Krasnob.]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шарогнездкасы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Physoptychis caspica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щитнигі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Peltariopsis grossheimii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Бұршаққынды щитник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Peltariopsis</w:t>
            </w:r>
            <w:r>
              <w:rPr>
                <w:rFonts w:ascii="Times New Roman"/>
                <w:b w:val="false"/>
                <w:i/>
                <w:color w:val="000000"/>
                <w:sz w:val="20"/>
              </w:rPr>
              <w:t xml:space="preserve"> planisiliqua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Яруткалық кірпікшөп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Clypeola jonthlaspi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жапырақты эвномия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Eunomia rotundifolia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эрукаструмы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Erucastrum takhtajanii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жүрек жапырақты деңгел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 pseudocordifolium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жапырақты деңгел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 cordifolium Turcz. ex Ledeb.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қанатжемісі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Thlaspi zangezuricum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тәрізді қанатжеміс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Thlaspi umbellatum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амшит</w:t>
            </w:r>
            <w:r>
              <w:rPr>
                <w:rFonts w:ascii="Times New Roman"/>
                <w:b/>
                <w:i w:val="false"/>
                <w:color w:val="000000"/>
                <w:sz w:val="20"/>
              </w:rPr>
              <w:t>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Buxaceae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шамшиті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Buxus colchica Pojark.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Кабомб</w:t>
            </w:r>
            <w:r>
              <w:rPr>
                <w:rFonts w:ascii="Times New Roman"/>
                <w:b/>
                <w:i w:val="false"/>
                <w:color w:val="000000"/>
                <w:sz w:val="20"/>
              </w:rPr>
              <w:t>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Cabombaceae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Шребер   бразениясы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Brasenia schreberi J.F. Gmel.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Цезальпини</w:t>
            </w:r>
            <w:r>
              <w:rPr>
                <w:rFonts w:ascii="Times New Roman"/>
                <w:b/>
                <w:i w:val="false"/>
                <w:color w:val="000000"/>
                <w:sz w:val="20"/>
              </w:rPr>
              <w:t>ялар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Caesalpiniaceae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Иудино  ағашы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Cercis griffithii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Саздақшөптер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Callitrichaceae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Гермафродит саздақшөбі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Callitriche hermaphroditica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Қоңыраугүлдер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Campanulaceae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тәрізді қоңырауша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Adenophora liliifolia (L.) A.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 қоңыраушасы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Adenophora jacutica Fed.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Ардон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ardonensis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Безенги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CampanulabesenginicaFomin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қоңыраугүлі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CampanuladolomiticaE</w:t>
            </w:r>
            <w:r>
              <w:rPr>
                <w:rFonts w:ascii="Times New Roman"/>
                <w:b w:val="false"/>
                <w:i/>
                <w:color w:val="000000"/>
                <w:sz w:val="20"/>
              </w:rPr>
              <w:t xml:space="preserve">. </w:t>
            </w:r>
            <w:r>
              <w:rPr>
                <w:rFonts w:ascii="Times New Roman"/>
                <w:b w:val="false"/>
                <w:i/>
                <w:color w:val="000000"/>
                <w:sz w:val="20"/>
              </w:rPr>
              <w:t>Busch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Campanulaeugeniae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zangezura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caucasica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komarovii Maleev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Массальский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massalskyi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Минстер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minsteriana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Туыстас қоңыраугүл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propinqua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  қоңыраугүлі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ossetica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Отран  қоңыраугүл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autraniana Albov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Суықшыл  қоңыраугүл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kryophila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жапырақты  қоңыраугүл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latifolia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кольник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Phyteuma nigrum F.W.Schmidt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Оверин  мюхленбергелласы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Muehlenbergella oweriniana (Rupr.) Feer [Edraianthus owerinianus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 ойраш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Ostrowskia magnifica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Дарабас ершін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Cryptocodon monocephalus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Кеуелдер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Capparaceae</w:t>
            </w:r>
            <w:r>
              <w:rPr>
                <w:rFonts w:ascii="Times New Roman"/>
                <w:b/>
                <w:i w:val="false"/>
                <w:color w:val="000000"/>
                <w:sz w:val="20"/>
              </w:rPr>
              <w:t xml:space="preserve"> (</w:t>
            </w:r>
            <w:r>
              <w:rPr>
                <w:rFonts w:ascii="Times New Roman"/>
                <w:b/>
                <w:i w:val="false"/>
                <w:color w:val="000000"/>
                <w:sz w:val="20"/>
              </w:rPr>
              <w:t>Cleomaceae</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бұршақбасы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CleomedonetzicaTzvelev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Ұшқаттар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Caprifoliaceae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асаймұса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Abelia corymbosa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ұшқаты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iliensis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ұшқаты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karataviensis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Толмачев ұшқаты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tolmatchevii Pojark.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Этрус ұшқаты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etrusca Santi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Терістік линнеясы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Linnaea borealis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Қалампырлар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Caryophyllaceae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Аққаңбақтүсті аллохруза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Allochrusa gypsophiloides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аллохрузасы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Allochrusa takhtajanii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бюфониясы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Bufonia takhtajanii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күйдіргі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Cucubalus baccifer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Сочав   гастролихнисі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Gastrolychnis soczaviana (Schischk.) Tolm. et Kozhanch.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Кеміпшөп тәрізді қалампыр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 acantholimonoides Shischc.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Андржевский  қалампыры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 andrzejowskianus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қалампыры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grossheimii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 жалынгүл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 coriacea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 қалампыры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cyri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қалампыры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libanotis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дивала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Scleranthus perennis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Мартьянов   жұлдызшөбі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Stellaria martjanovii Krylov [Mesostemma martjanovii (Krylov) Ikonn.]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жапырақты жұлдызшөп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Stellaria crassifolia Ehrh.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Ареция тәрізді ақ қаңбақ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aretioides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ақ қаңбағы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Gypsophilla aulieatensis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Пинеж ақ қаңбағы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Gypsophila uralensis Less. subsp. pinegensis (Perf.) Kamelin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ақ қаңбағы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stevenii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Қабықты коронария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Coronariacoriacea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Гипсофилатүрлі тікенжапырақ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Allochrusa</w:t>
            </w:r>
            <w:r>
              <w:rPr>
                <w:rFonts w:ascii="Times New Roman"/>
                <w:b w:val="false"/>
                <w:i/>
                <w:color w:val="000000"/>
                <w:sz w:val="20"/>
              </w:rPr>
              <w:t xml:space="preserve"> gypsophyloides</w:t>
            </w:r>
          </w:p>
          <w:p>
            <w:pPr>
              <w:spacing w:after="20"/>
              <w:ind w:left="20"/>
              <w:jc w:val="both"/>
            </w:pPr>
            <w:r>
              <w:rPr>
                <w:rFonts w:ascii="Times New Roman"/>
                <w:b w:val="false"/>
                <w:i w:val="false"/>
                <w:color w:val="000000"/>
                <w:sz w:val="20"/>
              </w:rPr>
              <w:t>
</w:t>
            </w:r>
            <w:r>
              <w:rPr>
                <w:rFonts w:ascii="Times New Roman"/>
                <w:b w:val="false"/>
                <w:i/>
                <w:color w:val="000000"/>
                <w:sz w:val="20"/>
              </w:rPr>
              <w:t>(Acanthophyllum gypsophyloides)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Көкек жалынгүлі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Coccyganthe flos-cuculi.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гүлді сетер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Moehringia lateriflora (L.) </w:t>
            </w:r>
            <w:r>
              <w:rPr>
                <w:rFonts w:ascii="Times New Roman"/>
                <w:b w:val="false"/>
                <w:i/>
                <w:color w:val="000000"/>
                <w:sz w:val="20"/>
              </w:rPr>
              <w:t>Fenzl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гүлді екеуот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Minuartia sclerantha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Крашенинников  екеуоты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Minuartia krascheninnikovii Schischk.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тәрізді паронихия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Paronychia cephalotes (Bieb.) Bess.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құмдақшөбі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Arenaria potaninii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күлтелі құмдақшөп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Arenaria brachypetala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Акинфиев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akinfievii Schmalh.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Араксин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araxina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Бетпақ дала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betpakdalensis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Гельманн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hellmannii Claus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Мейер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meyeri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сылдыршөп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cretacea Fisch. ex Spreng.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сылдыршөп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cretacea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muslimii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Құмның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arenosa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Шөлдің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eremitica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Радде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raddeana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жердің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rupestris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jaxartica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Сусамыр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sus</w:t>
            </w:r>
            <w:r>
              <w:rPr>
                <w:rFonts w:ascii="Times New Roman"/>
                <w:b w:val="false"/>
                <w:i/>
                <w:color w:val="000000"/>
                <w:sz w:val="20"/>
              </w:rPr>
              <w:t>s</w:t>
            </w:r>
            <w:r>
              <w:rPr>
                <w:rFonts w:ascii="Times New Roman"/>
                <w:b w:val="false"/>
                <w:i/>
                <w:color w:val="000000"/>
                <w:sz w:val="20"/>
              </w:rPr>
              <w:t>amyr</w:t>
            </w:r>
            <w:r>
              <w:rPr>
                <w:rFonts w:ascii="Times New Roman"/>
                <w:b w:val="false"/>
                <w:i/>
                <w:color w:val="000000"/>
                <w:sz w:val="20"/>
              </w:rPr>
              <w:t>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tianschanica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Хуступ сылдыршөбі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chustupica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Тұрлан  құмдақшөбі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Eremogone turlanica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мүйізшөп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Cerastium capillatum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Қабыржықтар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Celastraceae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Барқытты қабыржық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Euonymus velutina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Сүйелді қабыржық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verrucosa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Тырбиған қабыржық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nаnа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Коопман қабыржығы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koopmannii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Алабұталар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Chenopodiaceae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Мекеттәріздес антохламис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Anthochlamys polygaloides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пітін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Bienertia cycloptera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бұйырғыны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 iliense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 крашенинниковиясы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Krascheninnikovia lenensis (Kumin.) Tzvelev [Ceratoides lenensis (Kumin.) </w:t>
            </w:r>
            <w:r>
              <w:rPr>
                <w:rFonts w:ascii="Times New Roman"/>
                <w:b w:val="false"/>
                <w:i/>
                <w:color w:val="000000"/>
                <w:sz w:val="20"/>
              </w:rPr>
              <w:t>Jurtzev et Kamelin]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 көкбегі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Atriplex fominii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Ұсаққабыршақты маржан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Microcnemum coralloides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сорқаңбағы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Kalidium caspicum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тарбақайы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Rhaphidophyton regelii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сексеуілшесі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 iliense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Бүршікті сарсазан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Halocnemum strobilaceum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Дәні бөлек қызылша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Beta lomatogona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тамырлы қызылша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Beta macrorhiza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сораң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tomentosa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 сораң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aucheri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сораң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soda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Тамамшян сораңы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tamamschjanae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 сораңы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 chiwensis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сораң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 euryphylla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Беланже қарабарағы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Halostachys belangeriana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Кульпа сортаңгүлі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Halanthium kulpianum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Хлорант</w:t>
            </w:r>
            <w:r>
              <w:rPr>
                <w:rFonts w:ascii="Times New Roman"/>
                <w:b/>
                <w:i w:val="false"/>
                <w:color w:val="000000"/>
                <w:sz w:val="20"/>
              </w:rPr>
              <w:t>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Chloranthaceae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Аратіс хлорант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Chloranthus serratus (Tunb.) Roem et Schult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Ладанник</w:t>
            </w:r>
            <w:r>
              <w:rPr>
                <w:rFonts w:ascii="Times New Roman"/>
                <w:b/>
                <w:i w:val="false"/>
                <w:color w:val="000000"/>
                <w:sz w:val="20"/>
              </w:rPr>
              <w:t>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Cistaceae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сәулегүлі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Helianthemum arcticum (Grosser) Janch.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Шырмауықтар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Convolvulaceae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Тынжапырақты гүлшырмауық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Calystegia soldanella (L.) R. Br.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шырмауығы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Convolvulus persicus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Даулы ботрокариум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Bothrocaryum controversum (Hemsl. ex Prain) Pojarkov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сәнталы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Swida iberica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Шаттауықтар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тәрізді шаттауық, Аюжаңғақ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Corylus colurna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Қарлығандар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Crossulariaceae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Янчевский  қарақаты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janczewskii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Ахурян қарақаты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achurjani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қарақаты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armenum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Жасаңшөптер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Crassulaceae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саумасақ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Orostachys paradoxa (A.P Khokhr. et Worosch.) Czer.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бозкілемі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Pseudosedum karatavicum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жасаңшөбі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Sempervivum ruthenicum Schnittsp. et C.B.Lehm.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Қалқанды бозкілем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Sedum corymbosum 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 семізот (Тыва Республикасындағы, Алтай және Краснояр  өлкелеріндегі, Магадан  облысындағы популяциясын қоспағанда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rosea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тұмсықты бозкілем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Sedum stoloniferum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өлшемді бозкілем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Sedum tetramerum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жертаған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Rosularia chrysantha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жертағаны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Rosularia persica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семізоты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litwinowii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семізот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rosea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Tillea aquatica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Өлеңдер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қамысы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Scirpus kasachstanicus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доңызоты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Kobresia persica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семсер-шөп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Cladium mariscus (L.) Pohl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Богема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Carexbohemica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Батпақшыл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CarexheleonastesEhrh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Буксбаум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CarexbuxbaumiiWahlenb</w:t>
            </w:r>
            <w:r>
              <w:rPr>
                <w:rFonts w:ascii="Times New Roman"/>
                <w:b w:val="false"/>
                <w:i/>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pendula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   қияқөлең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tomentosa 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Түктәрізді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capillaris 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Дэвелл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davalliana Smith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paupercula Michx.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Кілекей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cilicica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сабақ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rhizina Blytt ex Lindbl.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phyllostachys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гүлді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pauciflora Lightf.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Ұсақбасты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capitellata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гүлді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oligantha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insaniae Koidz.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Азайған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depauperata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Пиреней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pyrenaica micropodioides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supina Willd. ex Wahlenb.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Құсаяқ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ornithopoda Willd.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қынапты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erythrobasis Levl. et Vaniot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Кеспелі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incisa Boott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umbrosa Host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қияқөлең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umbrosa Host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Хостқия  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hostiana DC.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қияқөлеңі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japonica Thunb.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имекдән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 fusca (L.) Ait. fil.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Фабер имекдәні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 faberi Clarke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мамықшөбі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Baeothryonalpinum</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Egor.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Сымбатты ұлпабас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EriophorumgracileKoch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ұлпабас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Eriophorum latifolium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аймыр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Fimbristylis ochotensis (Meinsh.)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Асқабақтар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Cucurbitaceae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қарбыз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Citrullus colocynthis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жемісті итжүзім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Bryonia melanocarpa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Қасқыр жапырақтар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Daphniphyllaceae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қасқыр 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Daphniphyllum humile Maxim. ex Franch. et Savat.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Диоскорей</w:t>
            </w:r>
            <w:r>
              <w:rPr>
                <w:rFonts w:ascii="Times New Roman"/>
                <w:b/>
                <w:i w:val="false"/>
                <w:color w:val="000000"/>
                <w:sz w:val="20"/>
              </w:rPr>
              <w:t>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Dioscoreaceae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диоскорейі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 caucasica Lipsky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Ниппон диоскорейі (Приморье өлкесінің популяциясын  қоспағанда)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 nipponica Makino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Қожакендірлер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Dipsacaceae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бастышөбі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Cephalaria litvinovii Bobr.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Нахичеван  бастышөбі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Cephalaria nachiczevanica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қотыроты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 olgae Albov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қотыроты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 columbaria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Қоқанд салпысы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Morina kokanica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Droseraceae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Бүршікті альдрованда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Aldrovanda vesiculosa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шықшөп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 intermedia Hayne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Дөңгелекжапырақ шықшөп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 rotundifolia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Эбен</w:t>
            </w:r>
            <w:r>
              <w:rPr>
                <w:rFonts w:ascii="Times New Roman"/>
                <w:b/>
                <w:i w:val="false"/>
                <w:color w:val="000000"/>
                <w:sz w:val="20"/>
              </w:rPr>
              <w:t>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Ebenaceae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құрма (аборигендік популяциялары)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Diospyros lotus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Күндешіктер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Elatinaceae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сулы күндешік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Elatine hydropiper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Көкбұталар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қазанақ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Ledum palustre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Vaccinium uliginosum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жемісті мүкжидек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Oxyccocus microcarpus Turcz. ex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әлпеншек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 luteum Sweet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әлпеншегі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Rhododendron caucasicum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 әлпеншегі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RhododendronfaurieiFranch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Чоноский әлпеншегі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RhododendrontschonoskiiMaxim</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Шлиппенбахәлпеншегі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RhododendronschlippenbachiiMaxim</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аюжидек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Arctostaphylos uva-ursi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Түксабақтылар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Eriocaulaceae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Комаровтүксабағы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EriocaulonkomaroviiTzvelev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Сүттігендер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Euphorbiaceae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Дөңгелекжапырақ андрахна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Andrachne rotundifolia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лептопусы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Leptopus colchicus (Fisch. et </w:t>
            </w:r>
            <w:r>
              <w:rPr>
                <w:rFonts w:ascii="Times New Roman"/>
                <w:b w:val="false"/>
                <w:i/>
                <w:color w:val="000000"/>
                <w:sz w:val="20"/>
              </w:rPr>
              <w:t>С</w:t>
            </w:r>
            <w:r>
              <w:rPr>
                <w:rFonts w:ascii="Times New Roman"/>
                <w:b w:val="false"/>
                <w:i/>
                <w:color w:val="000000"/>
                <w:sz w:val="20"/>
              </w:rPr>
              <w:t xml:space="preserve">.A. Mey ex Boiss.) </w:t>
            </w:r>
            <w:r>
              <w:rPr>
                <w:rFonts w:ascii="Times New Roman"/>
                <w:b w:val="false"/>
                <w:i/>
                <w:color w:val="000000"/>
                <w:sz w:val="20"/>
              </w:rPr>
              <w:t>Pojark</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Алеппск сүттігені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Euphorbia aleppica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сүттіген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rigida Bieb. [Euphorbia biglandulosa Desf.]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Жигулев сүттігені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EuphorbiazhiguliensisProkh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сүттіген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villosa Waldst. et Kit.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сүттіген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EuphorbiaaristataSchmalh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сүттігені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EuphorbiapotaniniiProch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сүттіген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sclerocyathium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    сүттігені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jaroslavii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Бұршақтар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Fabaceae</w:t>
            </w:r>
            <w:r>
              <w:rPr>
                <w:rFonts w:ascii="Times New Roman"/>
                <w:b/>
                <w:i w:val="false"/>
                <w:color w:val="000000"/>
                <w:sz w:val="20"/>
              </w:rPr>
              <w:t xml:space="preserve"> (</w:t>
            </w:r>
            <w:r>
              <w:rPr>
                <w:rFonts w:ascii="Times New Roman"/>
                <w:b/>
                <w:i w:val="false"/>
                <w:color w:val="000000"/>
                <w:sz w:val="20"/>
              </w:rPr>
              <w:t>Leguminosae</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Биберштейн   аргиролобиумы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 biebersteinii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Бедебас аргиролобиум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 trigonelloides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Агаси  таспашөбі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agasii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Ахундов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achundovii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AstragalusaksaicusSchischk</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Басианий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basianicus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түкті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candidissimus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Былов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bylowae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Вединский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vedicus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гүлді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trichanthus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Гельма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helmii Fisch. var permiensis (C.A. Mey.) Korsh.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Джим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dshimensis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tanaiticus </w:t>
            </w:r>
            <w:r>
              <w:rPr>
                <w:rFonts w:ascii="Times New Roman"/>
                <w:b w:val="false"/>
                <w:i/>
                <w:color w:val="000000"/>
                <w:sz w:val="20"/>
              </w:rPr>
              <w:t>С</w:t>
            </w:r>
            <w:r>
              <w:rPr>
                <w:rFonts w:ascii="Times New Roman"/>
                <w:b w:val="false"/>
                <w:i/>
                <w:color w:val="000000"/>
                <w:sz w:val="20"/>
              </w:rPr>
              <w:t>. Koch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zaissanensis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sangezuricus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Игошин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igoschinae Kamelin et Jurtzev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camptoceras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grammocalyx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Қарабақ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karabaghensis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AstragaluskarakugensisBunge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Қаракүш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karakuschensis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karataviensis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Карягин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karjaginii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Кендірлік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kendyrlyki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Кирпичников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kirpicznikovii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Клеров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clerceanus Iljin et Krasch.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guttatus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Көкашық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kokaschikii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Қопал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kopalensis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Күнгір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AstragaluskungurensisBoriss</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шілікті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pseudocytisoides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Массальский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massalskyi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тәрізді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xiphidium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Әжімді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corrugatus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humilis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olchonensis Gontsch.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Ордубад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ordubadensis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montis–aquilis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refractus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Жартыай тәрізді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lunatus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Үшқабатдерлік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subternatus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Прилипко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prilipkoanus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Құстұмсық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ornithorrhinchus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Үлпілдек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eriopodus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divaricatus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luxurians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rubtzovii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Саганлуг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saganlugensis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Тәттіжапырақ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glycyphyllos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commixtus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Иілметұқым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campylosema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color w:val="000000"/>
                <w:sz w:val="20"/>
              </w:rPr>
              <w:t xml:space="preserve"> paradoxsus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Сукачевтаспашөбі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sukaczevii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Сумневич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sumneviczii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xerophylus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сабақты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leptocaulis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Жұмырқабыршақты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amblolepis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Тұтасжапырақты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holophyllus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Цингер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zingeri Korsh.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tscharynensis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globosus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Шелковников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schelkovnikovii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Штейнберг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steinbergianus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Шушинск  таспашөбі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schuschaensis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AstragalusfissuralisAlexeenko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 таспашөп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Astracantha arnacantha (Bieb.) Podlech [Astragalus arnacantha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Тапал аммопиптант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Ammopiptanthus nanus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вавилония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 formosa (Stev.) Fed.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вавилония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 formosa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тәрізді сиыржоңышқа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pisiformis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түкті сиыржоңышқа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hololasia Woronow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 коянбедесі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Coronilla cretica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тәрізді сиыржоңышқа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pisiformis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сиыржоңышқа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dumetorum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Цыден  сиыржоңышқасы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tsydenii Malyschev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жапырақты гюльденштедтия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Gueldenstaedtia monophylla Fisch.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Оулдхем   десмодиумы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Desmodium oldhami Oliv.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бекіш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albida Willd.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бекіші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germanica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бекіші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tanaitica P.A. Smirn.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бекіш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humifusa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Сванет бекіші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suanica Schischk.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Трагакант қараған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Caragana tragacanthoides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Тіссіз қатыран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edentula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қатыраны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tatarica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rubens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беде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grandiflorum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Себастиан бедесі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sebastianii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Спрыгин бедесі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spryginii Belaëva et Sipl.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 беде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angustifolium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americanum (Michx.) Britt.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bectauatavicum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daghestanicum Rupr. ex Boiss.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Зундук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zundukii Peschkova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тиынтақ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elegans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karataviense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тиынтақ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grandiflorum Pall.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қанатты тиынтақ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micropterum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тиынтақ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cretaceum Fisch.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Минусин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Hedysarum minussinense </w:t>
            </w:r>
            <w:r>
              <w:rPr>
                <w:rFonts w:ascii="Times New Roman"/>
                <w:b w:val="false"/>
                <w:i/>
                <w:color w:val="000000"/>
                <w:sz w:val="20"/>
              </w:rPr>
              <w:t>В</w:t>
            </w:r>
            <w:r>
              <w:rPr>
                <w:rFonts w:ascii="Times New Roman"/>
                <w:b w:val="false"/>
                <w:i/>
                <w:color w:val="000000"/>
                <w:sz w:val="20"/>
              </w:rPr>
              <w:t>. Fedtsch.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mindshilkense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Шыбықша тиынтақ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scoparium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Разумовский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razoumovianum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Разумовский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razoumovianum Fisch. et Helm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тиынтақ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candidum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ucrainicum Kaschm.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 тиынтағы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ussuriense I. Schischk. et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Қылтанақжемісті тиынтақ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chaitocarpum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дәнбұршақ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 tomentosa (Thunb.) 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шоқты дәнбұршақ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 cyrtobotrya Miq.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Арабия жоңышқасы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arabica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жоңышқа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cancellata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жоңышқасы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tianschanica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майқарағаны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 wolgarica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майқарағаны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 soongorica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ноқаты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Cicer anatolicum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ноқат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Cicer minutum Boiss. et Hohen.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острокильницасы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armeniaca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Карягин   острокильницасы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karjaginii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Лазистан  острокильницасы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lazica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кекегі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almaatensis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Ақұлпа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nivea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nitens Turcz.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Үрілген жемісті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physocarpa Ledeb.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lanuginosa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Oxytropis pilosa (L.) </w:t>
            </w:r>
            <w:r>
              <w:rPr>
                <w:rFonts w:ascii="Times New Roman"/>
                <w:b w:val="false"/>
                <w:i/>
                <w:color w:val="000000"/>
                <w:sz w:val="20"/>
              </w:rPr>
              <w:t>DC</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Қосбұдыр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biloba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glandulosa Turcz.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includens Basil.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hystrix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Ипполит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hippolyti Boriss.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karataviensis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acanthacea Jurtzev.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Недзвецкий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niedzweckiana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сабақты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sublongipes Jurtzev [Oxytropis kamtschatica Hult]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Шоғыршақ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subverticillaris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маңы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alpestris Schischk.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Үлпілдек торсиған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trichophysa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saurica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Свердруп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sverdrupii Lynge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dubia Turcz.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talassica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Тодомошир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todomoshiriensis Miyabe et Miyake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жапырақты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triphylla (Pall.) Pers.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Угам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ugamica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кекегі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tschujae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  кекек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echidna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бойдана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 capitata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тәрізді бойдана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 astroides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көбікшесі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Colutea komarovii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Қысқажапырақты көбікше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Colutea brachyptera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мамықбас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Pterygostemon spathulatus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Жарнақты пуэрария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Pueraria lobata (Willd.) Ohwi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Glycyrrhiza echinata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ақмиясы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Styphnolobium korolkowii</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(Sophora </w:t>
            </w:r>
            <w:r>
              <w:rPr>
                <w:rFonts w:ascii="Times New Roman"/>
                <w:b w:val="false"/>
                <w:i/>
                <w:color w:val="000000"/>
                <w:sz w:val="20"/>
              </w:rPr>
              <w:t>griffithii</w:t>
            </w:r>
            <w:r>
              <w:rPr>
                <w:rFonts w:ascii="Times New Roman"/>
                <w:b w:val="false"/>
                <w:i/>
                <w:color w:val="000000"/>
                <w:sz w:val="20"/>
              </w:rPr>
              <w:t xml:space="preserve"> korolkowii)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Тамыры нық ергеш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robusta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жапырақты ергеш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cardiophylla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жапырақты ергеш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sagittata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Траутфеттер ергеші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trautvetteri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Сортаң әйбәтмия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Sphaerophysa salsula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чесниэлля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Chesneya villosa</w:t>
            </w:r>
            <w:r>
              <w:rPr>
                <w:rFonts w:ascii="Times New Roman"/>
                <w:b w:val="false"/>
                <w:i/>
                <w:color w:val="000000"/>
                <w:sz w:val="20"/>
              </w:rPr>
              <w:t xml:space="preserve"> (Chesniella villosa,</w:t>
            </w:r>
            <w:r>
              <w:rPr>
                <w:rFonts w:ascii="Times New Roman"/>
                <w:b w:val="false"/>
                <w:i/>
                <w:color w:val="000000"/>
                <w:sz w:val="20"/>
              </w:rPr>
              <w:t>Kostyczewia villosa)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аспарасы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Chesneya dshungarica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тәрізді жасымық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Lens ervoides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әйкен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venetus (Mill.) Wohlf.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тәрізді әйкен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pisiformis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әйкен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laevigatus (Waldst. et Kit. Gren)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Кассий әйкені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cassius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Ледебур әйкені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ledebourii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әйкені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sylvestris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жапырақты әйкен (тау)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Lathyrus linifolius (Reichard) Bässler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әйкен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setifolius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штубендорфия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Stubendorffia gracilis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эверсмания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Ewersmannia subspinosa (Fisch. ex DC.) B. Fedtsch.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эремоспартон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Eremosparton aphyllum (Pall.) Fisch. et </w:t>
            </w:r>
            <w:r>
              <w:rPr>
                <w:rFonts w:ascii="Times New Roman"/>
                <w:b w:val="false"/>
                <w:i/>
                <w:color w:val="000000"/>
                <w:sz w:val="20"/>
              </w:rPr>
              <w:t>С</w:t>
            </w:r>
            <w:r>
              <w:rPr>
                <w:rFonts w:ascii="Times New Roman"/>
                <w:b w:val="false"/>
                <w:i/>
                <w:color w:val="000000"/>
                <w:sz w:val="20"/>
              </w:rPr>
              <w:t>.A. Mey.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эспарцеті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hajastana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эспарцеті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alatavica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эспарцет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major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Месхет эспарцеті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meschetica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эспарцеті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takhtajanii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Кузенева  жарашөбі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AnthylliskuzenevaeJuz</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Шамшаттар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Fagaceae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QuercusdentataThunb</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Quercusrobur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емені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Quercuspetraea</w:t>
            </w:r>
            <w:r>
              <w:rPr>
                <w:rFonts w:ascii="Times New Roman"/>
                <w:b w:val="false"/>
                <w:i/>
                <w:color w:val="000000"/>
                <w:sz w:val="20"/>
              </w:rPr>
              <w:t xml:space="preserve"> (</w:t>
            </w:r>
            <w:r>
              <w:rPr>
                <w:rFonts w:ascii="Times New Roman"/>
                <w:b w:val="false"/>
                <w:i/>
                <w:color w:val="000000"/>
                <w:sz w:val="20"/>
              </w:rPr>
              <w:t>Mattuschka</w:t>
            </w:r>
            <w:r>
              <w:rPr>
                <w:rFonts w:ascii="Times New Roman"/>
                <w:b w:val="false"/>
                <w:i/>
                <w:color w:val="000000"/>
                <w:sz w:val="20"/>
              </w:rPr>
              <w:t xml:space="preserve">) </w:t>
            </w:r>
            <w:r>
              <w:rPr>
                <w:rFonts w:ascii="Times New Roman"/>
                <w:b w:val="false"/>
                <w:i/>
                <w:color w:val="000000"/>
                <w:sz w:val="20"/>
              </w:rPr>
              <w:t>Liebl.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талшыны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Castanea sativa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Көгілдірлер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Fumariaceae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адлумиясы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AdlumiaasiaticaOhwi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Бунге айдаршөбі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CorydalisbungeanaTurcz</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айдаршөп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cava (L.) Schweigg. et Koerte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Таркин айдаршөбі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CorydalistarkiensisProkh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айдаршөп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Corydalis intermedia (L.) </w:t>
            </w:r>
            <w:r>
              <w:rPr>
                <w:rFonts w:ascii="Times New Roman"/>
                <w:b w:val="false"/>
                <w:i/>
                <w:color w:val="000000"/>
                <w:sz w:val="20"/>
              </w:rPr>
              <w:t>M</w:t>
            </w:r>
            <w:r>
              <w:rPr>
                <w:rFonts w:ascii="Times New Roman"/>
                <w:b w:val="false"/>
                <w:i/>
                <w:color w:val="000000"/>
                <w:sz w:val="20"/>
              </w:rPr>
              <w:t>e</w:t>
            </w:r>
            <w:r>
              <w:rPr>
                <w:rFonts w:ascii="Times New Roman"/>
                <w:b w:val="false"/>
                <w:i/>
                <w:color w:val="000000"/>
                <w:sz w:val="20"/>
              </w:rPr>
              <w:t>rat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Шоғыршақ айдаршөп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verticillaris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Маршалайдаршөбі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marschalliana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айдаршөбі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semenovii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Крест</w:t>
            </w:r>
            <w:r>
              <w:rPr>
                <w:rFonts w:ascii="Times New Roman"/>
                <w:b/>
                <w:i w:val="false"/>
                <w:color w:val="000000"/>
                <w:sz w:val="20"/>
              </w:rPr>
              <w:t xml:space="preserve">гүлділер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Brassicaceae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 искандерасы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Iskandera alaica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Иттабандар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Frankeniaceae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иттабан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Frankenia pulverulenta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Шерменгүлдер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Gentianaceae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шерменгүлі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dshungarica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 тәрізді шерменгүл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cruciata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Лагодехи шерменгүлі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Gentianalagodechiana</w:t>
            </w:r>
            <w:r>
              <w:rPr>
                <w:rFonts w:ascii="Times New Roman"/>
                <w:b w:val="false"/>
                <w:i/>
                <w:color w:val="000000"/>
                <w:sz w:val="20"/>
              </w:rPr>
              <w:t xml:space="preserve"> (</w:t>
            </w:r>
            <w:r>
              <w:rPr>
                <w:rFonts w:ascii="Times New Roman"/>
                <w:b w:val="false"/>
                <w:i/>
                <w:color w:val="000000"/>
                <w:sz w:val="20"/>
              </w:rPr>
              <w:t>Kusn</w:t>
            </w:r>
            <w:r>
              <w:rPr>
                <w:rFonts w:ascii="Times New Roman"/>
                <w:b w:val="false"/>
                <w:i/>
                <w:color w:val="000000"/>
                <w:sz w:val="20"/>
              </w:rPr>
              <w:t xml:space="preserve">.) </w:t>
            </w:r>
            <w:r>
              <w:rPr>
                <w:rFonts w:ascii="Times New Roman"/>
                <w:b w:val="false"/>
                <w:i/>
                <w:color w:val="000000"/>
                <w:sz w:val="20"/>
              </w:rPr>
              <w:t>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шерменгүл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paradoxa Albov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Оливье шерменгүлі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olivieri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шерменгүл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Gentianella amarella (L.) </w:t>
            </w:r>
            <w:r>
              <w:rPr>
                <w:rFonts w:ascii="Times New Roman"/>
                <w:b w:val="false"/>
                <w:i/>
                <w:color w:val="000000"/>
                <w:sz w:val="20"/>
              </w:rPr>
              <w:t>Boern.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Сугавара  шерменгүлі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Gentianella sugawarae (Hara) Czer.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Каринтия  әлпігүлі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Lomatogonium carinthiacum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таугүлі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Swertia baicalensis M. Popov ex Pissjauk.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таугүл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Swertia perennis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Қазтамақтар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Geraniaceae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құтаншөбі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stevenii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құтаншөбі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tataricum Willd.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құтаншөбі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tibetanum Edgew.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Кавказ қазтамағы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Geranium albanum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дегелекшөбі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sosnowskianum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Допшагүлдер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Globulariaceae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допшагүл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Globularia punctata Lapeyr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гүлдейтін допшагүл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Globularia trichosantha Fisch. et </w:t>
            </w:r>
            <w:r>
              <w:rPr>
                <w:rFonts w:ascii="Times New Roman"/>
                <w:b w:val="false"/>
                <w:i/>
                <w:color w:val="000000"/>
                <w:sz w:val="20"/>
              </w:rPr>
              <w:t>С</w:t>
            </w:r>
            <w:r>
              <w:rPr>
                <w:rFonts w:ascii="Times New Roman"/>
                <w:b w:val="false"/>
                <w:i/>
                <w:color w:val="000000"/>
                <w:sz w:val="20"/>
              </w:rPr>
              <w:t>.</w:t>
            </w:r>
            <w:r>
              <w:rPr>
                <w:rFonts w:ascii="Times New Roman"/>
                <w:b w:val="false"/>
                <w:i/>
                <w:color w:val="000000"/>
                <w:sz w:val="20"/>
              </w:rPr>
              <w:t>А</w:t>
            </w:r>
            <w:r>
              <w:rPr>
                <w:rFonts w:ascii="Times New Roman"/>
                <w:b w:val="false"/>
                <w:i/>
                <w:color w:val="000000"/>
                <w:sz w:val="20"/>
              </w:rPr>
              <w:t>. Mey.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Сиырбұршақтар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Hyacinthaceae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беллевалиясы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 sarmatica (Georgi) Woronow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діңгекті беллевалия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 longistyla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Атропатен  сиырбұршағы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Hyacinthella atropatana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 көксүңгі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 pallens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гүлді мускари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 dolichanthum Woronow et Tron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жалған мускари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Pseudomuscari coeruleum (Losinsk.) Garbari [Muscari coeruleum Losinsk.]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Супияз тәрізді супияз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scilloides (Lindl.) Druce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Габриэлян құссүттігені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 gabrielianae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Мищенко супиязы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mischtschenkoana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Розен супиязы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rosenii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Жапонгүлдер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Hydrangeaceae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 дейция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Deutzia glabrata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шыбықты жапонгүл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Hydrangea petiolaris Siebold et Zucc.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Жапонгүл тәрізді схизофрагма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Schizophragma hydrangeoides Siebold et Zucc.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Сукөріктер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Hydrocharitaceae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болбыр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Hydrilla verticillata (L. fil.) Royle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Шайқурайлар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Hypericaceae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шайқурайы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montanum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шайқурай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hirsutum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Монбре  шайқурайы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Hvperium montbretti Spach [Hyperium bithynicum Boiss.]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қанатты шайқурай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tetrapterum Fries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шайқурайы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armenum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Элеонор  шайқурайы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eleonorae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шайқурай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formosissimum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Құртқашаштар</w:t>
            </w:r>
            <w:r>
              <w:rPr>
                <w:rFonts w:ascii="Times New Roman"/>
                <w:b/>
                <w:i w:val="false"/>
                <w:color w:val="000000"/>
                <w:sz w:val="20"/>
              </w:rPr>
              <w:t xml:space="preserve"> (</w:t>
            </w:r>
            <w:r>
              <w:rPr>
                <w:rFonts w:ascii="Times New Roman"/>
                <w:b/>
                <w:i w:val="false"/>
                <w:color w:val="000000"/>
                <w:sz w:val="20"/>
              </w:rPr>
              <w:t>Айылқияқтар</w:t>
            </w:r>
            <w:r>
              <w:rPr>
                <w:rFonts w:ascii="Times New Roman"/>
                <w:b/>
                <w:i w:val="false"/>
                <w:color w:val="000000"/>
                <w:sz w:val="20"/>
              </w:rPr>
              <w:t xml:space="preserve">) </w:t>
            </w:r>
            <w:r>
              <w:rPr>
                <w:rFonts w:ascii="Times New Roman"/>
                <w:b/>
                <w:i w:val="false"/>
                <w:color w:val="000000"/>
                <w:sz w:val="20"/>
              </w:rPr>
              <w:t>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Iridaceae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alberti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ludwigii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tigridia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Колпаковский иридодиктиумы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w:t>
            </w:r>
            <w:r>
              <w:rPr>
                <w:rFonts w:ascii="Times New Roman"/>
                <w:b w:val="false"/>
                <w:i w:val="false"/>
                <w:color w:val="000000"/>
                <w:sz w:val="20"/>
              </w:rPr>
              <w:t> </w:t>
            </w:r>
            <w:r>
              <w:rPr>
                <w:rFonts w:ascii="Times New Roman"/>
                <w:b w:val="false"/>
                <w:i/>
                <w:color w:val="000000"/>
                <w:sz w:val="20"/>
              </w:rPr>
              <w:t>kolpakowskianum</w:t>
            </w:r>
          </w:p>
          <w:p>
            <w:pPr>
              <w:spacing w:after="20"/>
              <w:ind w:left="20"/>
              <w:jc w:val="both"/>
            </w:pPr>
            <w:r>
              <w:rPr>
                <w:rFonts w:ascii="Times New Roman"/>
                <w:b w:val="false"/>
                <w:i w:val="false"/>
                <w:color w:val="000000"/>
                <w:sz w:val="20"/>
              </w:rPr>
              <w:t>(</w:t>
            </w:r>
            <w:r>
              <w:rPr>
                <w:rFonts w:ascii="Times New Roman"/>
                <w:b w:val="false"/>
                <w:i/>
                <w:color w:val="000000"/>
                <w:sz w:val="20"/>
              </w:rPr>
              <w:t>Iris kolpakowskiana</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Винклер   иридодиктиумы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 winkleri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беламкандасы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Belamcanda chinensis (L.)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иридодиктиум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 reticulatum (Bieb.) Rodionenko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aphylla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ventricosa Pall.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vorobievii N.S. Pavlova [I. mandshurica 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 тәрізді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scariosa Willd. ex Link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ludwigii 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тәрізді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ensata Thunb.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notha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pumila L.s.l.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acutiloba </w:t>
            </w:r>
            <w:r>
              <w:rPr>
                <w:rFonts w:ascii="Times New Roman"/>
                <w:b w:val="false"/>
                <w:i/>
                <w:color w:val="000000"/>
                <w:sz w:val="20"/>
              </w:rPr>
              <w:t>С</w:t>
            </w:r>
            <w:r>
              <w:rPr>
                <w:rFonts w:ascii="Times New Roman"/>
                <w:b w:val="false"/>
                <w:i/>
                <w:color w:val="000000"/>
                <w:sz w:val="20"/>
              </w:rPr>
              <w:t>.A. Mey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sibirica 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sibirica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tigridia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timofejewii Woronow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Атропатан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atropatana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Кербез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elegantissima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grossheimii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Иберия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iberica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lineolata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құлақ жыланқияқ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lycotis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musulmanica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Кавказ жыланқияғы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pseudocaucasica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Аңғар запырангүлі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CrocusvallicolaHerb</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запырангүлі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tauricus (Trautv.) Puring [Crocus biflorus Mill. s. 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запырангүл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speciosus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баршынгүлі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palustris Gaudin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 баршынгүл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imbricatus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Джавахет баршынгүлі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dzhavakheticus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баршынгүлі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Gladiolus hajastanicus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баршынгүлі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Gladiolus szovitsii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шиқылдағы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almaatensis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шиқылдақ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coerulea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Кушакевич шиқылдағы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kuschakewiczii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Сүйсін   шиқылдағы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orchioides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 баршынгүл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imbricatus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запырангүлі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alatavicus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запырангүлі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korolkowii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Juglandaceae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Айлант жапырақты жаңғақ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Juglans ailanthifolia Carr.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жемісті лапина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Pterocarya pterocarpa (Michx.) Kunth ex Iljinsk.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Ерінгүлділер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Lamiaceae (Labiatae)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еменшөп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 canum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Гиркан еменшөбі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 hyrcanicum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 иістішөбі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Ajuga pyramidalis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жыланбасы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karataviense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жыланбасы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austriacum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жыланбасы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botryoides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Руйша жыланбасы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ruyschiana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сайсағыз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Hyssopus cretaceus Dubjan.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Сармат  кадилосы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Melittis sarmatica Klok.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көкжалбызы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 transiliensis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Тауқалақай жапырақты көкжалбыз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 lamiifolia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Северцов  жалған шөлмасағы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Pseudoeremostachus sewerzowii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Шөлмасақ жалған бұйражапырағы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Pseudomarrubium eremostachydioides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Садақша найзабас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Metastachydium sagittatum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Бұталы микромерия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Micromeria fruticosa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Шенников отостегиясы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Otostegia schennikovii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Қандала жебіршөп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Thymus cimicinus Blum ex Ledeb.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жебіршөп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Thymus pulchellus </w:t>
            </w:r>
            <w:r>
              <w:rPr>
                <w:rFonts w:ascii="Times New Roman"/>
                <w:b w:val="false"/>
                <w:i/>
                <w:color w:val="000000"/>
                <w:sz w:val="20"/>
              </w:rPr>
              <w:t>С</w:t>
            </w:r>
            <w:r>
              <w:rPr>
                <w:rFonts w:ascii="Times New Roman"/>
                <w:b w:val="false"/>
                <w:i/>
                <w:color w:val="000000"/>
                <w:sz w:val="20"/>
              </w:rPr>
              <w:t>.A. Mey.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 фломоидесі. Шөлмасақ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Phlomoideszenaidae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топырақбасы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Prunella grandiflora (L.) Scholl.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Введенский сәлбені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vvedenskyi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сәлбен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pratensis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сәлбен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spinosa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сәлбені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korolkovii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бұтақты сәлбен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suffruticosa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Андрахноид   түрлі томағашөп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andrachnoides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томағашөбі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karatavica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Көкжалбыз түрлі томағашөп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nepetoides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Қайықша томағашөп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navicularis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 томағашөп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subcaespitosa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Жалтарма алайя (эриантера)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Alajja anomala (</w:t>
            </w:r>
            <w:r>
              <w:rPr>
                <w:rFonts w:ascii="Times New Roman"/>
                <w:b w:val="false"/>
                <w:i/>
                <w:color w:val="000000"/>
                <w:sz w:val="20"/>
              </w:rPr>
              <w:t>e</w:t>
            </w:r>
            <w:r>
              <w:rPr>
                <w:rFonts w:ascii="Times New Roman"/>
                <w:b w:val="false"/>
                <w:i/>
                <w:color w:val="000000"/>
                <w:sz w:val="20"/>
              </w:rPr>
              <w:t>rianthera anomala)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Solanaceae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 үрмешөбі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Physochlaina alaica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Айлаулықтар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Boraginaceaе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Шатырлы тяньшаночка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Tianschanella umbellifera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Бигнониялар </w:t>
            </w:r>
            <w:r>
              <w:rPr>
                <w:rFonts w:ascii="Times New Roman"/>
                <w:b/>
                <w:i w:val="false"/>
                <w:color w:val="000000"/>
                <w:sz w:val="20"/>
              </w:rPr>
              <w:t>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Bignoniaceae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инкарвиллеясы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Incarvillea </w:t>
            </w:r>
            <w:r>
              <w:rPr>
                <w:rFonts w:ascii="Times New Roman"/>
                <w:b w:val="false"/>
                <w:i/>
                <w:color w:val="000000"/>
                <w:sz w:val="20"/>
              </w:rPr>
              <w:t>o</w:t>
            </w:r>
            <w:r>
              <w:rPr>
                <w:rFonts w:ascii="Times New Roman"/>
                <w:b w:val="false"/>
                <w:i/>
                <w:color w:val="000000"/>
                <w:sz w:val="20"/>
              </w:rPr>
              <w:t>lgae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Ұшқаттар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Caprifoliaceae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Қызық ұшқат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paradoxa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Дүңгіршектер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Lentibulariaceae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желімжапырақ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Pinguicula vulgaris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дүңгіршек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Utricularia intermedia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Лалагүлдер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қарғакөз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Paris quadrifolia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Попов  қазжуасы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 neo-popovii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қазжуа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Gagea spathacea (Hayne) Salisb.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қазжуа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 lutea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 caucasicum Woronow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қандығы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Erythronium sibiricum (Fisch. et </w:t>
            </w:r>
            <w:r>
              <w:rPr>
                <w:rFonts w:ascii="Times New Roman"/>
                <w:b w:val="false"/>
                <w:i/>
                <w:color w:val="000000"/>
                <w:sz w:val="20"/>
              </w:rPr>
              <w:t>С</w:t>
            </w:r>
            <w:r>
              <w:rPr>
                <w:rFonts w:ascii="Times New Roman"/>
                <w:b w:val="false"/>
                <w:i/>
                <w:color w:val="000000"/>
                <w:sz w:val="20"/>
              </w:rPr>
              <w:t>.A. Mey.) Kryl.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қандығы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 japonicum Decne.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тәрізді кардиокринум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Cardiocrinum cordatum (Thunb.) Makino [Cardiocrinum glehnii (Fr. Schmidt) Makino]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сарана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Hemerocallis lilio-asphodelus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меруетгүлі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Convallaria majalis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Барсегян  зығыры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Linum barsegjanii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лалагүлі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caucasicum (Miscz. ex Grossh.) 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Кессельринг  лалагүлі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kesselringianum Miscz.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лалагүл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Lilium martagon 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жапырақты лалагүл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lancifolium Thunb.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жолбарыс лалагүл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pseudotigrinum Carr.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Сүйелді лалагүл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callosum Siebold et Zucc.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лалагүлі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cernuum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Афлатун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aflatunense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caespitosum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бөлікті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dodecadontum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lutescens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kasteki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жуа (торлы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microdictyon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тамырлы жуа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polyrhizum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mongolicum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Піскем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pskemense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semenovii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sergii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suworowii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Турчинский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turtschicum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жуасы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eduardii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Мығым дестегүл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Merendera robusta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Фишеров құссүттігені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 fischerianum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Бүкір ушөп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Rhinopetalum gibbosum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секпілгүл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pallidiflora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Дағана   секпілгүлі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dagana Turcz. ex Trautv.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секпілгүлі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caucasica Adams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секпілгүлі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ruthenica Wikstr.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  секпілгүлі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ussuriensis 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Шахматты секпілгүл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meleagris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секпілгүлі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collina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секпілгүлі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eduardii</w:t>
            </w:r>
            <w:r>
              <w:rPr>
                <w:rFonts w:ascii="Times New Roman"/>
                <w:b w:val="false"/>
                <w:i/>
                <w:color w:val="000000"/>
                <w:sz w:val="20"/>
              </w:rPr>
              <w:t>(</w:t>
            </w:r>
            <w:r>
              <w:rPr>
                <w:rFonts w:ascii="Times New Roman"/>
                <w:b w:val="false"/>
                <w:i/>
                <w:color w:val="000000"/>
                <w:sz w:val="20"/>
              </w:rPr>
              <w:t>Petilium eduardii</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Введенск қасқыржемі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 vvedenskyi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Табақшалы тофильдия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Tofieldiacalyculata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Wahlenb</w:t>
            </w:r>
            <w:r>
              <w:rPr>
                <w:rFonts w:ascii="Times New Roman"/>
                <w:b w:val="false"/>
                <w:i/>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alberti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Биберштейн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biebersteiniana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Tulipa </w:t>
            </w:r>
            <w:r>
              <w:rPr>
                <w:rFonts w:ascii="Times New Roman"/>
                <w:b w:val="false"/>
                <w:i/>
                <w:color w:val="000000"/>
                <w:sz w:val="20"/>
              </w:rPr>
              <w:t>korolkowii</w:t>
            </w:r>
            <w:r>
              <w:rPr>
                <w:rFonts w:ascii="Times New Roman"/>
                <w:b w:val="false"/>
                <w:i/>
                <w:color w:val="000000"/>
                <w:sz w:val="20"/>
              </w:rPr>
              <w:t xml:space="preserve"> (Tulipa nitida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Борщов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borszczowii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өрмелегіш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anadroma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Грейг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greigii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гүлді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biflora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zenaidae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Кауфмановский (Кауфман)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kaufmanniana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Колпаковский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kolpakowskiana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korolkowii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аталықты қызғалдақ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brachystemon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Леманнов қызғалдағы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lehmanniana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Липский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lipskyi 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гүлді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uniflora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ostrowskiana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tarda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patens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күлтелі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heteropetala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regelii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affinis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rosea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schrenkii Regel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Кеңқадалы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Tulipaplatystemon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Шырмалған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confusa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Флоренский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florenskyi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қызғалдағы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sosnovskyi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қызғалдағы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sylvestris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Төрткүлтелі қызғалдақ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Tulipatetraphylla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Северцов   әсиясы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Ungernia sewerzowii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Илария   шырышы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hilariae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Кермектер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Limoniaceae (Plumbaginaceae)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армерия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Armeria vulgaris Willd.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Оверин    кермегі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Limoniopsis owerinii (Boiss.) Lincz.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Лобели</w:t>
            </w:r>
            <w:r>
              <w:rPr>
                <w:rFonts w:ascii="Times New Roman"/>
                <w:b/>
                <w:i w:val="false"/>
                <w:color w:val="000000"/>
                <w:sz w:val="20"/>
              </w:rPr>
              <w:t>ялар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Lobeliaceae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Дортманлобелиясы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Lobelia dortmanna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Белдікгүлдер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Loranthaceae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омеласы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Viscum austriacum Wiesb.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Магноли</w:t>
            </w:r>
            <w:r>
              <w:rPr>
                <w:rFonts w:ascii="Times New Roman"/>
                <w:b/>
                <w:i w:val="false"/>
                <w:color w:val="000000"/>
                <w:sz w:val="20"/>
              </w:rPr>
              <w:t>ялар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Magnoliaceae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түпті магнолия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Magnolia hypoleuca Siebold. et Zucc. [Magnolia obovata Thunb]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Лапыздар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Melanthiaceae (Colchicaceae)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гүлді брандушка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Bulbocodium versicolor (Ker</w:t>
            </w:r>
            <w:r>
              <w:rPr>
                <w:rFonts w:ascii="Times New Roman"/>
                <w:b w:val="false"/>
                <w:i/>
                <w:color w:val="000000"/>
                <w:sz w:val="20"/>
              </w:rPr>
              <w:t>-</w:t>
            </w:r>
            <w:r>
              <w:rPr>
                <w:rFonts w:ascii="Times New Roman"/>
                <w:b w:val="false"/>
                <w:i/>
                <w:color w:val="000000"/>
                <w:sz w:val="20"/>
              </w:rPr>
              <w:t>Gawl.) Spreng.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лапыз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ColchicumspeciosumStev</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Гоар лапызы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goharae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лапыз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luteum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Кессельринг лапызы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kesselringii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Ниналапызы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Colchicum ninae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 лапыз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umbrosum Stev.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 лапыз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Colchicum umbrosum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лапыз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laetum Stev.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Грейтер   дестегүлі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Merendera greuteri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Атпа дестегүл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Mrendera sobolifera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Субеделер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Menyanthaceae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 батпақгүлі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Nymphoidescoreana</w:t>
            </w:r>
            <w:r>
              <w:rPr>
                <w:rFonts w:ascii="Times New Roman"/>
                <w:b w:val="false"/>
                <w:i/>
                <w:color w:val="000000"/>
                <w:sz w:val="20"/>
              </w:rPr>
              <w:t xml:space="preserve"> (</w:t>
            </w:r>
            <w:r>
              <w:rPr>
                <w:rFonts w:ascii="Times New Roman"/>
                <w:b w:val="false"/>
                <w:i/>
                <w:color w:val="000000"/>
                <w:sz w:val="20"/>
              </w:rPr>
              <w:t>Levl</w:t>
            </w:r>
            <w:r>
              <w:rPr>
                <w:rFonts w:ascii="Times New Roman"/>
                <w:b w:val="false"/>
                <w:i/>
                <w:color w:val="000000"/>
                <w:sz w:val="20"/>
              </w:rPr>
              <w:t xml:space="preserve">.) </w:t>
            </w:r>
            <w:r>
              <w:rPr>
                <w:rFonts w:ascii="Times New Roman"/>
                <w:b w:val="false"/>
                <w:i/>
                <w:color w:val="000000"/>
                <w:sz w:val="20"/>
              </w:rPr>
              <w:t>Hara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жапырақты батпақ 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Nymphoides peltata (S.G.Gmel.) </w:t>
            </w:r>
            <w:r>
              <w:rPr>
                <w:rFonts w:ascii="Times New Roman"/>
                <w:b w:val="false"/>
                <w:i/>
                <w:color w:val="000000"/>
                <w:sz w:val="20"/>
              </w:rPr>
              <w:t>O</w:t>
            </w:r>
            <w:r>
              <w:rPr>
                <w:rFonts w:ascii="Times New Roman"/>
                <w:b w:val="false"/>
                <w:i/>
                <w:color w:val="000000"/>
                <w:sz w:val="20"/>
              </w:rPr>
              <w:t>.</w:t>
            </w:r>
            <w:r>
              <w:rPr>
                <w:rFonts w:ascii="Times New Roman"/>
                <w:b w:val="false"/>
                <w:i/>
                <w:color w:val="000000"/>
                <w:sz w:val="20"/>
              </w:rPr>
              <w:t>Kuntze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жапырақты субеде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Menyanthes trifoliata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Балауызшалар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Myricaceae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балауызшасы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Myrica gale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Наядалар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Najadaceae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Жатық каулиния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CauliniaflexilisWilld</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каулиния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minor (All.) Coss. et Germ.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каулиния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tenuissima (A. Br. ex Magnus) 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наяда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major 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наяда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minor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наядасы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marina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Лотостар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Nelumbonaceae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тұмсықты лотос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Nelumbo nucifera Gaertn.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Тұңғиықтар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Nymphaeaceae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Қорқынышты эвриала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Euryale ferox Salisb.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сугүлі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japonica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pumila (Timm)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lutea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 alba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сугүл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 alba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Зәйтүндер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Oleaceae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Соғды шағаны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Ясень согдийский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Орхид</w:t>
            </w:r>
            <w:r>
              <w:rPr>
                <w:rFonts w:ascii="Times New Roman"/>
                <w:b/>
                <w:i w:val="false"/>
                <w:color w:val="000000"/>
                <w:sz w:val="20"/>
              </w:rPr>
              <w:t>еялар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Orchidaceae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Киносит   амитостигмасы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Amitostigma kinoshitae (Makino) Schlechter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Пирамидалық  анакамптис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Anacamptis pyramidalis (L.) 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бородаткасы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Pogonia japonica Reichenb. fil.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түйнекті бровник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Herminium monorchis (L.) R. Br.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Үрмегүлді шолпанкебіс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ventricosum Sw.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шолпанкебіс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macranthon Sw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шолпанкебіс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calceolus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Теңбіл шолпанкебіс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guttatum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Ятабе  шолпанкебісі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yatabeanum Makino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гастродия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Gastrodia elata Blume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 ұяшөбі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 ussuriensis (Kom et Nevski) Soo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дактилосталикс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Dactylostalyx ringens Reichenb. fil.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жылантамыры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Epipactis palustris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қызыл жылантамыр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Epipactis atrorubens (Hoffm. ex Bernh.) Bess.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Баданалы калипсо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Calypso bulbosa (L.) Oakes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көкекшөп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Gymnadenia odoratissima (L.) 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көкекшөп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Gymnadenia conopsea (L.) R.Br.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кремастра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Cremastra variabilis (Blume) Nakai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тілік маржантамыр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 trifida Chatel.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тілік маржантамыр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 trifida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жетілмеген лимодорум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Limodorum abortivum (L.) Sw.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Лезель шыбынбасы  (лосняк)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loeselii (L.) 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шыбынбасы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krameri Franch. et Savat.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Кумокири  шыбынбасы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kumokiri F. Maek.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Макино   шыбынбасы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makinoana Schleih.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шыбынбасы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sachalinensis Nakai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шыбынбасы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japonica (Miq.) 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жапырақты жұпаршөп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bifolia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гүлді жұпаршөп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chlorantha (Cust.) Reichenb.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Камчатка жұпаршөбі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Platanthera camtschatica (Cham et Schleih.) </w:t>
            </w:r>
            <w:r>
              <w:rPr>
                <w:rFonts w:ascii="Times New Roman"/>
                <w:b w:val="false"/>
                <w:i/>
                <w:color w:val="000000"/>
                <w:sz w:val="20"/>
              </w:rPr>
              <w:t>Makino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тәрізді жұпаршөп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ophrydioides Fr. Schmidt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мирмехисі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Myrmechis japonica (Reichenb fil.) Rolfe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жапырақты мякотница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Malaxis monophyllos (L.) Sw.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орашық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 aphyllum Sw.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орашық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 aphyllum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неоттианте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Neottianthe cucullata (L.) Schlecht.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Кавказдық офрис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caucasica Woronow ex 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Жәндіктұмсықты офрис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insectifera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Бегелек тұмсықты офрис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oestrifera Bieb.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Аратұмсықты офрис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apifera Huds.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Аратұмсықты офрис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apifera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Балтық бармақтамыры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baltica (Klinge) Orlova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Бозы бармақтамыры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sambucina (L.) Soo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Дюрвиль бармақтамыры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urvilleana (Steudel) Baumann et Kuenkele [Dactylorhiza amblyoloba (Nevski) Aver., Dactylorhiza triphylla (C.Koch) Czer. 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сары бармақтамыр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Dactylorhiza ochroleuca (Wüstn. ex Boll.) </w:t>
            </w:r>
            <w:r>
              <w:rPr>
                <w:rFonts w:ascii="Times New Roman"/>
                <w:b w:val="false"/>
                <w:i/>
                <w:color w:val="000000"/>
                <w:sz w:val="20"/>
              </w:rPr>
              <w:t>Holub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бармақтамыры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majalis (Reichenb.) P.F Hunt et Summerh.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Траунштейнер бармақтамыры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traunsteineri (Saut.) Soo 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 бармақтамыры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fuchsii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Иез шылбыргүлі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 yezoensis Hara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шылбыргүлі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 radiata (Thunb.) Spreng.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бозгүлжапырақ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Coeloglossum viride (L.) C.Hartm.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гүлді понерорхис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Ponerorchis pauciflora (Lindl.) Ohwi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жапырақты тозаңбас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longifolia (L.) Fritsch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гүлді тозаңбас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longibracteata Blume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тозаңбас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rubra (L.) 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тозаңбас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damasonium (Mill.) Druce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тозаңбас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erecta (Tunb.) Blume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гүлді тозаңбас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floribunda Woronow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   тозаңбасы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kurdica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таспажапырағы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Himantoglossum caprinum (Bieb.) </w:t>
            </w:r>
            <w:r>
              <w:rPr>
                <w:rFonts w:ascii="Times New Roman"/>
                <w:b w:val="false"/>
                <w:i/>
                <w:color w:val="000000"/>
                <w:sz w:val="20"/>
              </w:rPr>
              <w:t>С</w:t>
            </w:r>
            <w:r>
              <w:rPr>
                <w:rFonts w:ascii="Times New Roman"/>
                <w:b w:val="false"/>
                <w:i/>
                <w:color w:val="000000"/>
                <w:sz w:val="20"/>
              </w:rPr>
              <w:t>. Koch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таспажапырақ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Himantoglossum formosum (Stev.) </w:t>
            </w:r>
            <w:r>
              <w:rPr>
                <w:rFonts w:ascii="Times New Roman"/>
                <w:b w:val="false"/>
                <w:i/>
                <w:color w:val="000000"/>
                <w:sz w:val="20"/>
              </w:rPr>
              <w:t>С</w:t>
            </w:r>
            <w:r>
              <w:rPr>
                <w:rFonts w:ascii="Times New Roman"/>
                <w:b w:val="false"/>
                <w:i/>
                <w:color w:val="000000"/>
                <w:sz w:val="20"/>
              </w:rPr>
              <w:t>. Koch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седлоцветнигі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Ephippianthus sachalinensis Reichenb. fil.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Өресүйекті  серапиас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Serapias vomeracea (Burm fil.) Briq.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Шиыршық бұрандагүл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Spiranthes spiralis (L.) Chevall.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Сатириа тәрізді  стевениелла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 satyrioides (Stev.) Schleih.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Сатириа тәрізді   стевениелла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 satyrioides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тәрізді матан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Listera cordata (L.) R. Br.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тәрізді матан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Listera ovata (L.) R. Br.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тәрізді матан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Listera ovata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трауншнтейнер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Traunsteinera sphaerica (Bieb.) Schleih.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Шартәрізді траунштейнер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Traunsteinera globosa (L.) </w:t>
            </w:r>
            <w:r>
              <w:rPr>
                <w:rFonts w:ascii="Times New Roman"/>
                <w:b w:val="false"/>
                <w:i/>
                <w:color w:val="000000"/>
                <w:sz w:val="20"/>
              </w:rPr>
              <w:t>С</w:t>
            </w:r>
            <w:r>
              <w:rPr>
                <w:rFonts w:ascii="Times New Roman"/>
                <w:b w:val="false"/>
                <w:i/>
                <w:color w:val="000000"/>
                <w:sz w:val="20"/>
              </w:rPr>
              <w:t>.Rchb.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Уссурия тулотисі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Tulotis ussuriensis (Regel et Maack) Hara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хаммарбия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Hammarbya paludosa (L.) O.Kuntze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элеорхисі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Eleorchis japonica (A.Gray) F.Maek.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pallens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palustris Jacq 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Жылантамыр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morio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Қандала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coriophora L. 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punctulata Stev. et Lindl.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mascula (L.)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simia Lam.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ustulata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provincialis Balb. ex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purpurea Huds.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picta Loisel.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punctulata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сүйсіні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stevenii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тісті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tridentata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тісті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tridentata Scop.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сүйсін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militaris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Сұңғылалар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Orobanchaceae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сұңғыла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Orobanche reticulata Wallir.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Гуммель   маннагеттеясы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Mannagettaea hummelii H. Smith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Тілме цистанхе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 fissa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Сортаң цистанхе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 salsa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Шұғылықтар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Paeoniaceae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Витман   шұғылығы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wittmanniana Hartwiss ex Lindl.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шұғылығы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oreogeton S. Moore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шұғылығы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caucasica (Schipcz.) Schipcz [Paeonia kavachensis Aznav.]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anomala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гүлді шұғылық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lactiflora Pall.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тәрізді шұғылық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obovata 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шұғылығы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hybrida Pall.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  шұғылық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tenuifolia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tenuifolia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Көкнәрлар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Papaveraceae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көкнәр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GlauciumflavumCrantz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Гүлді көкнәр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PapaverbracteatumLindl</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Лапландия көкнәрі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Papaverlapponicum</w:t>
            </w:r>
            <w:r>
              <w:rPr>
                <w:rFonts w:ascii="Times New Roman"/>
                <w:b w:val="false"/>
                <w:i/>
                <w:color w:val="000000"/>
                <w:sz w:val="20"/>
              </w:rPr>
              <w:t xml:space="preserve"> (</w:t>
            </w:r>
            <w:r>
              <w:rPr>
                <w:rFonts w:ascii="Times New Roman"/>
                <w:b w:val="false"/>
                <w:i/>
                <w:color w:val="000000"/>
                <w:sz w:val="20"/>
              </w:rPr>
              <w:t>Tolm</w:t>
            </w:r>
            <w:r>
              <w:rPr>
                <w:rFonts w:ascii="Times New Roman"/>
                <w:b w:val="false"/>
                <w:i/>
                <w:color w:val="000000"/>
                <w:sz w:val="20"/>
              </w:rPr>
              <w:t xml:space="preserve">.) </w:t>
            </w:r>
            <w:r>
              <w:rPr>
                <w:rFonts w:ascii="Times New Roman"/>
                <w:b w:val="false"/>
                <w:i/>
                <w:color w:val="000000"/>
                <w:sz w:val="20"/>
              </w:rPr>
              <w:t>Nordh</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Лиза  көкнәрі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lisae N. Busch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Уэлпол   көкнәрі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walpolei A.E. Porsild.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көкнәр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tenellum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Жалғанимек айдаршөп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pseudoadunca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Адыраспандар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Peganaceae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Содана адыраспаны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Peganum nigellastrum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Жолжелкендер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Plantaginaceae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гүлді ажырық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Littorellauniflora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Aschers</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Свинчаткалар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Plumbaginaceae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Линчевский кемпіршөбі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inczevskii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кемпіршөбі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tarbagataicum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кемпіршөбі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titovii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кемпіршөп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caryophyllaceum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кемпіршөбі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fedorovii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 кемпіршөбі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festucaceum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Кауфманов иманжапырағы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Ikonnikoviakaufmanniana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Михельсон   кермегі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Limoniummichelsonii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Резниченков   кермегі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Limoniumrezniczenkoanum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келіншекшөп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Chaetolimon setiferum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Елекшөптер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Juncaceae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елекшөп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Juncus acutus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Форстер  жалтыршөбі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Luzula forsteri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w:t>
            </w:r>
            <w:r>
              <w:rPr>
                <w:rFonts w:ascii="Times New Roman"/>
                <w:b/>
                <w:i w:val="false"/>
                <w:color w:val="000000"/>
                <w:sz w:val="20"/>
              </w:rPr>
              <w:t>(</w:t>
            </w:r>
            <w:r>
              <w:rPr>
                <w:rFonts w:ascii="Times New Roman"/>
                <w:b/>
                <w:i w:val="false"/>
                <w:color w:val="000000"/>
                <w:sz w:val="20"/>
              </w:rPr>
              <w:t>Қоңырбастылар</w:t>
            </w:r>
            <w:r>
              <w:rPr>
                <w:rFonts w:ascii="Times New Roman"/>
                <w:b/>
                <w:i w:val="false"/>
                <w:color w:val="000000"/>
                <w:sz w:val="20"/>
              </w:rPr>
              <w:t>)</w:t>
            </w:r>
            <w:r>
              <w:rPr>
                <w:rFonts w:ascii="Times New Roman"/>
                <w:b/>
                <w:i w:val="false"/>
                <w:color w:val="000000"/>
                <w:sz w:val="20"/>
              </w:rPr>
              <w:t xml:space="preserve">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Poaceae</w:t>
            </w:r>
            <w:r>
              <w:rPr>
                <w:rFonts w:ascii="Times New Roman"/>
                <w:b/>
                <w:i w:val="false"/>
                <w:color w:val="000000"/>
                <w:sz w:val="20"/>
              </w:rPr>
              <w:t xml:space="preserve"> (</w:t>
            </w:r>
            <w:r>
              <w:rPr>
                <w:rFonts w:ascii="Times New Roman"/>
                <w:b/>
                <w:i w:val="false"/>
                <w:color w:val="000000"/>
                <w:sz w:val="20"/>
              </w:rPr>
              <w:t>Gramineae</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иір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Aira elegantissima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Иілгіш масақты голохвостник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Psilurus incurvus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Верещагин  саздақшөбі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Limnas versczaginii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ақмамығы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Puccinellia grossheimiana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қынапгүл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Coleanthus subtilis (Tratt.) Seidel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Байқалмайтын қосмасақ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Dimeria neglecta 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аталықты қосаталық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Diandrochloa diarrhena (Schult. et Schult. fil.) </w:t>
            </w:r>
            <w:r>
              <w:rPr>
                <w:rFonts w:ascii="Times New Roman"/>
                <w:b w:val="false"/>
                <w:i/>
                <w:color w:val="000000"/>
                <w:sz w:val="20"/>
              </w:rPr>
              <w:t>A.N. Henry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тоғызқылтаны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Enneapogon persicus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егеубасы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Sclerochloa woronowii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Парадокстық  субидайық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Phalaris paradoxa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Залес бозы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StipazalesskiiWilensky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бозы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karataviensis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боз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Stipapulcherrima</w:t>
            </w:r>
            <w:r>
              <w:rPr>
                <w:rFonts w:ascii="Times New Roman"/>
                <w:b w:val="false"/>
                <w:i/>
                <w:color w:val="000000"/>
                <w:sz w:val="20"/>
              </w:rPr>
              <w:t xml:space="preserve"> С</w:t>
            </w:r>
            <w:r>
              <w:rPr>
                <w:rFonts w:ascii="Times New Roman"/>
                <w:b w:val="false"/>
                <w:i/>
                <w:color w:val="000000"/>
                <w:sz w:val="20"/>
              </w:rPr>
              <w:t>. Koch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бозы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kungeica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жапырақты боз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dasyphylla (Lindem.) Trautv.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 боз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pennata L.s. str.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боз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consanguinea Trin. et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Сырейщиков бозы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syreistschikowii P.A. Smirn.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боз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anomala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austroaltaica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тамырбасы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Rhizocephalus orientalis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Бенекен арпабасы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Bromopsis benekenii (Lange) Holub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Габриэлян арпабасы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 gabrielianae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Зангезурский арпабасы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 zangezura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сырты 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Elymus transhyrcanus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 елекшөп тәрізді қияғы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 daghestanica (Alexeenko) Nevski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елекшөбі тәрізді қияқ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 rupestris (Alexeenko) Nevski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Турчанинов селдірегі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Deschampsia turczaninowii Litv.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миядәні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Glyceria lithuanica (Gorski) Gorski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 бетегесі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bargusinensis Malyschev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бетеге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Festuca altissima All.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Сомье  бетегесі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sommieri Litard.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бетегесі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drymeja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 жапырақты бидайық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Elytrigia stipifolia (Czern. ex Nevski) Nevski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ажырық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Aeluropus repens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бидайы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 araraticum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Урарту бидайы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 urartu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  қарабидайы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Secale kuprijanovii Grossh.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Қоңырбас шисабақ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Koeleria sclerophylla P.A. Smirn.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Караваев  шисабағы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Koeleria karavajevii Govor.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трехбороднигі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Tripogon chinensis (Franch.) Hack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ұшқылтаны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Trisetum sibiricum Rupr.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Қылтанақсыз тупочешуйник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Amblyopyrum muticum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Биберштейн   цингериясы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Zingeria biebersteiniana (Claus) P.A. Smirn.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цинна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Cinna latifolia (Trev.) Griseb.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Равенский жүнбасы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Erianthus ravennae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арпасабағы (хорделимус)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Hordelymus europaeus (L.) Harz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қылтаншөп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Aegilops crassa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Тарандар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Polygonaceae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Жұлдызша астеролинон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Asterolinon linum–stellatum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тараны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Polygonum alascanum (Small) Wight ex Hult. [Aconogonon alaskanum (Small) Sojak]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Амгин  тараны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Polygonum amgense V. Michaleva et Perfiljeva [Aconogonon amgense (V. Michaleva et Perfiljeva) 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гренландия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Groenlandia densa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Таутәрізді жүзген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 polygonoides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теңбілгүл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Cyclamen vernum Sweet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Коңыр жүзген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 triste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түйесіңір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 teretifolia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Мушкетов түйесіңірі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 muschketowii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ортилия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Orthilia secunda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наурызшешек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amoena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жапырақты наурызшешек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cordifolia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наурызшешегі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vulgaris subsp. komarovii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Воронов наурызшешегі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vulgaris subsp. woronowii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рауғашы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altaicum</w:t>
            </w:r>
            <w:r>
              <w:rPr>
                <w:rFonts w:ascii="Times New Roman"/>
                <w:b w:val="false"/>
                <w:i/>
                <w:color w:val="000000"/>
                <w:sz w:val="20"/>
              </w:rPr>
              <w:t xml:space="preserve"> (</w:t>
            </w:r>
            <w:r>
              <w:rPr>
                <w:rFonts w:ascii="Times New Roman"/>
                <w:b w:val="false"/>
                <w:i/>
                <w:color w:val="000000"/>
                <w:sz w:val="20"/>
              </w:rPr>
              <w:t>Rheum compactum</w:t>
            </w:r>
            <w:r>
              <w:rPr>
                <w:rFonts w:ascii="Times New Roman"/>
                <w:b w:val="false"/>
                <w:i/>
                <w:color w:val="000000"/>
                <w:sz w:val="20"/>
              </w:rPr>
              <w:t xml:space="preserve">) </w:t>
            </w:r>
            <w:r>
              <w:rPr>
                <w:rFonts w:ascii="Times New Roman"/>
                <w:b w:val="false"/>
                <w:i/>
                <w:color w:val="000000"/>
                <w:sz w:val="20"/>
              </w:rPr>
              <w:t>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Виттрок  рауғашы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witrockii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рауғаш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ribes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Наурызшешектер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лөңкесі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Kaufmannia semenovii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Дарьяль наурызшешегі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darialica Rupr.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наурызшешегі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eugeniae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Ірітабақты наурызшешек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macrocalyx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Минквиц наурызшешегі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minkwitziae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наурызшешек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pinnata Popov et Fed.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 жапырақты наурызшешек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renifolia Volgunov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наурызшешегі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sachalinensis Nakai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Чукотка наурызшешегі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tschuktschorum Kjellm. [Primula beringensis (A.Pors.) </w:t>
            </w:r>
            <w:r>
              <w:rPr>
                <w:rFonts w:ascii="Times New Roman"/>
                <w:b w:val="false"/>
                <w:i/>
                <w:color w:val="000000"/>
                <w:sz w:val="20"/>
              </w:rPr>
              <w:t>Jurtzev]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Юлия наурызшешегі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juliae Kusn.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Козо-Полянский тасшыгүлі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Androsace kosopoljanskii Ovcz.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срединския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Sredinskya grandis (Trautv.) Fed.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теңбілгүлі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Cyclamen coum Mill. subsp. caucasicum (C. Koch) </w:t>
            </w:r>
            <w:r>
              <w:rPr>
                <w:rFonts w:ascii="Times New Roman"/>
                <w:b w:val="false"/>
                <w:i/>
                <w:color w:val="000000"/>
                <w:sz w:val="20"/>
              </w:rPr>
              <w:t>О</w:t>
            </w:r>
            <w:r>
              <w:rPr>
                <w:rFonts w:ascii="Times New Roman"/>
                <w:b w:val="false"/>
                <w:i/>
                <w:color w:val="000000"/>
                <w:sz w:val="20"/>
              </w:rPr>
              <w:t>. Schwarz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Қорғасыншөптер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Plumbaginaсeaе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акантолимон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compactum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Pyrolaceae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гүлді дарагүл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Moneses uniflora (L.) A.Gray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Шатырша қысшылшөп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Chimaphila umbellata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Сарғалдақтар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Ranunculaceae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жанаргүл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Adonisvernalis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жанаргүлі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Adoniswolgensis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жанаргүл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Adonischrysocyathus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Үлпілдек жанаргүл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villosa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жанаргүлі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tianschanica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беквития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Beckwithia glacialis (L.) A. et D. Love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гүлді уқорғасын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biflorum Fisch. ex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Табылмаған уқорғасын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decipiens Worosch. et Anfalov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уқорғасын (солтүстік  немесе биік)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lycoctomum L. (=Aconitum septentrionale Koelle)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Паско  уқорғасыны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pascoi Worosch.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уқорғасыны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sajanense Kuminova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уқорғасыны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talassicum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Танғұт  уқорғасыны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tanguticum (Maxim.) Stapf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Флеров уқорғасыны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flerovii Steinb.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уқорғасын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lasiostomum Reichenb.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 маралоты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Thalictrum isopyroides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Сарғалдақ желайдар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Ветреница  лютичная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желайдары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Anemone baikalensis Turcz. ex Ledeb. [Arsenjevia baikalensis (Turcz. ex Ledeb.) </w:t>
            </w:r>
            <w:r>
              <w:rPr>
                <w:rFonts w:ascii="Times New Roman"/>
                <w:b w:val="false"/>
                <w:i/>
                <w:color w:val="000000"/>
                <w:sz w:val="20"/>
              </w:rPr>
              <w:t>Starodub.]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желайдары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sylvestris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желайдар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blanda Schott et Kotschy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Доғалқалақ желайдар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obtusiloba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желайдары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uralensis Fisch. DC.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шөмішгүлі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 vitalii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шөмішгүлі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 karatavica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күлтелі жалынгүл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eriocalycina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жалынгүлі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Adonis wolgensis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 тегеурінгүл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foetidum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тегеурінгүл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elatum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Қырмызы тегеурінгүл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puniceum Pall.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тәрізді тегеурінгүл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cuneatum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Кнорринг тегеурінгүлі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knorringianum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 тегеурінгүлі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sauricum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қандалашөбі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Cimicifuga europaea Schipcz.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күнгелдісі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Trollius europaeus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жібілген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Clematis recta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жапырақты жібілген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Clematis vitalba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сарғалдағы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Ranunculus sajanensis Popov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Цикутты  сарғалдақ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cicutarius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жапырақты сарғалдақ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lingua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сарғалдақ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villosus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жапырақты миякея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Miyakea integrifolia Miyabe et Tatew.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Фальконер бауыршөбі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Hepatica falconeri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құндызшөп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vernalis (L.) Mill.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 құндызшөп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flavescens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 құндызшөбі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kostyczewii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құндызшөп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pratensis (L.) Mill 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құндызшөп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vulgaris Mill.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құндызшөп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patens (L.) Mill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құндызшөп  немесе ұйқышөп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flavescens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Маралотты теңтұқымдық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Isopyrum thalictroides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Кауфманн тұт ағашы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Batrachium kaufmannii (Clere) V. Krecz.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Раушангүлдер (Раушангүлділер)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Rosaceae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Маньчжурия өрігі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Armeniaca mandshurica (Maxim.) </w:t>
            </w:r>
            <w:r>
              <w:rPr>
                <w:rFonts w:ascii="Times New Roman"/>
                <w:b w:val="false"/>
                <w:i/>
                <w:color w:val="000000"/>
                <w:sz w:val="20"/>
              </w:rPr>
              <w:t>В</w:t>
            </w:r>
            <w:r>
              <w:rPr>
                <w:rFonts w:ascii="Times New Roman"/>
                <w:b w:val="false"/>
                <w:i/>
                <w:color w:val="000000"/>
                <w:sz w:val="20"/>
              </w:rPr>
              <w:t>. Skvortsov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өрік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Armeniaca vulgaris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жапырақты тасжаңғақ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Louiseania ulmifolia (Aflatunia ulmifolia)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долана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ambigua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долана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microphylla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Понти доланасы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pontica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доланасы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szovitsii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Турнефор доланасы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tournefortii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түкті долана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ulotricha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Кнорринг доланасы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Crataegusknorringiana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доланасы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zangezura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волжанка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Aruncus vulgarus Raf.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Брович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 browiczii.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алмұрт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complexa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Даралегис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daralagezi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алмұрт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elata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Гергер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gergerana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grossheimii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Гиркан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hyrcana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Коржинский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 korshinskyi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Радде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raddeana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theodorovi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voronovii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алмұрты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 asiae-mediae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қарабүлдіргені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Rubus takhtadjanii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қарабүлдіргені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Rubus zangezurus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Алаун  ырғайы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alaunicus Golitsin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ырғай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lucidus Schltr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ырғайы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karatavicus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ырғай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cinnabarinus Juz.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жемісті ырғай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melanocarpus Fisch.ex Blytt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бүршікгүл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Sanguisorba magnifica I. Schischk. et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қазтабан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alba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Берингия қазтабаны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beringensis Jurtzev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қазтабаны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volgarica Juz.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қазтабан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rupestris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Толл  қазтабаны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tollii Trautv.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қазтабаны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tianschanica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Эверсманн қазтабаны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eversmanniana Fisch.ex Ledeb.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 қазтабаны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cryptophila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қазтабан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erecta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 қазтабаны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porphyrantha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Ледебуров бадамы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 ledebouriana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 бадам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Amygdalus pedunculata Pall. [Prunus pedunculata (Pall.) </w:t>
            </w:r>
            <w:r>
              <w:rPr>
                <w:rFonts w:ascii="Times New Roman"/>
                <w:b w:val="false"/>
                <w:i/>
                <w:color w:val="000000"/>
                <w:sz w:val="20"/>
              </w:rPr>
              <w:t>Maxim.]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Наири бадамы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Amygdalus nairica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Петунников бадамы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 petunnikovii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Жатаған морошка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Rubus chamaemorus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принсепиясы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Prinsepia sinensis (Oliv.) Bean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Sorbus persica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Sorbus caucasica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Sorbus hajastana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Сіркеағаш жапырақты шетен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Sorbaria rhoifolia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шетені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Sorbaria olgae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Поздняков шетен ырғайы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Sorbocotoneaster pozdnjakovii Pojarkov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суықшөбі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 altaiensis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суықшөбі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 tianschanica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тобылғытүсі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Spiraeanthus schrenkianus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итмұрыны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 pavlovii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Аратіс жапырақты    экзохорда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Exochorda serratifolia S. Moore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Недзвецкий алма ағашы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 niedzwetzkyana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Сиверсалма ағашы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 sieversii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Ләйлекшөптер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Rubiaceae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Сович  жоберциясы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Jaubertia szovitsii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круциатасы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Cruciata sosnowskyi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шоқжапырақ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Leptunis trichodes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ләйлекшөп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cretacea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ләйлекшөбі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pavlovii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Резниченков ләйлекшөбі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rezniczenkoana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Бояулы қызылбояушөп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Galium tinctorium (L.) </w:t>
            </w:r>
            <w:r>
              <w:rPr>
                <w:rFonts w:ascii="Times New Roman"/>
                <w:b w:val="false"/>
                <w:i/>
                <w:color w:val="000000"/>
                <w:sz w:val="20"/>
              </w:rPr>
              <w:t>Scop.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гүлді қызылбояушөп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Galium triflorum Michx.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Валанти тәрізді қызылбояушөп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Galium valantioides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бояушөп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Asperula affinis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бояушөбі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Asperula caucasica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Ruscaceae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кірпішөбі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Ruscus colchicus P.F Yeo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Руталар т</w:t>
            </w:r>
            <w:r>
              <w:rPr>
                <w:rFonts w:ascii="Times New Roman"/>
                <w:b/>
                <w:i w:val="false"/>
                <w:color w:val="000000"/>
                <w:sz w:val="20"/>
              </w:rPr>
              <w:t>ұқ</w:t>
            </w:r>
            <w:r>
              <w:rPr>
                <w:rFonts w:ascii="Times New Roman"/>
                <w:b/>
                <w:i w:val="false"/>
                <w:color w:val="000000"/>
                <w:sz w:val="20"/>
              </w:rPr>
              <w:t>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тұтасжапырағы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 dshungaricum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Коровин тұтасжапырағы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 eugenii korovonii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Сантал</w:t>
            </w:r>
            <w:r>
              <w:rPr>
                <w:rFonts w:ascii="Times New Roman"/>
                <w:b/>
                <w:i w:val="false"/>
                <w:color w:val="000000"/>
                <w:sz w:val="20"/>
              </w:rPr>
              <w:t>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Santalaceae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Гүлсіз кендірше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 ebracteatum Hayne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Минквиц  кендіршесі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 minkwitzianum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кендірше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Thesium compressum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кендірше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Thesium procumbens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шажыр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Arceuthobium oxycedri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талы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Salix gordejevii Chang et </w:t>
            </w:r>
            <w:r>
              <w:rPr>
                <w:rFonts w:ascii="Times New Roman"/>
                <w:b w:val="false"/>
                <w:i/>
                <w:color w:val="000000"/>
                <w:sz w:val="20"/>
              </w:rPr>
              <w:t>В</w:t>
            </w:r>
            <w:r>
              <w:rPr>
                <w:rFonts w:ascii="Times New Roman"/>
                <w:b w:val="false"/>
                <w:i/>
                <w:color w:val="000000"/>
                <w:sz w:val="20"/>
              </w:rPr>
              <w:t>. Skvortsov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Лапланд талы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 lapponum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 талы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 myrtilloides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Берқара терегі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 berkarensis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 терек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 pruinosa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Тасжарғандар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Saxifragaceae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Үгем баданы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Bergenia ugamica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тасжарғаны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hirculus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Динник  тасжарғаны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dinnikii Schmalh.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тасжарған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granulata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тасжарған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columnaris Schmalh.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Коржинский тасжарғаны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korshinskii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тасжарған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lactea Turcz.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ашалы тасжарған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tridactylites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Дежнев  талақшөбі (жарылған)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Chrysosplenium rimosum Kom subsp. dezhnevii Jurtzev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Сабынкөктер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Scrophulariaceae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бөденешөбі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alatavica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 бөденешөбі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serpylloides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аюқұлағы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erivanicum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аюқұлақ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formosum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аюқұлақ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gossypium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аюқұлағы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megricum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Жалаңсабақты аюқұлақ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nudicaule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аюқұлағы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erivanicum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қандыгүлі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tarbagataica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Шу-Іле қандыгүлі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czuiliensis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сабынкөгі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dshungarica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Нурания сабынкөгі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nuraniae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сабақты сабынкөк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amplexicaulis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Атропатен сабынкөгі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atropatana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сабынкөгі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takhtajanii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сиякөк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 cretacea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 бөденешөбі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bogosensis Tumadzhanov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Жіпжапырақты бөденешөп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filifolia Lipsky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бөденешөбі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sajanensis Printz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ақсарыгүл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Castilleja arctica Krylov et Serg.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беренгүл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Lindernia procumbens (Krock.) </w:t>
            </w:r>
            <w:r>
              <w:rPr>
                <w:rFonts w:ascii="Times New Roman"/>
                <w:b w:val="false"/>
                <w:i/>
                <w:color w:val="000000"/>
                <w:sz w:val="20"/>
              </w:rPr>
              <w:t>Borb.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сиякөгі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 volgensis Rakov et Tzvelev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сиякөгі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Linaria megrica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Пирамидалық сиякөк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Linaria pyramidata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 қандыгүлі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kaufmannii Pinzg.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қандыгүлі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sylvatica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Скипетр тәрізді қандыгүл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sceptrum-carolinum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сабынкөк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cretacea Fisch. ex Spreng.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Герей тәжітұқымы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Chaenorhinum gerense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 цимбохазмасы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Cymbochasma borysthenica (Pall. ex Schlecht.) Klok. et Zoz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Дауыр бақаауызы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Cymbaria daurica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Solanaceae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Atropa bella</w:t>
            </w:r>
            <w:r>
              <w:rPr>
                <w:rFonts w:ascii="Times New Roman"/>
                <w:b w:val="false"/>
                <w:i/>
                <w:color w:val="000000"/>
                <w:sz w:val="20"/>
              </w:rPr>
              <w:t>-</w:t>
            </w:r>
            <w:r>
              <w:rPr>
                <w:rFonts w:ascii="Times New Roman"/>
                <w:b w:val="false"/>
                <w:i/>
                <w:color w:val="000000"/>
                <w:sz w:val="20"/>
              </w:rPr>
              <w:t>donna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Atropa bella–donna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тікенбұтасы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Lycium anatolicum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Кірпібастар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Sparganiaceae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Үйілген кірпібас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Sparganium glomeratum (Laest.) L. Neum.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кірпібас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Sparganium gramineum Georgi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Клекачк</w:t>
            </w:r>
            <w:r>
              <w:rPr>
                <w:rFonts w:ascii="Times New Roman"/>
                <w:b/>
                <w:i w:val="false"/>
                <w:color w:val="000000"/>
                <w:sz w:val="20"/>
              </w:rPr>
              <w:t>а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Staphyleaceae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клекачкасы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 colchica Stev.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клекачка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 pinnata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Қауырсынды  клекачка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Staphylea pinnata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Жыңғылдар </w:t>
            </w:r>
            <w:r>
              <w:rPr>
                <w:rFonts w:ascii="Times New Roman"/>
                <w:b/>
                <w:i w:val="false"/>
                <w:color w:val="000000"/>
                <w:sz w:val="20"/>
              </w:rPr>
              <w:t>(</w:t>
            </w:r>
            <w:r>
              <w:rPr>
                <w:rFonts w:ascii="Times New Roman"/>
                <w:b/>
                <w:i w:val="false"/>
                <w:color w:val="000000"/>
                <w:sz w:val="20"/>
              </w:rPr>
              <w:t>кеңөзектер</w:t>
            </w:r>
            <w:r>
              <w:rPr>
                <w:rFonts w:ascii="Times New Roman"/>
                <w:b/>
                <w:i w:val="false"/>
                <w:color w:val="000000"/>
                <w:sz w:val="20"/>
              </w:rPr>
              <w:t>)</w:t>
            </w:r>
            <w:r>
              <w:rPr>
                <w:rFonts w:ascii="Times New Roman"/>
                <w:b/>
                <w:i w:val="false"/>
                <w:color w:val="000000"/>
                <w:sz w:val="20"/>
              </w:rPr>
              <w:t xml:space="preserve"> тұқымдасы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Tamaricaceae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Андросов  жыңғылы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androssowii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жыңғыл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florida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Сегізаталық жыңғыл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octandra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Тікенқурайлар </w:t>
            </w:r>
            <w:r>
              <w:rPr>
                <w:rFonts w:ascii="Times New Roman"/>
                <w:b/>
                <w:i w:val="false"/>
                <w:color w:val="000000"/>
                <w:sz w:val="20"/>
              </w:rPr>
              <w:t xml:space="preserve"> (</w:t>
            </w:r>
            <w:r>
              <w:rPr>
                <w:rFonts w:ascii="Times New Roman"/>
                <w:b/>
                <w:i w:val="false"/>
                <w:color w:val="000000"/>
                <w:sz w:val="20"/>
              </w:rPr>
              <w:t>бөріжидек</w:t>
            </w:r>
            <w:r>
              <w:rPr>
                <w:rFonts w:ascii="Times New Roman"/>
                <w:b/>
                <w:i w:val="false"/>
                <w:color w:val="000000"/>
                <w:sz w:val="20"/>
              </w:rPr>
              <w:t>)</w:t>
            </w:r>
            <w:r>
              <w:rPr>
                <w:rFonts w:ascii="Times New Roman"/>
                <w:b/>
                <w:i w:val="false"/>
                <w:color w:val="000000"/>
                <w:sz w:val="20"/>
              </w:rPr>
              <w:t xml:space="preserve">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Thymelaeaceae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тікенқурайы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DaphnealtaicaPall</w:t>
            </w:r>
            <w:r>
              <w:rPr>
                <w:rFonts w:ascii="Times New Roman"/>
                <w:b w:val="false"/>
                <w:i/>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Баксан тікенқурайы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baksanica Pobed.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тікенқурайы (Иісті бөріжидек)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cneorum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бөріжидегі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altaica Pall.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таушешегі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altaica (Thieb.) Pobed.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таушешегі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caucasica Pobed.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таушешегі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tarbagataica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таушешегі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tianschanica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Магакьян таушешегі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Stelleropsis magakjanii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Жөке ағаштар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Tiliaceae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Максимович жөкесі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Tilia maximowicziana Shirasawa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Күнжіттер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Trapellaceae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күнжіті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Trapella sinensis Oliv.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Сужаңғақтар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Trapaceae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сужаңғақ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Trapa natans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Шүйіншөптер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Valerianaceae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шүйгіншөбі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 ajanensis (Regel et Til.) Kom.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ұялы шүйгіншөп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 dioica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жапырақты шүйгіншөп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Valeriana eriophylla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Кочи      жемілі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Valerianella kotschyi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гүлді центрантус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Centranthus longiflorus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Нарқайсарлар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Verbenaceae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жаңғаққанаты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Caryopteris mongholica Bunge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Шәңгіштер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Viburnaceae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шәңгіші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Viburnum wrightii Miq.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Шегіргүлдер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Violaceae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Жырық шегіргүл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incisa Turcz.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шегіргүлі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montana L. (=V.elatior Fries)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шегіргүлі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Viola caucasica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Мибатпақ шегіргүлі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uliginosa Bess.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жүзімтергіші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Ampelopsis japonica (Thunb.) Makino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Шырмауықты қызжүзім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Parthenocissus tricuspidata (Siebold et Zucc.) Planch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жүзім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Vitis vinifera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Шегіршіндер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Ulmaceae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таутағаны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Celtis caucasica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Қалақайлар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Urticaceae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қалақайы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Urtica kioviensis Rogow.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Түйетабандар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Zygophyllaсеае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түйетабаны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 karatavicum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түйетабаны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 potaninii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 түйетабаны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Zygophyllumkaschgaricum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Критможапырақты жұмсақжеміс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Malacocarpus crithmifolius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Жүзімдер тұқымдасы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Vitaceae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Ұзынақмат жүзімі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Vitis usunachmatica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ескертпе: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бөлімнің мақсаты үшін тауарлардың атауын басшылыққа алу қажет. ЕАЭО СЭҚ ТН кодтары    осы бөлімді қолайлы пайдалану үшін қолданылады.</w:t>
            </w:r>
          </w:p>
          <w:p>
            <w:pPr>
              <w:spacing w:after="20"/>
              <w:ind w:left="20"/>
              <w:jc w:val="both"/>
            </w:pPr>
            <w:r>
              <w:rPr>
                <w:rFonts w:ascii="Times New Roman"/>
                <w:b w:val="false"/>
                <w:i w:val="false"/>
                <w:color w:val="000000"/>
                <w:sz w:val="20"/>
              </w:rPr>
              <w:t>2. Осы бөлімде мынадай қысқартулар пайдаланылады:</w:t>
            </w:r>
          </w:p>
          <w:p>
            <w:pPr>
              <w:spacing w:after="20"/>
              <w:ind w:left="20"/>
              <w:jc w:val="both"/>
            </w:pPr>
            <w:r>
              <w:rPr>
                <w:rFonts w:ascii="Times New Roman"/>
                <w:b w:val="false"/>
                <w:i w:val="false"/>
                <w:color w:val="000000"/>
                <w:sz w:val="20"/>
              </w:rPr>
              <w:t>АР – Армения Республикасы;</w:t>
            </w:r>
          </w:p>
          <w:p>
            <w:pPr>
              <w:spacing w:after="20"/>
              <w:ind w:left="20"/>
              <w:jc w:val="both"/>
            </w:pPr>
            <w:r>
              <w:rPr>
                <w:rFonts w:ascii="Times New Roman"/>
                <w:b w:val="false"/>
                <w:i w:val="false"/>
                <w:color w:val="000000"/>
                <w:sz w:val="20"/>
              </w:rPr>
              <w:t>БР –Беларусь Республикасы;</w:t>
            </w:r>
          </w:p>
          <w:p>
            <w:pPr>
              <w:spacing w:after="20"/>
              <w:ind w:left="20"/>
              <w:jc w:val="both"/>
            </w:pPr>
            <w:r>
              <w:rPr>
                <w:rFonts w:ascii="Times New Roman"/>
                <w:b w:val="false"/>
                <w:i w:val="false"/>
                <w:color w:val="000000"/>
                <w:sz w:val="20"/>
              </w:rPr>
              <w:t>ҚР – Қазақстан Республикасы;</w:t>
            </w:r>
          </w:p>
          <w:p>
            <w:pPr>
              <w:spacing w:after="20"/>
              <w:ind w:left="20"/>
              <w:jc w:val="both"/>
            </w:pPr>
            <w:r>
              <w:rPr>
                <w:rFonts w:ascii="Times New Roman"/>
                <w:b w:val="false"/>
                <w:i w:val="false"/>
                <w:color w:val="000000"/>
                <w:sz w:val="20"/>
              </w:rPr>
              <w:t>ҚырР – Қырғыз Республикасы;</w:t>
            </w:r>
          </w:p>
          <w:p>
            <w:pPr>
              <w:spacing w:after="20"/>
              <w:ind w:left="20"/>
              <w:jc w:val="both"/>
            </w:pPr>
            <w:r>
              <w:rPr>
                <w:rFonts w:ascii="Times New Roman"/>
                <w:b w:val="false"/>
                <w:i w:val="false"/>
                <w:color w:val="000000"/>
                <w:sz w:val="20"/>
              </w:rPr>
              <w:t>РФ –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