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67801" w14:textId="b867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кейбір шешімдеріне кедендік құжаттардың электрондық көшірмелерінің құрылымдары мен форматтарына қатысты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2 маусымдағы № 60 шешімі</w:t>
      </w:r>
    </w:p>
    <w:p>
      <w:pPr>
        <w:spacing w:after="0"/>
        <w:ind w:left="0"/>
        <w:jc w:val="both"/>
      </w:pPr>
      <w:bookmarkStart w:name="z1" w:id="0"/>
      <w:r>
        <w:rPr>
          <w:rFonts w:ascii="Times New Roman"/>
          <w:b w:val="false"/>
          <w:i w:val="false"/>
          <w:color w:val="000000"/>
          <w:sz w:val="28"/>
        </w:rPr>
        <w:t xml:space="preserve">
      Кеден одағы Кеден кодексінің 180-бабының </w:t>
      </w:r>
      <w:r>
        <w:rPr>
          <w:rFonts w:ascii="Times New Roman"/>
          <w:b w:val="false"/>
          <w:i w:val="false"/>
          <w:color w:val="000000"/>
          <w:sz w:val="28"/>
        </w:rPr>
        <w:t>6-тармағына</w:t>
      </w:r>
      <w:r>
        <w:rPr>
          <w:rFonts w:ascii="Times New Roman"/>
          <w:b w:val="false"/>
          <w:i w:val="false"/>
          <w:color w:val="000000"/>
          <w:sz w:val="28"/>
        </w:rPr>
        <w:t xml:space="preserve">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шешіміне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End w:id="1"/>
    <w:bookmarkStart w:name="z3" w:id="2"/>
    <w:p>
      <w:pPr>
        <w:spacing w:after="0"/>
        <w:ind w:left="0"/>
        <w:jc w:val="both"/>
      </w:pPr>
      <w:r>
        <w:rPr>
          <w:rFonts w:ascii="Times New Roman"/>
          <w:b w:val="false"/>
          <w:i w:val="false"/>
          <w:color w:val="000000"/>
          <w:sz w:val="28"/>
        </w:rPr>
        <w:t>
      2. Осы Шешім 2015 жылғы 1 шілдеден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В. Христенко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Алқасының 2015 жылғы 2 маусымдағы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шешіміне енгізілетін</w:t>
      </w:r>
      <w:r>
        <w:br/>
      </w:r>
      <w:r>
        <w:rPr>
          <w:rFonts w:ascii="Times New Roman"/>
          <w:b/>
          <w:i w:val="false"/>
          <w:color w:val="000000"/>
        </w:rPr>
        <w:t>ӨЗГЕРІСТЕР</w:t>
      </w:r>
    </w:p>
    <w:bookmarkEnd w:id="3"/>
    <w:bookmarkStart w:name="z6" w:id="4"/>
    <w:p>
      <w:pPr>
        <w:spacing w:after="0"/>
        <w:ind w:left="0"/>
        <w:jc w:val="both"/>
      </w:pPr>
      <w:r>
        <w:rPr>
          <w:rFonts w:ascii="Times New Roman"/>
          <w:b w:val="false"/>
          <w:i w:val="false"/>
          <w:color w:val="000000"/>
          <w:sz w:val="28"/>
        </w:rPr>
        <w:t>
      1.      Еуразиялық экономикалық комиссия Алқасының "Кедендік құжаттардың электрондық көшірмелерінің құрылымдары мен форматтары туралы" 2013 жылғы 12 қарашадағы № 254 шешімінде:</w:t>
      </w:r>
    </w:p>
    <w:bookmarkEnd w:id="4"/>
    <w:bookmarkStart w:name="z7" w:id="5"/>
    <w:p>
      <w:pPr>
        <w:spacing w:after="0"/>
        <w:ind w:left="0"/>
        <w:jc w:val="both"/>
      </w:pPr>
      <w:r>
        <w:rPr>
          <w:rFonts w:ascii="Times New Roman"/>
          <w:b w:val="false"/>
          <w:i w:val="false"/>
          <w:color w:val="000000"/>
          <w:sz w:val="28"/>
        </w:rPr>
        <w:t xml:space="preserve">
      а) тауарларға арналған декларация  мен транзиттік  декларацияның электрондық көшірмесінің құрылымы мен форматы мынадай редакцияда жазылсын: </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w:t>
            </w:r>
            <w:r>
              <w:br/>
            </w:r>
            <w:r>
              <w:rPr>
                <w:rFonts w:ascii="Times New Roman"/>
                <w:b w:val="false"/>
                <w:i w:val="false"/>
                <w:color w:val="000000"/>
                <w:sz w:val="20"/>
              </w:rPr>
              <w:t>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2013 жылғы 12</w:t>
            </w:r>
            <w:r>
              <w:br/>
            </w:r>
            <w:r>
              <w:rPr>
                <w:rFonts w:ascii="Times New Roman"/>
                <w:b w:val="false"/>
                <w:i w:val="false"/>
                <w:color w:val="000000"/>
                <w:sz w:val="20"/>
              </w:rPr>
              <w:t>қарашадағы № 254</w:t>
            </w:r>
            <w:r>
              <w:br/>
            </w:r>
            <w:r>
              <w:rPr>
                <w:rFonts w:ascii="Times New Roman"/>
                <w:b w:val="false"/>
                <w:i w:val="false"/>
                <w:color w:val="000000"/>
                <w:sz w:val="20"/>
              </w:rPr>
              <w:t>шешімімен</w:t>
            </w:r>
            <w:r>
              <w:br/>
            </w:r>
            <w:r>
              <w:rPr>
                <w:rFonts w:ascii="Times New Roman"/>
                <w:b w:val="false"/>
                <w:i w:val="false"/>
                <w:color w:val="000000"/>
                <w:sz w:val="20"/>
              </w:rPr>
              <w:t>БЕКІТІЛГЕН</w:t>
            </w:r>
            <w:r>
              <w:br/>
            </w:r>
            <w:r>
              <w:rPr>
                <w:rFonts w:ascii="Times New Roman"/>
                <w:b w:val="false"/>
                <w:i w:val="false"/>
                <w:color w:val="000000"/>
                <w:sz w:val="20"/>
              </w:rPr>
              <w:t>(Еуразиялық</w:t>
            </w:r>
            <w:r>
              <w:br/>
            </w:r>
            <w:r>
              <w:rPr>
                <w:rFonts w:ascii="Times New Roman"/>
                <w:b w:val="false"/>
                <w:i w:val="false"/>
                <w:color w:val="000000"/>
                <w:sz w:val="20"/>
              </w:rPr>
              <w:t>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w:t>
            </w:r>
            <w:r>
              <w:br/>
            </w:r>
            <w:r>
              <w:rPr>
                <w:rFonts w:ascii="Times New Roman"/>
                <w:b w:val="false"/>
                <w:i w:val="false"/>
                <w:color w:val="000000"/>
                <w:sz w:val="20"/>
              </w:rPr>
              <w:t>маусымдағы № 60</w:t>
            </w:r>
            <w:r>
              <w:br/>
            </w:r>
            <w:r>
              <w:rPr>
                <w:rFonts w:ascii="Times New Roman"/>
                <w:b w:val="false"/>
                <w:i w:val="false"/>
                <w:color w:val="000000"/>
                <w:sz w:val="20"/>
              </w:rPr>
              <w:t>шешімінің</w:t>
            </w:r>
            <w:r>
              <w:br/>
            </w:r>
            <w:r>
              <w:rPr>
                <w:rFonts w:ascii="Times New Roman"/>
                <w:b w:val="false"/>
                <w:i w:val="false"/>
                <w:color w:val="000000"/>
                <w:sz w:val="20"/>
              </w:rPr>
              <w:t>редакциясында)</w:t>
            </w:r>
          </w:p>
        </w:tc>
      </w:tr>
    </w:tbl>
    <w:bookmarkStart w:name="z9" w:id="6"/>
    <w:p>
      <w:pPr>
        <w:spacing w:after="0"/>
        <w:ind w:left="0"/>
        <w:jc w:val="left"/>
      </w:pPr>
      <w:r>
        <w:rPr>
          <w:rFonts w:ascii="Times New Roman"/>
          <w:b/>
          <w:i w:val="false"/>
          <w:color w:val="000000"/>
        </w:rPr>
        <w:t xml:space="preserve"> Тауарларға арналған декларация мен транзиттік декларацияның электрондық</w:t>
      </w:r>
      <w:r>
        <w:br/>
      </w:r>
      <w:r>
        <w:rPr>
          <w:rFonts w:ascii="Times New Roman"/>
          <w:b/>
          <w:i w:val="false"/>
          <w:color w:val="000000"/>
        </w:rPr>
        <w:t>көшірмесінің</w:t>
      </w:r>
      <w:r>
        <w:br/>
      </w:r>
      <w:r>
        <w:rPr>
          <w:rFonts w:ascii="Times New Roman"/>
          <w:b/>
          <w:i w:val="false"/>
          <w:color w:val="000000"/>
        </w:rPr>
        <w:t>ҚҰРЫЛЫМЫ МЕН ФОРМАТЫ</w:t>
      </w:r>
    </w:p>
    <w:bookmarkEnd w:id="6"/>
    <w:bookmarkStart w:name="z10" w:id="7"/>
    <w:p>
      <w:pPr>
        <w:spacing w:after="0"/>
        <w:ind w:left="0"/>
        <w:jc w:val="both"/>
      </w:pPr>
      <w:r>
        <w:rPr>
          <w:rFonts w:ascii="Times New Roman"/>
          <w:b w:val="false"/>
          <w:i w:val="false"/>
          <w:color w:val="000000"/>
          <w:sz w:val="28"/>
        </w:rPr>
        <w:t>
      1. Құжаттардың электрондық нысандарының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1006107E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 мен транзиттік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 urn:customs.ru:Information:</w:t>
            </w:r>
          </w:p>
          <w:p>
            <w:pPr>
              <w:spacing w:after="20"/>
              <w:ind w:left="20"/>
              <w:jc w:val="both"/>
            </w:pPr>
            <w:r>
              <w:rPr>
                <w:rFonts w:ascii="Times New Roman"/>
                <w:b w:val="false"/>
                <w:i w:val="false"/>
                <w:color w:val="000000"/>
                <w:sz w:val="20"/>
              </w:rPr>
              <w:t>CustomsDocuments:ESADout_CU:5.8.0</w:t>
            </w:r>
          </w:p>
        </w:tc>
      </w:tr>
    </w:tbl>
    <w:bookmarkStart w:name="z11" w:id="8"/>
    <w:p>
      <w:pPr>
        <w:spacing w:after="0"/>
        <w:ind w:left="0"/>
        <w:jc w:val="both"/>
      </w:pPr>
      <w:r>
        <w:rPr>
          <w:rFonts w:ascii="Times New Roman"/>
          <w:b w:val="false"/>
          <w:i w:val="false"/>
          <w:color w:val="000000"/>
          <w:sz w:val="28"/>
        </w:rPr>
        <w:t>
      2. Стандарттау туралы келісім</w:t>
      </w:r>
    </w:p>
    <w:bookmarkEnd w:id="8"/>
    <w:p>
      <w:pPr>
        <w:spacing w:after="0"/>
        <w:ind w:left="0"/>
        <w:jc w:val="both"/>
      </w:pPr>
      <w:r>
        <w:rPr>
          <w:rFonts w:ascii="Times New Roman"/>
          <w:b w:val="false"/>
          <w:i w:val="false"/>
          <w:color w:val="000000"/>
          <w:sz w:val="28"/>
        </w:rPr>
        <w:t xml:space="preserve">
      Құжаттардың электрондық нысандары мынадай стандарттарға сәйкес XML- форматында қалыптастырылады: </w:t>
      </w:r>
    </w:p>
    <w:p>
      <w:pPr>
        <w:spacing w:after="0"/>
        <w:ind w:left="0"/>
        <w:jc w:val="both"/>
      </w:pPr>
      <w:r>
        <w:rPr>
          <w:rFonts w:ascii="Times New Roman"/>
          <w:b w:val="false"/>
          <w:i w:val="false"/>
          <w:color w:val="000000"/>
          <w:sz w:val="28"/>
        </w:rPr>
        <w:t>
      "Extensible Markup Language (XML) 1.0 (Fouth Edition)" – "Интернет" ақпараттық-телекоммуникациялық желісінде http://www.w3.org/TR/REC-xml мекенжайы бойынша жарияланған;</w:t>
      </w:r>
    </w:p>
    <w:p>
      <w:pPr>
        <w:spacing w:after="0"/>
        <w:ind w:left="0"/>
        <w:jc w:val="both"/>
      </w:pPr>
      <w:r>
        <w:rPr>
          <w:rFonts w:ascii="Times New Roman"/>
          <w:b w:val="false"/>
          <w:i w:val="false"/>
          <w:color w:val="000000"/>
          <w:sz w:val="28"/>
        </w:rPr>
        <w:t>
      "Namespaces in XML" – "Интернет" ақпараттық-телекоммуникациялық желісінде http://www.w3.org/TR/REC-xml-names мекенжайы бойынша жарияланған;</w:t>
      </w:r>
    </w:p>
    <w:p>
      <w:pPr>
        <w:spacing w:after="0"/>
        <w:ind w:left="0"/>
        <w:jc w:val="both"/>
      </w:pPr>
      <w:r>
        <w:rPr>
          <w:rFonts w:ascii="Times New Roman"/>
          <w:b w:val="false"/>
          <w:i w:val="false"/>
          <w:color w:val="000000"/>
          <w:sz w:val="28"/>
        </w:rPr>
        <w:t>
      "XML Schema Part 1: Structures" және "XML Schema Part 2: Datatypes" – "Интернет" ақпараттық-телекоммуникациялық желісінде http://www.w3.org/TR/xmlschema-1/ және http://www.w3.org/TR/xmlschema-2/ мекенжайлары бойынша жарияланған.</w:t>
      </w:r>
    </w:p>
    <w:bookmarkStart w:name="z12" w:id="9"/>
    <w:p>
      <w:pPr>
        <w:spacing w:after="0"/>
        <w:ind w:left="0"/>
        <w:jc w:val="both"/>
      </w:pPr>
      <w:r>
        <w:rPr>
          <w:rFonts w:ascii="Times New Roman"/>
          <w:b w:val="false"/>
          <w:i w:val="false"/>
          <w:color w:val="000000"/>
          <w:sz w:val="28"/>
        </w:rPr>
        <w:t>
      3. Тауарларға арналған декларация мен транзиттік декларацияның электрондық көшірмесі</w:t>
      </w:r>
    </w:p>
    <w:bookmarkEnd w:id="9"/>
    <w:p>
      <w:pPr>
        <w:spacing w:after="0"/>
        <w:ind w:left="0"/>
        <w:jc w:val="both"/>
      </w:pPr>
      <w:r>
        <w:rPr>
          <w:rFonts w:ascii="Times New Roman"/>
          <w:b w:val="false"/>
          <w:i w:val="false"/>
          <w:color w:val="000000"/>
          <w:sz w:val="28"/>
        </w:rPr>
        <w:t xml:space="preserve">
      Атаулар кеңістігі: </w:t>
      </w:r>
    </w:p>
    <w:p>
      <w:pPr>
        <w:spacing w:after="0"/>
        <w:ind w:left="0"/>
        <w:jc w:val="both"/>
      </w:pPr>
      <w:r>
        <w:rPr>
          <w:rFonts w:ascii="Times New Roman"/>
          <w:b w:val="false"/>
          <w:i w:val="false"/>
          <w:color w:val="000000"/>
          <w:sz w:val="28"/>
        </w:rPr>
        <w:t>
            urn:customs.ru:Information:CustomsDocuments:ESADout_CU:5.8.0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Атаулар кеңістігінің префиксі:</w:t>
      </w:r>
    </w:p>
    <w:p>
      <w:pPr>
        <w:spacing w:after="0"/>
        <w:ind w:left="0"/>
        <w:jc w:val="both"/>
      </w:pPr>
      <w:r>
        <w:rPr>
          <w:rFonts w:ascii="Times New Roman"/>
          <w:b w:val="false"/>
          <w:i w:val="false"/>
          <w:color w:val="000000"/>
          <w:sz w:val="28"/>
        </w:rPr>
        <w:t>
            ESADout_CU</w:t>
      </w:r>
    </w:p>
    <w:p>
      <w:pPr>
        <w:spacing w:after="0"/>
        <w:ind w:left="0"/>
        <w:jc w:val="both"/>
      </w:pPr>
      <w:r>
        <w:rPr>
          <w:rFonts w:ascii="Times New Roman"/>
          <w:b w:val="false"/>
          <w:i w:val="false"/>
          <w:color w:val="000000"/>
          <w:sz w:val="28"/>
        </w:rPr>
        <w:t xml:space="preserve">
       Нұсқасы: </w:t>
      </w:r>
    </w:p>
    <w:p>
      <w:pPr>
        <w:spacing w:after="0"/>
        <w:ind w:left="0"/>
        <w:jc w:val="both"/>
      </w:pPr>
      <w:r>
        <w:rPr>
          <w:rFonts w:ascii="Times New Roman"/>
          <w:b w:val="false"/>
          <w:i w:val="false"/>
          <w:color w:val="000000"/>
          <w:sz w:val="28"/>
        </w:rPr>
        <w:t>      5.8.0.0</w:t>
      </w:r>
    </w:p>
    <w:p>
      <w:pPr>
        <w:spacing w:after="0"/>
        <w:ind w:left="0"/>
        <w:jc w:val="both"/>
      </w:pPr>
      <w:r>
        <w:rPr>
          <w:rFonts w:ascii="Times New Roman"/>
          <w:b w:val="false"/>
          <w:i w:val="false"/>
          <w:color w:val="000000"/>
          <w:sz w:val="28"/>
        </w:rPr>
        <w:t>
      Импортталатын атаулар кеңістігі</w:t>
      </w:r>
    </w:p>
    <w:p>
      <w:pPr>
        <w:spacing w:after="0"/>
        <w:ind w:left="0"/>
        <w:jc w:val="both"/>
      </w:pPr>
      <w:r>
        <w:rPr>
          <w:rFonts w:ascii="Times New Roman"/>
          <w:b w:val="false"/>
          <w:i w:val="false"/>
          <w:color w:val="000000"/>
          <w:sz w:val="28"/>
        </w:rPr>
        <w:t>
            clt_ru: urn:customs.ru:CommonLeafTypes:5.8.0</w:t>
      </w:r>
    </w:p>
    <w:p>
      <w:pPr>
        <w:spacing w:after="0"/>
        <w:ind w:left="0"/>
        <w:jc w:val="both"/>
      </w:pPr>
      <w:r>
        <w:rPr>
          <w:rFonts w:ascii="Times New Roman"/>
          <w:b w:val="false"/>
          <w:i w:val="false"/>
          <w:color w:val="000000"/>
          <w:sz w:val="28"/>
        </w:rPr>
        <w:t>
            cat_ru: urn:customs.ru:CommonAggregateTypes:5.8.0</w:t>
      </w:r>
    </w:p>
    <w:p>
      <w:pPr>
        <w:spacing w:after="0"/>
        <w:ind w:left="0"/>
        <w:jc w:val="both"/>
      </w:pPr>
      <w:r>
        <w:rPr>
          <w:rFonts w:ascii="Times New Roman"/>
          <w:b w:val="false"/>
          <w:i w:val="false"/>
          <w:color w:val="000000"/>
          <w:sz w:val="28"/>
        </w:rPr>
        <w:t>
            catESAD_cu: urn:customs.ru:CUESADCommonAggregateTypesCust:5.8.0</w:t>
      </w:r>
    </w:p>
    <w:p>
      <w:pPr>
        <w:spacing w:after="0"/>
        <w:ind w:left="0"/>
        <w:jc w:val="both"/>
      </w:pPr>
      <w:r>
        <w:rPr>
          <w:rFonts w:ascii="Times New Roman"/>
          <w:b w:val="false"/>
          <w:i w:val="false"/>
          <w:color w:val="000000"/>
          <w:sz w:val="28"/>
        </w:rPr>
        <w:t>
            cltESAD_cu: urn:customs.ru:CUESADCommonLeafTypes:5.8.0</w:t>
      </w:r>
    </w:p>
    <w:bookmarkStart w:name="z13" w:id="10"/>
    <w:p>
      <w:pPr>
        <w:spacing w:after="0"/>
        <w:ind w:left="0"/>
        <w:jc w:val="both"/>
      </w:pPr>
      <w:r>
        <w:rPr>
          <w:rFonts w:ascii="Times New Roman"/>
          <w:b w:val="false"/>
          <w:i w:val="false"/>
          <w:color w:val="000000"/>
          <w:sz w:val="28"/>
        </w:rPr>
        <w:t>
      3.1. Тауарларға арналған декларация мен транзиттік декларацияның электрондық көшірмесі (ESADout_CU)</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 мен транзиттік декларацияның электрондық көшірмесі" ЭҚ түпкі элементі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w:t>
            </w:r>
          </w:p>
          <w:p>
            <w:pPr>
              <w:spacing w:after="20"/>
              <w:ind w:left="20"/>
              <w:jc w:val="both"/>
            </w:pPr>
            <w:r>
              <w:rPr>
                <w:rFonts w:ascii="Times New Roman"/>
                <w:b w:val="false"/>
                <w:i w:val="false"/>
                <w:color w:val="000000"/>
                <w:sz w:val="20"/>
              </w:rPr>
              <w:t>CUType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"Тауарларға арналған декларация мен транзиттік декларацияның электрондық көшірмесі" ЭҚ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DocumentModeID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сәйкестендіргіші. (РФ үшін форматтар альбомындағы құжаттың коды)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clt_ru:DocumentModeID</w:t>
            </w:r>
          </w:p>
          <w:p>
            <w:pPr>
              <w:spacing w:after="20"/>
              <w:ind w:left="20"/>
              <w:jc w:val="both"/>
            </w:pPr>
            <w:r>
              <w:rPr>
                <w:rFonts w:ascii="Times New Roman"/>
                <w:b w:val="false"/>
                <w:i w:val="false"/>
                <w:color w:val="000000"/>
                <w:sz w:val="20"/>
              </w:rPr>
              <w:t>
Type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Құжат түрінің сәйкестендіргіші (Форматтар альбомы бойынша құжаттың коды). 30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cat_ru:DocumentID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бірегей сәйкестендіргіші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cat_ru:RefDocumentID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құжаттың бірегей сәйкестендіргіші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CustomsProcedure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ЭК, ТТ. Бірінші кіші бөлім 1-гр.  Тауар Д/ТранзД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clt_ru:CUCustoms</w:t>
            </w:r>
          </w:p>
          <w:p>
            <w:pPr>
              <w:spacing w:after="20"/>
              <w:ind w:left="20"/>
              <w:jc w:val="both"/>
            </w:pPr>
            <w:r>
              <w:rPr>
                <w:rFonts w:ascii="Times New Roman"/>
                <w:b w:val="false"/>
                <w:i w:val="false"/>
                <w:color w:val="000000"/>
                <w:sz w:val="20"/>
              </w:rPr>
              <w:t>ProcedureType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ауыстыру типі. 2 символ.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CustomsModeCode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 түрлерінің сыныптауышына сәйкес кедендік рәсім коды. 1-гр. Тауар Д екінші кіші бөлімі. 37/"00" гр. Бірінші кіші бөлімінің бірінші элементі – шағын қорға арналған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cltESAD_cu:Customs</w:t>
            </w:r>
          </w:p>
          <w:p>
            <w:pPr>
              <w:spacing w:after="20"/>
              <w:ind w:left="20"/>
              <w:jc w:val="both"/>
            </w:pPr>
            <w:r>
              <w:rPr>
                <w:rFonts w:ascii="Times New Roman"/>
                <w:b w:val="false"/>
                <w:i w:val="false"/>
                <w:color w:val="000000"/>
                <w:sz w:val="20"/>
              </w:rPr>
              <w:t>ModeCodeType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рәсімдер түрлерінің сыныптауышы бойынша  кедендік рәсім коды. </w:t>
            </w:r>
          </w:p>
          <w:p>
            <w:pPr>
              <w:spacing w:after="20"/>
              <w:ind w:left="20"/>
              <w:jc w:val="both"/>
            </w:pPr>
            <w:r>
              <w:rPr>
                <w:rFonts w:ascii="Times New Roman"/>
                <w:b w:val="false"/>
                <w:i w:val="false"/>
                <w:color w:val="000000"/>
                <w:sz w:val="20"/>
              </w:rPr>
              <w:t xml:space="preserve">2 символ.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TransitFeature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транзиттеу рәсіміне орналастырудың ерекшеліктері. 1-графа. ТД екінші кіші бөлімі. ХПЖ – халықаралық пошта жөнелтілімдері, ЖТ – жеке пайдалануға арналған тауарлар және (немесе) көлік құралдары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clt_ru:CodeVariable3</w:t>
            </w:r>
          </w:p>
          <w:p>
            <w:pPr>
              <w:spacing w:after="20"/>
              <w:ind w:left="20"/>
              <w:jc w:val="both"/>
            </w:pPr>
            <w:r>
              <w:rPr>
                <w:rFonts w:ascii="Times New Roman"/>
                <w:b w:val="false"/>
                <w:i w:val="false"/>
                <w:color w:val="000000"/>
                <w:sz w:val="20"/>
              </w:rPr>
              <w:t>Type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3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TransitDirectionCode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ЭК, ТР, ВТ, ТС. ТД 1-графа. Үшінші кіші бөлім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clt_ru:TransitDirection</w:t>
            </w:r>
          </w:p>
          <w:p>
            <w:pPr>
              <w:spacing w:after="20"/>
              <w:ind w:left="20"/>
              <w:jc w:val="both"/>
            </w:pPr>
            <w:r>
              <w:rPr>
                <w:rFonts w:ascii="Times New Roman"/>
                <w:b w:val="false"/>
                <w:i w:val="false"/>
                <w:color w:val="000000"/>
                <w:sz w:val="20"/>
              </w:rPr>
              <w:t>CodeType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типі. </w:t>
            </w:r>
          </w:p>
          <w:p>
            <w:pPr>
              <w:spacing w:after="20"/>
              <w:ind w:left="20"/>
              <w:jc w:val="both"/>
            </w:pPr>
            <w:r>
              <w:rPr>
                <w:rFonts w:ascii="Times New Roman"/>
                <w:b w:val="false"/>
                <w:i w:val="false"/>
                <w:color w:val="000000"/>
                <w:sz w:val="20"/>
              </w:rPr>
              <w:t xml:space="preserve">
2 символ.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ElectronicDocumentSign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нысанында ТД  пайдалану белгісі. ЭҚ. ТД 1-графа. Үшінші кіші бөлім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DeclarationKind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декларациялау ерекшеліктерінің сыныптауышы бойынша тауарларды декларациялау ерекшелігінің коды. ТД 7-графа.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cltESAD_cu:Customs</w:t>
            </w:r>
          </w:p>
          <w:p>
            <w:pPr>
              <w:spacing w:after="20"/>
              <w:ind w:left="20"/>
              <w:jc w:val="both"/>
            </w:pPr>
            <w:r>
              <w:rPr>
                <w:rFonts w:ascii="Times New Roman"/>
                <w:b w:val="false"/>
                <w:i w:val="false"/>
                <w:color w:val="000000"/>
                <w:sz w:val="20"/>
              </w:rPr>
              <w:t>DeclarationKindType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кедендік декларациялау ерекшеліктерінің сыныптауышы бойынша тауарларды декларациялау ерекшелігінің коды. </w:t>
            </w:r>
          </w:p>
          <w:p>
            <w:pPr>
              <w:spacing w:after="20"/>
              <w:ind w:left="20"/>
              <w:jc w:val="both"/>
            </w:pPr>
            <w:r>
              <w:rPr>
                <w:rFonts w:ascii="Times New Roman"/>
                <w:b w:val="false"/>
                <w:i w:val="false"/>
                <w:color w:val="000000"/>
                <w:sz w:val="20"/>
              </w:rPr>
              <w:t xml:space="preserve">
3 символ.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SubsoilSign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белгісі. ҚР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w:t>
            </w:r>
          </w:p>
          <w:p>
            <w:pPr>
              <w:spacing w:after="20"/>
              <w:ind w:left="20"/>
              <w:jc w:val="both"/>
            </w:pPr>
            <w:r>
              <w:rPr>
                <w:rFonts w:ascii="Times New Roman"/>
                <w:b w:val="false"/>
                <w:i w:val="false"/>
                <w:color w:val="000000"/>
                <w:sz w:val="20"/>
              </w:rPr>
              <w:t>Type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1 символ.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SealNumber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ТД-дағы пломбиратор нөмірі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clt_ru:Text10Type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10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SealQuantity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ТД-да салынған пломбалар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clt_ru:Quantity3Type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Тұтас сан. </w:t>
            </w:r>
          </w:p>
          <w:p>
            <w:pPr>
              <w:spacing w:after="20"/>
              <w:ind w:left="20"/>
              <w:jc w:val="both"/>
            </w:pPr>
            <w:r>
              <w:rPr>
                <w:rFonts w:ascii="Times New Roman"/>
                <w:b w:val="false"/>
                <w:i w:val="false"/>
                <w:color w:val="000000"/>
                <w:sz w:val="20"/>
              </w:rPr>
              <w:t>
Үтірден кейін 0 белгі. 0-ден бастап. Барлығы 3 цифрға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LanguageCUESAD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толтыру тілінің коды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639-1 стандартындағы alpha-2 тілінің коды. 2 символ.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құжат ұсынылатын кеден органының сыныптауышына сәйкес елдің коды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аlpha-2 коды  (латын әліпбиінің екі әрпі).</w:t>
            </w:r>
          </w:p>
          <w:p>
            <w:pPr>
              <w:spacing w:after="20"/>
              <w:ind w:left="20"/>
              <w:jc w:val="both"/>
            </w:pPr>
            <w:r>
              <w:rPr>
                <w:rFonts w:ascii="Times New Roman"/>
                <w:b w:val="false"/>
                <w:i w:val="false"/>
                <w:color w:val="000000"/>
                <w:sz w:val="20"/>
              </w:rPr>
              <w:t xml:space="preserve">2 символ.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MovementCode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ТД-да алып өту мақсатының коды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w:t>
            </w:r>
          </w:p>
          <w:p>
            <w:pPr>
              <w:spacing w:after="20"/>
              <w:ind w:left="20"/>
              <w:jc w:val="both"/>
            </w:pPr>
            <w:r>
              <w:rPr>
                <w:rFonts w:ascii="Times New Roman"/>
                <w:b w:val="false"/>
                <w:i w:val="false"/>
                <w:color w:val="000000"/>
                <w:sz w:val="20"/>
              </w:rPr>
              <w:t>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ExecutionPlace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беру орны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w:t>
            </w:r>
          </w:p>
          <w:p>
            <w:pPr>
              <w:spacing w:after="20"/>
              <w:ind w:left="20"/>
              <w:jc w:val="both"/>
            </w:pPr>
            <w:r>
              <w:rPr>
                <w:rFonts w:ascii="Times New Roman"/>
                <w:b w:val="false"/>
                <w:i w:val="false"/>
                <w:color w:val="000000"/>
                <w:sz w:val="20"/>
              </w:rPr>
              <w:t>Type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35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RailwayStationCode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станциясының коды. ТД 50-графа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Railway</w:t>
            </w:r>
          </w:p>
          <w:p>
            <w:pPr>
              <w:spacing w:after="20"/>
              <w:ind w:left="20"/>
              <w:jc w:val="both"/>
            </w:pPr>
            <w:r>
              <w:rPr>
                <w:rFonts w:ascii="Times New Roman"/>
                <w:b w:val="false"/>
                <w:i w:val="false"/>
                <w:color w:val="000000"/>
                <w:sz w:val="20"/>
              </w:rPr>
              <w:t>Station</w:t>
            </w:r>
          </w:p>
          <w:p>
            <w:pPr>
              <w:spacing w:after="20"/>
              <w:ind w:left="20"/>
              <w:jc w:val="both"/>
            </w:pPr>
            <w:r>
              <w:rPr>
                <w:rFonts w:ascii="Times New Roman"/>
                <w:b w:val="false"/>
                <w:i w:val="false"/>
                <w:color w:val="000000"/>
                <w:sz w:val="20"/>
              </w:rPr>
              <w:t>CodeType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станциясының сыныптауышына сәйкес т/ж станциясының 5-тен 6 символға дейінгі коды.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RegNumberDoc</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декларанттың  немесе кеден өкілінің шығыс құжаттарын есепке алу жүйесіне (регламентіне) сәйкес құжаттарды тіркеудің шығыс нөмірі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w:t>
            </w:r>
          </w:p>
          <w:p>
            <w:pPr>
              <w:spacing w:after="20"/>
              <w:ind w:left="20"/>
              <w:jc w:val="both"/>
            </w:pPr>
            <w:r>
              <w:rPr>
                <w:rFonts w:ascii="Times New Roman"/>
                <w:b w:val="false"/>
                <w:i w:val="false"/>
                <w:color w:val="000000"/>
                <w:sz w:val="20"/>
              </w:rPr>
              <w:t>NumberType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(ұсынылған)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SecurityLabelCode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жапсырмасының коды ҚР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clt_ru:Code6Type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w:t>
            </w:r>
          </w:p>
          <w:p>
            <w:pPr>
              <w:spacing w:after="20"/>
              <w:ind w:left="20"/>
              <w:jc w:val="both"/>
            </w:pPr>
            <w:r>
              <w:rPr>
                <w:rFonts w:ascii="Times New Roman"/>
                <w:b w:val="false"/>
                <w:i w:val="false"/>
                <w:color w:val="000000"/>
                <w:sz w:val="20"/>
              </w:rPr>
              <w:t>
6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ESADout_CUGoodsShipment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ESADout_CUGoods</w:t>
            </w:r>
          </w:p>
          <w:p>
            <w:pPr>
              <w:spacing w:after="20"/>
              <w:ind w:left="20"/>
              <w:jc w:val="both"/>
            </w:pPr>
            <w:r>
              <w:rPr>
                <w:rFonts w:ascii="Times New Roman"/>
                <w:b w:val="false"/>
                <w:i w:val="false"/>
                <w:color w:val="000000"/>
                <w:sz w:val="20"/>
              </w:rPr>
              <w:t>ShipmentType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Тауарпартиясытуралымәліметтер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catESAD_cu:OriginCountryName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 Әлем елдерінің сыныптауышына сәйкес елдің қысқаша атауы / ӘРТҮРЛІ/ БЕЛГІСІЗ/ ЕУРООДАҚ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NameType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catESAD_cu:SpecificationNumber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айрықшалардың жалпы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clt_ru:SheetNumber</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Парақтың нөмірі/Парақтардың жалпы саны. 5 цифрға дейін.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catESAD_cu:SpecificationListNumber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айрықшалар парақтарының жалпы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clt_ru:SheetNumberType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Парақтың нөмірі/Парақтардың жалпы саны. 5 цифрға дейін.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catESAD_cu:TotalGoodsNumber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барлық атаулары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нөмірі. 1-ден 3 цифрға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catESAD_cu:TotalPackageNumber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жалпы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clt_ru:Pakage</w:t>
            </w:r>
          </w:p>
          <w:p>
            <w:pPr>
              <w:spacing w:after="20"/>
              <w:ind w:left="20"/>
              <w:jc w:val="both"/>
            </w:pPr>
            <w:r>
              <w:rPr>
                <w:rFonts w:ascii="Times New Roman"/>
                <w:b w:val="false"/>
                <w:i w:val="false"/>
                <w:color w:val="000000"/>
                <w:sz w:val="20"/>
              </w:rPr>
              <w:t>NumberType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жүк орнының реттік нөмірі. 8 белгіге дейін.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catESAD_cu:TotalSheetNumber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нөмірі. 1-ден 3 цифрға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catESAD_cu:TotalCustCost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туралы мәліметтер/ жалпы кедендік құн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Ақша бірліктерінің саны.Құны. 0-ден бастап. Барлығы 20 цифр, оның ішінде үтірден кейін 2 белгіге дейін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catESAD_cu:CustCostCurrencyCode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Валюталардың сыныптауышына сәйкес кедендік құн валютасының әріптік коды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clt_ru:CurrencyA3CodeType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коды </w:t>
            </w:r>
          </w:p>
          <w:p>
            <w:pPr>
              <w:spacing w:after="20"/>
              <w:ind w:left="20"/>
              <w:jc w:val="both"/>
            </w:pPr>
            <w:r>
              <w:rPr>
                <w:rFonts w:ascii="Times New Roman"/>
                <w:b w:val="false"/>
                <w:i w:val="false"/>
                <w:color w:val="000000"/>
                <w:sz w:val="20"/>
              </w:rPr>
              <w:t xml:space="preserve">
аlpha-3. </w:t>
            </w:r>
          </w:p>
          <w:p>
            <w:pPr>
              <w:spacing w:after="20"/>
              <w:ind w:left="20"/>
              <w:jc w:val="both"/>
            </w:pPr>
            <w:r>
              <w:rPr>
                <w:rFonts w:ascii="Times New Roman"/>
                <w:b w:val="false"/>
                <w:i w:val="false"/>
                <w:color w:val="000000"/>
                <w:sz w:val="20"/>
              </w:rPr>
              <w:t xml:space="preserve">3 символ.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ESADout_CUConsignor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жөнелтуші туралы мәліметтер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ESADout_CUConsignor</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Тауарларды жөнелтуші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жеке тұлғаның ТАӘА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150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қысқаша атауы. 120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 толтыруға арналған тілдің коды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w:t>
            </w:r>
          </w:p>
          <w:p>
            <w:pPr>
              <w:spacing w:after="20"/>
              <w:ind w:left="20"/>
              <w:jc w:val="both"/>
            </w:pPr>
            <w:r>
              <w:rPr>
                <w:rFonts w:ascii="Times New Roman"/>
                <w:b w:val="false"/>
                <w:i w:val="false"/>
                <w:color w:val="000000"/>
                <w:sz w:val="20"/>
              </w:rPr>
              <w:t>CodeType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639-1 стандартында alpha-2 тілінің коды. 2 символ.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w:t>
            </w:r>
          </w:p>
          <w:p>
            <w:pPr>
              <w:spacing w:after="20"/>
              <w:ind w:left="20"/>
              <w:jc w:val="both"/>
            </w:pPr>
            <w:r>
              <w:rPr>
                <w:rFonts w:ascii="Times New Roman"/>
                <w:b w:val="false"/>
                <w:i w:val="false"/>
                <w:color w:val="000000"/>
                <w:sz w:val="20"/>
              </w:rPr>
              <w:t>ChoiceType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ChoiceOrganizationChoice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w:t>
            </w:r>
          </w:p>
          <w:p>
            <w:pPr>
              <w:spacing w:after="20"/>
              <w:ind w:left="20"/>
              <w:jc w:val="both"/>
            </w:pPr>
            <w:r>
              <w:rPr>
                <w:rFonts w:ascii="Times New Roman"/>
                <w:b w:val="false"/>
                <w:i w:val="false"/>
                <w:color w:val="000000"/>
                <w:sz w:val="20"/>
              </w:rPr>
              <w:t>anization</w:t>
            </w:r>
          </w:p>
          <w:p>
            <w:pPr>
              <w:spacing w:after="20"/>
              <w:ind w:left="20"/>
              <w:jc w:val="both"/>
            </w:pPr>
            <w:r>
              <w:rPr>
                <w:rFonts w:ascii="Times New Roman"/>
                <w:b w:val="false"/>
                <w:i w:val="false"/>
                <w:color w:val="000000"/>
                <w:sz w:val="20"/>
              </w:rPr>
              <w:t>FeaturesType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 Негізгі мемлекеттік тіркеу нөмірі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СТЖН – Салық төлеушінің жеке нөмірі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w:t>
            </w:r>
          </w:p>
          <w:p>
            <w:pPr>
              <w:spacing w:after="20"/>
              <w:ind w:left="20"/>
              <w:jc w:val="both"/>
            </w:pPr>
            <w:r>
              <w:rPr>
                <w:rFonts w:ascii="Times New Roman"/>
                <w:b w:val="false"/>
                <w:i w:val="false"/>
                <w:color w:val="000000"/>
                <w:sz w:val="20"/>
              </w:rPr>
              <w:t>10-нан 12 символға дейін.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KPPCode</w:t>
            </w:r>
          </w:p>
          <w:p>
            <w:pPr>
              <w:spacing w:after="20"/>
              <w:ind w:left="20"/>
              <w:jc w:val="both"/>
            </w:pPr>
            <w:r>
              <w:rPr>
                <w:rFonts w:ascii="Times New Roman"/>
                <w:b w:val="false"/>
                <w:i w:val="false"/>
                <w:color w:val="000000"/>
                <w:sz w:val="20"/>
              </w:rPr>
              <w:t>Type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есебіне қою себебінің коды. </w:t>
            </w:r>
          </w:p>
          <w:p>
            <w:pPr>
              <w:spacing w:after="20"/>
              <w:ind w:left="20"/>
              <w:jc w:val="both"/>
            </w:pPr>
            <w:r>
              <w:rPr>
                <w:rFonts w:ascii="Times New Roman"/>
                <w:b w:val="false"/>
                <w:i w:val="false"/>
                <w:color w:val="000000"/>
                <w:sz w:val="20"/>
              </w:rPr>
              <w:t>9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w:t>
            </w:r>
          </w:p>
          <w:p>
            <w:pPr>
              <w:spacing w:after="20"/>
              <w:ind w:left="20"/>
              <w:jc w:val="both"/>
            </w:pPr>
            <w:r>
              <w:rPr>
                <w:rFonts w:ascii="Times New Roman"/>
                <w:b w:val="false"/>
                <w:i w:val="false"/>
                <w:color w:val="000000"/>
                <w:sz w:val="20"/>
              </w:rPr>
              <w:t>FeaturesType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бизнес-сәйкестендіру нөмірі (БСН).</w:t>
            </w:r>
          </w:p>
          <w:p>
            <w:pPr>
              <w:spacing w:after="20"/>
              <w:ind w:left="20"/>
              <w:jc w:val="both"/>
            </w:pPr>
            <w:r>
              <w:rPr>
                <w:rFonts w:ascii="Times New Roman"/>
                <w:b w:val="false"/>
                <w:i w:val="false"/>
                <w:color w:val="000000"/>
                <w:sz w:val="20"/>
              </w:rPr>
              <w:t xml:space="preserve">12 символ.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жеке сәйкестендіру нөмірі (ЖСН)</w:t>
            </w:r>
          </w:p>
          <w:p>
            <w:pPr>
              <w:spacing w:after="20"/>
              <w:ind w:left="20"/>
              <w:jc w:val="both"/>
            </w:pPr>
            <w:r>
              <w:rPr>
                <w:rFonts w:ascii="Times New Roman"/>
                <w:b w:val="false"/>
                <w:i w:val="false"/>
                <w:color w:val="000000"/>
                <w:sz w:val="20"/>
              </w:rPr>
              <w:t xml:space="preserve">12 символ.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Қазақстан Республикасының кедендік сәйкестендіру нөмірі (КСН)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w:t>
            </w:r>
          </w:p>
          <w:p>
            <w:pPr>
              <w:spacing w:after="20"/>
              <w:ind w:left="20"/>
              <w:jc w:val="both"/>
            </w:pPr>
            <w:r>
              <w:rPr>
                <w:rFonts w:ascii="Times New Roman"/>
                <w:b w:val="false"/>
                <w:i w:val="false"/>
                <w:color w:val="000000"/>
                <w:sz w:val="20"/>
              </w:rPr>
              <w:t>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w:t>
            </w:r>
          </w:p>
          <w:p>
            <w:pPr>
              <w:spacing w:after="20"/>
              <w:ind w:left="20"/>
              <w:jc w:val="both"/>
            </w:pPr>
            <w:r>
              <w:rPr>
                <w:rFonts w:ascii="Times New Roman"/>
                <w:b w:val="false"/>
                <w:i w:val="false"/>
                <w:color w:val="000000"/>
                <w:sz w:val="20"/>
              </w:rPr>
              <w:t>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Ұлттық кодтау жүйесіне сәйкес салық төлеушінің тіркеу нөмірі. </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w:t>
            </w:r>
          </w:p>
          <w:p>
            <w:pPr>
              <w:spacing w:after="20"/>
              <w:ind w:left="20"/>
              <w:jc w:val="both"/>
            </w:pPr>
            <w:r>
              <w:rPr>
                <w:rFonts w:ascii="Times New Roman"/>
                <w:b w:val="false"/>
                <w:i w:val="false"/>
                <w:color w:val="000000"/>
                <w:sz w:val="20"/>
              </w:rPr>
              <w:t>Type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КСН-ге арналған резервтік жолақ. 1-ден 36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RBOrganiza</w:t>
            </w:r>
          </w:p>
          <w:p>
            <w:pPr>
              <w:spacing w:after="20"/>
              <w:ind w:left="20"/>
              <w:jc w:val="both"/>
            </w:pPr>
            <w:r>
              <w:rPr>
                <w:rFonts w:ascii="Times New Roman"/>
                <w:b w:val="false"/>
                <w:i w:val="false"/>
                <w:color w:val="000000"/>
                <w:sz w:val="20"/>
              </w:rPr>
              <w:t>tion</w:t>
            </w:r>
          </w:p>
          <w:p>
            <w:pPr>
              <w:spacing w:after="20"/>
              <w:ind w:left="20"/>
              <w:jc w:val="both"/>
            </w:pPr>
            <w:r>
              <w:rPr>
                <w:rFonts w:ascii="Times New Roman"/>
                <w:b w:val="false"/>
                <w:i w:val="false"/>
                <w:color w:val="000000"/>
                <w:sz w:val="20"/>
              </w:rPr>
              <w:t>Features</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UNPTtype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Беларусь Республикасы.</w:t>
            </w:r>
          </w:p>
          <w:p>
            <w:pPr>
              <w:spacing w:after="20"/>
              <w:ind w:left="20"/>
              <w:jc w:val="both"/>
            </w:pPr>
            <w:r>
              <w:rPr>
                <w:rFonts w:ascii="Times New Roman"/>
                <w:b w:val="false"/>
                <w:i w:val="false"/>
                <w:color w:val="000000"/>
                <w:sz w:val="20"/>
              </w:rPr>
              <w:t>9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w:t>
            </w:r>
          </w:p>
          <w:p>
            <w:pPr>
              <w:spacing w:after="20"/>
              <w:ind w:left="20"/>
              <w:jc w:val="both"/>
            </w:pPr>
            <w:r>
              <w:rPr>
                <w:rFonts w:ascii="Times New Roman"/>
                <w:b w:val="false"/>
                <w:i w:val="false"/>
                <w:color w:val="000000"/>
                <w:sz w:val="20"/>
              </w:rPr>
              <w:t>Variable14</w:t>
            </w:r>
          </w:p>
          <w:p>
            <w:pPr>
              <w:spacing w:after="20"/>
              <w:ind w:left="20"/>
              <w:jc w:val="both"/>
            </w:pPr>
            <w:r>
              <w:rPr>
                <w:rFonts w:ascii="Times New Roman"/>
                <w:b w:val="false"/>
                <w:i w:val="false"/>
                <w:color w:val="000000"/>
                <w:sz w:val="20"/>
              </w:rPr>
              <w:t>Type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w:t>
            </w:r>
          </w:p>
          <w:p>
            <w:pPr>
              <w:spacing w:after="20"/>
              <w:ind w:left="20"/>
              <w:jc w:val="both"/>
            </w:pPr>
            <w:r>
              <w:rPr>
                <w:rFonts w:ascii="Times New Roman"/>
                <w:b w:val="false"/>
                <w:i w:val="false"/>
                <w:color w:val="000000"/>
                <w:sz w:val="20"/>
              </w:rPr>
              <w:t>Organization</w:t>
            </w:r>
          </w:p>
          <w:p>
            <w:pPr>
              <w:spacing w:after="20"/>
              <w:ind w:left="20"/>
              <w:jc w:val="both"/>
            </w:pPr>
            <w:r>
              <w:rPr>
                <w:rFonts w:ascii="Times New Roman"/>
                <w:b w:val="false"/>
                <w:i w:val="false"/>
                <w:color w:val="000000"/>
                <w:sz w:val="20"/>
              </w:rPr>
              <w:t>Features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RA</w:t>
            </w:r>
          </w:p>
          <w:p>
            <w:pPr>
              <w:spacing w:after="20"/>
              <w:ind w:left="20"/>
              <w:jc w:val="both"/>
            </w:pPr>
            <w:r>
              <w:rPr>
                <w:rFonts w:ascii="Times New Roman"/>
                <w:b w:val="false"/>
                <w:i w:val="false"/>
                <w:color w:val="000000"/>
                <w:sz w:val="20"/>
              </w:rPr>
              <w:t>Organization</w:t>
            </w:r>
          </w:p>
          <w:p>
            <w:pPr>
              <w:spacing w:after="20"/>
              <w:ind w:left="20"/>
              <w:jc w:val="both"/>
            </w:pPr>
            <w:r>
              <w:rPr>
                <w:rFonts w:ascii="Times New Roman"/>
                <w:b w:val="false"/>
                <w:i w:val="false"/>
                <w:color w:val="000000"/>
                <w:sz w:val="20"/>
              </w:rPr>
              <w:t>Features</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есептік нөмірі (СТЕН). Армения Республикасы. </w:t>
            </w:r>
          </w:p>
          <w:p>
            <w:pPr>
              <w:spacing w:after="20"/>
              <w:ind w:left="20"/>
              <w:jc w:val="both"/>
            </w:pPr>
            <w:r>
              <w:rPr>
                <w:rFonts w:ascii="Times New Roman"/>
                <w:b w:val="false"/>
                <w:i w:val="false"/>
                <w:color w:val="000000"/>
                <w:sz w:val="20"/>
              </w:rPr>
              <w:t>8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w:t>
            </w:r>
          </w:p>
          <w:p>
            <w:pPr>
              <w:spacing w:after="20"/>
              <w:ind w:left="20"/>
              <w:jc w:val="both"/>
            </w:pPr>
            <w:r>
              <w:rPr>
                <w:rFonts w:ascii="Times New Roman"/>
                <w:b w:val="false"/>
                <w:i w:val="false"/>
                <w:color w:val="000000"/>
                <w:sz w:val="20"/>
              </w:rPr>
              <w:t>ServiceNumber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w:t>
            </w:r>
          </w:p>
          <w:p>
            <w:pPr>
              <w:spacing w:after="20"/>
              <w:ind w:left="20"/>
              <w:jc w:val="both"/>
            </w:pPr>
            <w:r>
              <w:rPr>
                <w:rFonts w:ascii="Times New Roman"/>
                <w:b w:val="false"/>
                <w:i w:val="false"/>
                <w:color w:val="000000"/>
                <w:sz w:val="20"/>
              </w:rPr>
              <w:t>ServiceNumberType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 Армения Республикасы. </w:t>
            </w:r>
          </w:p>
          <w:p>
            <w:pPr>
              <w:spacing w:after="20"/>
              <w:ind w:left="20"/>
              <w:jc w:val="both"/>
            </w:pPr>
            <w:r>
              <w:rPr>
                <w:rFonts w:ascii="Times New Roman"/>
                <w:b w:val="false"/>
                <w:i w:val="false"/>
                <w:color w:val="000000"/>
                <w:sz w:val="20"/>
              </w:rPr>
              <w:t>10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w:t>
            </w:r>
          </w:p>
          <w:p>
            <w:pPr>
              <w:spacing w:after="20"/>
              <w:ind w:left="20"/>
              <w:jc w:val="both"/>
            </w:pPr>
            <w:r>
              <w:rPr>
                <w:rFonts w:ascii="Times New Roman"/>
                <w:b w:val="false"/>
                <w:i w:val="false"/>
                <w:color w:val="000000"/>
                <w:sz w:val="20"/>
              </w:rPr>
              <w:t>ServiceCertificate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(ҚҚНБ)  жоқ екендігі туралы анықтаманың нөмірі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w:t>
            </w:r>
          </w:p>
          <w:p>
            <w:pPr>
              <w:spacing w:after="20"/>
              <w:ind w:left="20"/>
              <w:jc w:val="both"/>
            </w:pPr>
            <w:r>
              <w:rPr>
                <w:rFonts w:ascii="Times New Roman"/>
                <w:b w:val="false"/>
                <w:i w:val="false"/>
                <w:color w:val="000000"/>
                <w:sz w:val="20"/>
              </w:rPr>
              <w:t>ServiceCertificate</w:t>
            </w:r>
          </w:p>
          <w:p>
            <w:pPr>
              <w:spacing w:after="20"/>
              <w:ind w:left="20"/>
              <w:jc w:val="both"/>
            </w:pPr>
            <w:r>
              <w:rPr>
                <w:rFonts w:ascii="Times New Roman"/>
                <w:b w:val="false"/>
                <w:i w:val="false"/>
                <w:color w:val="000000"/>
                <w:sz w:val="20"/>
              </w:rPr>
              <w:t>Type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белгісінің жоқ екендігі туралы анықтаманың нөмірі. Армения Республикасы. </w:t>
            </w:r>
          </w:p>
          <w:p>
            <w:pPr>
              <w:spacing w:after="20"/>
              <w:ind w:left="20"/>
              <w:jc w:val="both"/>
            </w:pPr>
            <w:r>
              <w:rPr>
                <w:rFonts w:ascii="Times New Roman"/>
                <w:b w:val="false"/>
                <w:i w:val="false"/>
                <w:color w:val="000000"/>
                <w:sz w:val="20"/>
              </w:rPr>
              <w:t>10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KGOrganization</w:t>
            </w:r>
          </w:p>
          <w:p>
            <w:pPr>
              <w:spacing w:after="20"/>
              <w:ind w:left="20"/>
              <w:jc w:val="both"/>
            </w:pPr>
            <w:r>
              <w:rPr>
                <w:rFonts w:ascii="Times New Roman"/>
                <w:b w:val="false"/>
                <w:i w:val="false"/>
                <w:color w:val="000000"/>
                <w:sz w:val="20"/>
              </w:rPr>
              <w:t>Features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KGOrganization</w:t>
            </w:r>
          </w:p>
          <w:p>
            <w:pPr>
              <w:spacing w:after="20"/>
              <w:ind w:left="20"/>
              <w:jc w:val="both"/>
            </w:pPr>
            <w:r>
              <w:rPr>
                <w:rFonts w:ascii="Times New Roman"/>
                <w:b w:val="false"/>
                <w:i w:val="false"/>
                <w:color w:val="000000"/>
                <w:sz w:val="20"/>
              </w:rPr>
              <w:t>FeaturesType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KGINNIDType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KGOKPO</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KGOKPOIDType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Address</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жеке тұлғаның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PostalCode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Postal</w:t>
            </w:r>
          </w:p>
          <w:p>
            <w:pPr>
              <w:spacing w:after="20"/>
              <w:ind w:left="20"/>
              <w:jc w:val="both"/>
            </w:pPr>
            <w:r>
              <w:rPr>
                <w:rFonts w:ascii="Times New Roman"/>
                <w:b w:val="false"/>
                <w:i w:val="false"/>
                <w:color w:val="000000"/>
                <w:sz w:val="20"/>
              </w:rPr>
              <w:t>CodeType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 және жеткізу үшін пошта қызметі енгізген пошталық индекс. 1-ден 9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CountryA2</w:t>
            </w:r>
          </w:p>
          <w:p>
            <w:pPr>
              <w:spacing w:after="20"/>
              <w:ind w:left="20"/>
              <w:jc w:val="both"/>
            </w:pPr>
            <w:r>
              <w:rPr>
                <w:rFonts w:ascii="Times New Roman"/>
                <w:b w:val="false"/>
                <w:i w:val="false"/>
                <w:color w:val="000000"/>
                <w:sz w:val="20"/>
              </w:rPr>
              <w:t>CodeType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аlpha-2 коды  (латын әліпбиінің екі әрпі).2 символ.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CounryName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NameType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Region</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өңірінің атауы (өңір, облыс, штат және т.б.). 1-ден 50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CityName</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35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StreetHouse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Street</w:t>
            </w:r>
          </w:p>
          <w:p>
            <w:pPr>
              <w:spacing w:after="20"/>
              <w:ind w:left="20"/>
              <w:jc w:val="both"/>
            </w:pPr>
            <w:r>
              <w:rPr>
                <w:rFonts w:ascii="Times New Roman"/>
                <w:b w:val="false"/>
                <w:i w:val="false"/>
                <w:color w:val="000000"/>
                <w:sz w:val="20"/>
              </w:rPr>
              <w:t>HouseType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Көшенің атауы мен үйдің нөмірі. 50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TerritoryCode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Territory</w:t>
            </w:r>
          </w:p>
          <w:p>
            <w:pPr>
              <w:spacing w:after="20"/>
              <w:ind w:left="20"/>
              <w:jc w:val="both"/>
            </w:pPr>
            <w:r>
              <w:rPr>
                <w:rFonts w:ascii="Times New Roman"/>
                <w:b w:val="false"/>
                <w:i w:val="false"/>
                <w:color w:val="000000"/>
                <w:sz w:val="20"/>
              </w:rPr>
              <w:t>CodeType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IdentityCard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Жеке басты куәландыратын құжат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CardCode</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w:t>
            </w:r>
          </w:p>
          <w:p>
            <w:pPr>
              <w:spacing w:after="20"/>
              <w:ind w:left="20"/>
              <w:jc w:val="both"/>
            </w:pPr>
            <w:r>
              <w:rPr>
                <w:rFonts w:ascii="Times New Roman"/>
                <w:b w:val="false"/>
                <w:i w:val="false"/>
                <w:color w:val="000000"/>
                <w:sz w:val="20"/>
              </w:rPr>
              <w:t xml:space="preserve">2 символ.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CardName</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Жеке басты куәландыратын құжаттың қысқаша атауы. 15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CardSeries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w:t>
            </w:r>
          </w:p>
          <w:p>
            <w:pPr>
              <w:spacing w:after="20"/>
              <w:ind w:left="20"/>
              <w:jc w:val="both"/>
            </w:pPr>
            <w:r>
              <w:rPr>
                <w:rFonts w:ascii="Times New Roman"/>
                <w:b w:val="false"/>
                <w:i w:val="false"/>
                <w:color w:val="000000"/>
                <w:sz w:val="20"/>
              </w:rPr>
              <w:t>SeriesType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сериясы. 11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CardNumber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CardNumber</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нөмірі. 25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DateCust</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Organization</w:t>
            </w:r>
          </w:p>
          <w:p>
            <w:pPr>
              <w:spacing w:after="20"/>
              <w:ind w:left="20"/>
              <w:jc w:val="both"/>
            </w:pPr>
            <w:r>
              <w:rPr>
                <w:rFonts w:ascii="Times New Roman"/>
                <w:b w:val="false"/>
                <w:i w:val="false"/>
                <w:color w:val="000000"/>
                <w:sz w:val="20"/>
              </w:rPr>
              <w: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NameType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150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ContactType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w:t>
            </w:r>
          </w:p>
          <w:p>
            <w:pPr>
              <w:spacing w:after="20"/>
              <w:ind w:left="20"/>
              <w:jc w:val="both"/>
            </w:pPr>
            <w:r>
              <w:rPr>
                <w:rFonts w:ascii="Times New Roman"/>
                <w:b w:val="false"/>
                <w:i w:val="false"/>
                <w:color w:val="000000"/>
                <w:sz w:val="20"/>
              </w:rPr>
              <w:t>
Байланыс ақпараты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1-ден 24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w:t>
            </w:r>
          </w:p>
          <w:p>
            <w:pPr>
              <w:spacing w:after="20"/>
              <w:ind w:left="20"/>
              <w:jc w:val="both"/>
            </w:pPr>
            <w:r>
              <w:rPr>
                <w:rFonts w:ascii="Times New Roman"/>
                <w:b w:val="false"/>
                <w:i w:val="false"/>
                <w:color w:val="000000"/>
                <w:sz w:val="20"/>
              </w:rPr>
              <w:t>NumberType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1-ден 24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PhoneNumber</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1-ден 24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Text50Type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Offices</w:t>
            </w:r>
          </w:p>
          <w:p>
            <w:pPr>
              <w:spacing w:after="20"/>
              <w:ind w:left="20"/>
              <w:jc w:val="both"/>
            </w:pPr>
            <w:r>
              <w:rPr>
                <w:rFonts w:ascii="Times New Roman"/>
                <w:b w:val="false"/>
                <w:i w:val="false"/>
                <w:color w:val="000000"/>
                <w:sz w:val="20"/>
              </w:rPr>
              <w:t>ExchangeCode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жөнелтілімдерін айырбастау-беру мекемесінің коды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Count6</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нөмірі. 1-ден 6 цифрға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w:t>
            </w:r>
          </w:p>
          <w:p>
            <w:pPr>
              <w:spacing w:after="20"/>
              <w:ind w:left="20"/>
              <w:jc w:val="both"/>
            </w:pPr>
            <w:r>
              <w:rPr>
                <w:rFonts w:ascii="Times New Roman"/>
                <w:b w:val="false"/>
                <w:i w:val="false"/>
                <w:color w:val="000000"/>
                <w:sz w:val="20"/>
              </w:rPr>
              <w:t>Indicator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мәліметтердің ерекшелігі:</w:t>
            </w:r>
          </w:p>
          <w:p>
            <w:pPr>
              <w:spacing w:after="20"/>
              <w:ind w:left="20"/>
              <w:jc w:val="both"/>
            </w:pPr>
            <w:r>
              <w:rPr>
                <w:rFonts w:ascii="Times New Roman"/>
                <w:b w:val="false"/>
                <w:i w:val="false"/>
                <w:color w:val="000000"/>
                <w:sz w:val="20"/>
              </w:rPr>
              <w:t>1 – КОНТРАГЕНТ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Letter</w:t>
            </w:r>
          </w:p>
          <w:p>
            <w:pPr>
              <w:spacing w:after="20"/>
              <w:ind w:left="20"/>
              <w:jc w:val="both"/>
            </w:pPr>
            <w:r>
              <w:rPr>
                <w:rFonts w:ascii="Times New Roman"/>
                <w:b w:val="false"/>
                <w:i w:val="false"/>
                <w:color w:val="000000"/>
                <w:sz w:val="20"/>
              </w:rPr>
              <w:t>Indicator</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1 символ.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w:t>
            </w:r>
          </w:p>
          <w:p>
            <w:pPr>
              <w:spacing w:after="20"/>
              <w:ind w:left="20"/>
              <w:jc w:val="both"/>
            </w:pPr>
            <w:r>
              <w:rPr>
                <w:rFonts w:ascii="Times New Roman"/>
                <w:b w:val="false"/>
                <w:i w:val="false"/>
                <w:color w:val="000000"/>
                <w:sz w:val="20"/>
              </w:rPr>
              <w:t>Description9.9.10.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CUBranch</w:t>
            </w:r>
          </w:p>
          <w:p>
            <w:pPr>
              <w:spacing w:after="20"/>
              <w:ind w:left="20"/>
              <w:jc w:val="both"/>
            </w:pPr>
            <w:r>
              <w:rPr>
                <w:rFonts w:ascii="Times New Roman"/>
                <w:b w:val="false"/>
                <w:i w:val="false"/>
                <w:color w:val="000000"/>
                <w:sz w:val="20"/>
              </w:rPr>
              <w:t>Description</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Оқшауланған бөлімше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Organization</w:t>
            </w:r>
          </w:p>
          <w:p>
            <w:pPr>
              <w:spacing w:after="20"/>
              <w:ind w:left="20"/>
              <w:jc w:val="both"/>
            </w:pPr>
            <w:r>
              <w:rPr>
                <w:rFonts w:ascii="Times New Roman"/>
                <w:b w:val="false"/>
                <w:i w:val="false"/>
                <w:color w:val="000000"/>
                <w:sz w:val="20"/>
              </w:rPr>
              <w: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қысқаша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ShortName</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қысқаша атауы. </w:t>
            </w:r>
          </w:p>
          <w:p>
            <w:pPr>
              <w:spacing w:after="20"/>
              <w:ind w:left="20"/>
              <w:jc w:val="both"/>
            </w:pPr>
            <w:r>
              <w:rPr>
                <w:rFonts w:ascii="Times New Roman"/>
                <w:b w:val="false"/>
                <w:i w:val="false"/>
                <w:color w:val="000000"/>
                <w:sz w:val="20"/>
              </w:rPr>
              <w:t xml:space="preserve">120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мекенжайы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Address</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Ұйымның/ жеке тұлғаның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PostalCode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Postal</w:t>
            </w:r>
          </w:p>
          <w:p>
            <w:pPr>
              <w:spacing w:after="20"/>
              <w:ind w:left="20"/>
              <w:jc w:val="both"/>
            </w:pPr>
            <w:r>
              <w:rPr>
                <w:rFonts w:ascii="Times New Roman"/>
                <w:b w:val="false"/>
                <w:i w:val="false"/>
                <w:color w:val="000000"/>
                <w:sz w:val="20"/>
              </w:rPr>
              <w:t>CodeType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 және жеткізу үшін пошта қызметі енгізген пошталық индекс. 1-ден 9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 ккоды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A2Code</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аlpha-2 коды  (латын әліпбиінің екі әрпі).</w:t>
            </w:r>
          </w:p>
          <w:p>
            <w:pPr>
              <w:spacing w:after="20"/>
              <w:ind w:left="20"/>
              <w:jc w:val="both"/>
            </w:pPr>
            <w:r>
              <w:rPr>
                <w:rFonts w:ascii="Times New Roman"/>
                <w:b w:val="false"/>
                <w:i w:val="false"/>
                <w:color w:val="000000"/>
                <w:sz w:val="20"/>
              </w:rPr>
              <w:t xml:space="preserve">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Counry</w:t>
            </w:r>
          </w:p>
          <w:p>
            <w:pPr>
              <w:spacing w:after="20"/>
              <w:ind w:left="20"/>
              <w:jc w:val="both"/>
            </w:pPr>
            <w:r>
              <w:rPr>
                <w:rFonts w:ascii="Times New Roman"/>
                <w:b w:val="false"/>
                <w:i w:val="false"/>
                <w:color w:val="000000"/>
                <w:sz w:val="20"/>
              </w:rPr>
              <w: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Name</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Region</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өңірінің атауы (өңір, облыс, штат жәнет.б.). 1-ден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CityName</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35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Street</w:t>
            </w:r>
          </w:p>
          <w:p>
            <w:pPr>
              <w:spacing w:after="20"/>
              <w:ind w:left="20"/>
              <w:jc w:val="both"/>
            </w:pPr>
            <w:r>
              <w:rPr>
                <w:rFonts w:ascii="Times New Roman"/>
                <w:b w:val="false"/>
                <w:i w:val="false"/>
                <w:color w:val="000000"/>
                <w:sz w:val="20"/>
              </w:rPr>
              <w:t>House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Street</w:t>
            </w:r>
          </w:p>
          <w:p>
            <w:pPr>
              <w:spacing w:after="20"/>
              <w:ind w:left="20"/>
              <w:jc w:val="both"/>
            </w:pPr>
            <w:r>
              <w:rPr>
                <w:rFonts w:ascii="Times New Roman"/>
                <w:b w:val="false"/>
                <w:i w:val="false"/>
                <w:color w:val="000000"/>
                <w:sz w:val="20"/>
              </w:rPr>
              <w:t>House</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Көшенің атауы мен үйдің нөмірі.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Territory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Territory</w:t>
            </w:r>
          </w:p>
          <w:p>
            <w:pPr>
              <w:spacing w:after="20"/>
              <w:ind w:left="20"/>
              <w:jc w:val="both"/>
            </w:pPr>
            <w:r>
              <w:rPr>
                <w:rFonts w:ascii="Times New Roman"/>
                <w:b w:val="false"/>
                <w:i w:val="false"/>
                <w:color w:val="000000"/>
                <w:sz w:val="20"/>
              </w:rPr>
              <w:t>CodeType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Organization</w:t>
            </w:r>
          </w:p>
          <w:p>
            <w:pPr>
              <w:spacing w:after="20"/>
              <w:ind w:left="20"/>
              <w:jc w:val="both"/>
            </w:pPr>
            <w:r>
              <w:rPr>
                <w:rFonts w:ascii="Times New Roman"/>
                <w:b w:val="false"/>
                <w:i w:val="false"/>
                <w:color w:val="000000"/>
                <w:sz w:val="20"/>
              </w:rPr>
              <w:t>ChoiceType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RFOrganization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RFOrgani</w:t>
            </w:r>
          </w:p>
          <w:p>
            <w:pPr>
              <w:spacing w:after="20"/>
              <w:ind w:left="20"/>
              <w:jc w:val="both"/>
            </w:pPr>
            <w:r>
              <w:rPr>
                <w:rFonts w:ascii="Times New Roman"/>
                <w:b w:val="false"/>
                <w:i w:val="false"/>
                <w:color w:val="000000"/>
                <w:sz w:val="20"/>
              </w:rPr>
              <w:t>zation</w:t>
            </w:r>
          </w:p>
          <w:p>
            <w:pPr>
              <w:spacing w:after="20"/>
              <w:ind w:left="20"/>
              <w:jc w:val="both"/>
            </w:pPr>
            <w:r>
              <w:rPr>
                <w:rFonts w:ascii="Times New Roman"/>
                <w:b w:val="false"/>
                <w:i w:val="false"/>
                <w:color w:val="000000"/>
                <w:sz w:val="20"/>
              </w:rPr>
              <w:t>Features</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OGRN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 Негізгі мемлекеттік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OGRNID</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 тіктіркеу нөмірі (НМТН). 15 немесе 13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СТЖН– Салық төлеушінің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INNID</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KPPCode</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есебіне қою себебінің коды. </w:t>
            </w:r>
          </w:p>
          <w:p>
            <w:pPr>
              <w:spacing w:after="20"/>
              <w:ind w:left="20"/>
              <w:jc w:val="both"/>
            </w:pPr>
            <w:r>
              <w:rPr>
                <w:rFonts w:ascii="Times New Roman"/>
                <w:b w:val="false"/>
                <w:i w:val="false"/>
                <w:color w:val="000000"/>
                <w:sz w:val="20"/>
              </w:rPr>
              <w:t>
9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RKOrganization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RK</w:t>
            </w:r>
          </w:p>
          <w:p>
            <w:pPr>
              <w:spacing w:after="20"/>
              <w:ind w:left="20"/>
              <w:jc w:val="both"/>
            </w:pPr>
            <w:r>
              <w:rPr>
                <w:rFonts w:ascii="Times New Roman"/>
                <w:b w:val="false"/>
                <w:i w:val="false"/>
                <w:color w:val="000000"/>
                <w:sz w:val="20"/>
              </w:rPr>
              <w:t>Organization</w:t>
            </w:r>
          </w:p>
          <w:p>
            <w:pPr>
              <w:spacing w:after="20"/>
              <w:ind w:left="20"/>
              <w:jc w:val="both"/>
            </w:pPr>
            <w:r>
              <w:rPr>
                <w:rFonts w:ascii="Times New Roman"/>
                <w:b w:val="false"/>
                <w:i w:val="false"/>
                <w:color w:val="000000"/>
                <w:sz w:val="20"/>
              </w:rPr>
              <w:t>Features</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BINType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бизнес-сәйкестендіру нөмірі (БСН).</w:t>
            </w:r>
          </w:p>
          <w:p>
            <w:pPr>
              <w:spacing w:after="20"/>
              <w:ind w:left="20"/>
              <w:jc w:val="both"/>
            </w:pPr>
            <w:r>
              <w:rPr>
                <w:rFonts w:ascii="Times New Roman"/>
                <w:b w:val="false"/>
                <w:i w:val="false"/>
                <w:color w:val="000000"/>
                <w:sz w:val="20"/>
              </w:rPr>
              <w:t xml:space="preserve">12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IINType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жеке сәйкестендіру нөмірі (ЖСН).</w:t>
            </w:r>
          </w:p>
          <w:p>
            <w:pPr>
              <w:spacing w:after="20"/>
              <w:ind w:left="20"/>
              <w:jc w:val="both"/>
            </w:pPr>
            <w:r>
              <w:rPr>
                <w:rFonts w:ascii="Times New Roman"/>
                <w:b w:val="false"/>
                <w:i w:val="false"/>
                <w:color w:val="000000"/>
                <w:sz w:val="20"/>
              </w:rPr>
              <w:t>12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ITNKZType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Қазақстан Республикасының кедендік сәйкестендіру нөмірі (КСН)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Category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w:t>
            </w:r>
          </w:p>
          <w:p>
            <w:pPr>
              <w:spacing w:after="20"/>
              <w:ind w:left="20"/>
              <w:jc w:val="both"/>
            </w:pPr>
            <w:r>
              <w:rPr>
                <w:rFonts w:ascii="Times New Roman"/>
                <w:b w:val="false"/>
                <w:i w:val="false"/>
                <w:color w:val="000000"/>
                <w:sz w:val="20"/>
              </w:rPr>
              <w:t>
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KATO</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w:t>
            </w:r>
          </w:p>
          <w:p>
            <w:pPr>
              <w:spacing w:after="20"/>
              <w:ind w:left="20"/>
              <w:jc w:val="both"/>
            </w:pPr>
            <w:r>
              <w:rPr>
                <w:rFonts w:ascii="Times New Roman"/>
                <w:b w:val="false"/>
                <w:i w:val="false"/>
                <w:color w:val="000000"/>
                <w:sz w:val="20"/>
              </w:rPr>
              <w:t>
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RNNID</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Ұлттық кодтау жүйесіне сәйкес салық төлеушінің тіркеу нөмірі.</w:t>
            </w:r>
          </w:p>
          <w:p>
            <w:pPr>
              <w:spacing w:after="20"/>
              <w:ind w:left="20"/>
              <w:jc w:val="both"/>
            </w:pPr>
            <w:r>
              <w:rPr>
                <w:rFonts w:ascii="Times New Roman"/>
                <w:b w:val="false"/>
                <w:i w:val="false"/>
                <w:color w:val="000000"/>
                <w:sz w:val="20"/>
              </w:rPr>
              <w:t>12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ITN</w:t>
            </w:r>
          </w:p>
          <w:p>
            <w:pPr>
              <w:spacing w:after="20"/>
              <w:ind w:left="20"/>
              <w:jc w:val="both"/>
            </w:pPr>
            <w:r>
              <w:rPr>
                <w:rFonts w:ascii="Times New Roman"/>
                <w:b w:val="false"/>
                <w:i w:val="false"/>
                <w:color w:val="000000"/>
                <w:sz w:val="20"/>
              </w:rPr>
              <w:t>Reserv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ITNReserv</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КСН-ге арналған резервтік жолақ 1-ден 36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RBOrganiza</w:t>
            </w:r>
          </w:p>
          <w:p>
            <w:pPr>
              <w:spacing w:after="20"/>
              <w:ind w:left="20"/>
              <w:jc w:val="both"/>
            </w:pPr>
            <w:r>
              <w:rPr>
                <w:rFonts w:ascii="Times New Roman"/>
                <w:b w:val="false"/>
                <w:i w:val="false"/>
                <w:color w:val="000000"/>
                <w:sz w:val="20"/>
              </w:rPr>
              <w:t>tion</w:t>
            </w:r>
          </w:p>
          <w:p>
            <w:pPr>
              <w:spacing w:after="20"/>
              <w:ind w:left="20"/>
              <w:jc w:val="both"/>
            </w:pPr>
            <w:r>
              <w:rPr>
                <w:rFonts w:ascii="Times New Roman"/>
                <w:b w:val="false"/>
                <w:i w:val="false"/>
                <w:color w:val="000000"/>
                <w:sz w:val="20"/>
              </w:rPr>
              <w:t>Features</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UNP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UNPTtype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Төлеушінің есептік нөмірі (ТЕН). Беларусь Республикасы. 9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RBIdenti</w:t>
            </w:r>
          </w:p>
          <w:p>
            <w:pPr>
              <w:spacing w:after="20"/>
              <w:ind w:left="20"/>
              <w:jc w:val="both"/>
            </w:pPr>
            <w:r>
              <w:rPr>
                <w:rFonts w:ascii="Times New Roman"/>
                <w:b w:val="false"/>
                <w:i w:val="false"/>
                <w:color w:val="000000"/>
                <w:sz w:val="20"/>
              </w:rPr>
              <w:t>fication</w:t>
            </w:r>
          </w:p>
          <w:p>
            <w:pPr>
              <w:spacing w:after="20"/>
              <w:ind w:left="20"/>
              <w:jc w:val="both"/>
            </w:pPr>
            <w:r>
              <w:rPr>
                <w:rFonts w:ascii="Times New Roman"/>
                <w:b w:val="false"/>
                <w:i w:val="false"/>
                <w:color w:val="000000"/>
                <w:sz w:val="20"/>
              </w:rPr>
              <w:t>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w:t>
            </w:r>
          </w:p>
          <w:p>
            <w:pPr>
              <w:spacing w:after="20"/>
              <w:ind w:left="20"/>
              <w:jc w:val="both"/>
            </w:pPr>
            <w:r>
              <w:rPr>
                <w:rFonts w:ascii="Times New Roman"/>
                <w:b w:val="false"/>
                <w:i w:val="false"/>
                <w:color w:val="000000"/>
                <w:sz w:val="20"/>
              </w:rPr>
              <w:t>Variable14</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RAOrganization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RAOrganiza</w:t>
            </w:r>
          </w:p>
          <w:p>
            <w:pPr>
              <w:spacing w:after="20"/>
              <w:ind w:left="20"/>
              <w:jc w:val="both"/>
            </w:pPr>
            <w:r>
              <w:rPr>
                <w:rFonts w:ascii="Times New Roman"/>
                <w:b w:val="false"/>
                <w:i w:val="false"/>
                <w:color w:val="000000"/>
                <w:sz w:val="20"/>
              </w:rPr>
              <w:t>tion</w:t>
            </w:r>
          </w:p>
          <w:p>
            <w:pPr>
              <w:spacing w:after="20"/>
              <w:ind w:left="20"/>
              <w:jc w:val="both"/>
            </w:pPr>
            <w:r>
              <w:rPr>
                <w:rFonts w:ascii="Times New Roman"/>
                <w:b w:val="false"/>
                <w:i w:val="false"/>
                <w:color w:val="000000"/>
                <w:sz w:val="20"/>
              </w:rPr>
              <w:t>Features</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w:t>
            </w:r>
          </w:p>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UNNType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 Армения Республикасы.</w:t>
            </w:r>
          </w:p>
          <w:p>
            <w:pPr>
              <w:spacing w:after="20"/>
              <w:ind w:left="20"/>
              <w:jc w:val="both"/>
            </w:pPr>
            <w:r>
              <w:rPr>
                <w:rFonts w:ascii="Times New Roman"/>
                <w:b w:val="false"/>
                <w:i w:val="false"/>
                <w:color w:val="000000"/>
                <w:sz w:val="20"/>
              </w:rPr>
              <w:t>8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Армения Республикасы.</w:t>
            </w:r>
          </w:p>
          <w:p>
            <w:pPr>
              <w:spacing w:after="20"/>
              <w:ind w:left="20"/>
              <w:jc w:val="both"/>
            </w:pPr>
            <w:r>
              <w:rPr>
                <w:rFonts w:ascii="Times New Roman"/>
                <w:b w:val="false"/>
                <w:i w:val="false"/>
                <w:color w:val="000000"/>
                <w:sz w:val="20"/>
              </w:rPr>
              <w:t>10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(ҚҚНБ)  жоқ екендігі туралы анықтаманың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Certificate</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жоқ екендігі туралы анықтаманың нөмірі. Армения Республикасы.</w:t>
            </w:r>
          </w:p>
          <w:p>
            <w:pPr>
              <w:spacing w:after="20"/>
              <w:ind w:left="20"/>
              <w:jc w:val="both"/>
            </w:pPr>
            <w:r>
              <w:rPr>
                <w:rFonts w:ascii="Times New Roman"/>
                <w:b w:val="false"/>
                <w:i w:val="false"/>
                <w:color w:val="000000"/>
                <w:sz w:val="20"/>
              </w:rPr>
              <w:t xml:space="preserve">10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w:t>
            </w:r>
          </w:p>
          <w:p>
            <w:pPr>
              <w:spacing w:after="20"/>
              <w:ind w:left="20"/>
              <w:jc w:val="both"/>
            </w:pPr>
            <w:r>
              <w:rPr>
                <w:rFonts w:ascii="Times New Roman"/>
                <w:b w:val="false"/>
                <w:i w:val="false"/>
                <w:color w:val="000000"/>
                <w:sz w:val="20"/>
              </w:rPr>
              <w:t>CUConsignee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алушы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ESADout_CUConsigneeType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Тауарларды алушы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OrganizationName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жеке тұлғаның ТАӘА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150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ShortName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қысқаша атауы. </w:t>
            </w:r>
          </w:p>
          <w:p>
            <w:pPr>
              <w:spacing w:after="20"/>
              <w:ind w:left="20"/>
              <w:jc w:val="both"/>
            </w:pPr>
            <w:r>
              <w:rPr>
                <w:rFonts w:ascii="Times New Roman"/>
                <w:b w:val="false"/>
                <w:i w:val="false"/>
                <w:color w:val="000000"/>
                <w:sz w:val="20"/>
              </w:rPr>
              <w:t xml:space="preserve">
120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Organization</w:t>
            </w:r>
          </w:p>
          <w:p>
            <w:pPr>
              <w:spacing w:after="20"/>
              <w:ind w:left="20"/>
              <w:jc w:val="both"/>
            </w:pPr>
            <w:r>
              <w:rPr>
                <w:rFonts w:ascii="Times New Roman"/>
                <w:b w:val="false"/>
                <w:i w:val="false"/>
                <w:color w:val="000000"/>
                <w:sz w:val="20"/>
              </w:rPr>
              <w:t>Language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 толтыруға арналған тілдің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639-1 стандартында alpha-2 тілінің коды. 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w:t>
            </w:r>
          </w:p>
          <w:p>
            <w:pPr>
              <w:spacing w:after="20"/>
              <w:ind w:left="20"/>
              <w:jc w:val="both"/>
            </w:pPr>
            <w:r>
              <w:rPr>
                <w:rFonts w:ascii="Times New Roman"/>
                <w:b w:val="false"/>
                <w:i w:val="false"/>
                <w:color w:val="000000"/>
                <w:sz w:val="20"/>
              </w:rPr>
              <w:t>
ChoiceType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RFOrganization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:OGRN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 Негізгі мемлекеттік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OGRNID</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СТЖН – салық төлеушінің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INNID</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KPPCode</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w:t>
            </w:r>
          </w:p>
          <w:p>
            <w:pPr>
              <w:spacing w:after="20"/>
              <w:ind w:left="20"/>
              <w:jc w:val="both"/>
            </w:pPr>
            <w:r>
              <w:rPr>
                <w:rFonts w:ascii="Times New Roman"/>
                <w:b w:val="false"/>
                <w:i w:val="false"/>
                <w:color w:val="000000"/>
                <w:sz w:val="20"/>
              </w:rPr>
              <w:t>9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RKOrganiz</w:t>
            </w:r>
          </w:p>
          <w:p>
            <w:pPr>
              <w:spacing w:after="20"/>
              <w:ind w:left="20"/>
              <w:jc w:val="both"/>
            </w:pPr>
            <w:r>
              <w:rPr>
                <w:rFonts w:ascii="Times New Roman"/>
                <w:b w:val="false"/>
                <w:i w:val="false"/>
                <w:color w:val="000000"/>
                <w:sz w:val="20"/>
              </w:rPr>
              <w:t>ationFea</w:t>
            </w:r>
          </w:p>
          <w:p>
            <w:pPr>
              <w:spacing w:after="20"/>
              <w:ind w:left="20"/>
              <w:jc w:val="both"/>
            </w:pPr>
            <w:r>
              <w:rPr>
                <w:rFonts w:ascii="Times New Roman"/>
                <w:b w:val="false"/>
                <w:i w:val="false"/>
                <w:color w:val="000000"/>
                <w:sz w:val="20"/>
              </w:rPr>
              <w:t>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RKOrganization</w:t>
            </w:r>
          </w:p>
          <w:p>
            <w:pPr>
              <w:spacing w:after="20"/>
              <w:ind w:left="20"/>
              <w:jc w:val="both"/>
            </w:pPr>
            <w:r>
              <w:rPr>
                <w:rFonts w:ascii="Times New Roman"/>
                <w:b w:val="false"/>
                <w:i w:val="false"/>
                <w:color w:val="000000"/>
                <w:sz w:val="20"/>
              </w:rPr>
              <w:t>FeaturesType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бизнес-сәйкестендіру нөмірі (БСН). </w:t>
            </w:r>
          </w:p>
          <w:p>
            <w:pPr>
              <w:spacing w:after="20"/>
              <w:ind w:left="20"/>
              <w:jc w:val="both"/>
            </w:pPr>
            <w:r>
              <w:rPr>
                <w:rFonts w:ascii="Times New Roman"/>
                <w:b w:val="false"/>
                <w:i w:val="false"/>
                <w:color w:val="000000"/>
                <w:sz w:val="20"/>
              </w:rPr>
              <w:t xml:space="preserve">
12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IINType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жеке сәйкестендіру нөмірі (ЖСН)</w:t>
            </w:r>
          </w:p>
          <w:p>
            <w:pPr>
              <w:spacing w:after="20"/>
              <w:ind w:left="20"/>
              <w:jc w:val="both"/>
            </w:pPr>
            <w:r>
              <w:rPr>
                <w:rFonts w:ascii="Times New Roman"/>
                <w:b w:val="false"/>
                <w:i w:val="false"/>
                <w:color w:val="000000"/>
                <w:sz w:val="20"/>
              </w:rPr>
              <w:t xml:space="preserve">12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ITNKZType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Қазақстан Республикасының кедендік сәйкестендіру нөмірі (КСН)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KATOCode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RNNID</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Ұлттық кодтау жүйесіне сәйкес салық төлеушінің тіркеу нөмірі.</w:t>
            </w:r>
          </w:p>
          <w:p>
            <w:pPr>
              <w:spacing w:after="20"/>
              <w:ind w:left="20"/>
              <w:jc w:val="both"/>
            </w:pPr>
            <w:r>
              <w:rPr>
                <w:rFonts w:ascii="Times New Roman"/>
                <w:b w:val="false"/>
                <w:i w:val="false"/>
                <w:color w:val="000000"/>
                <w:sz w:val="20"/>
              </w:rPr>
              <w:t>12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ITNReserv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ITNReserv</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КСН-ге арналған резервтік жолақ 1-ден 36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RBOrganizat</w:t>
            </w:r>
          </w:p>
          <w:p>
            <w:pPr>
              <w:spacing w:after="20"/>
              <w:ind w:left="20"/>
              <w:jc w:val="both"/>
            </w:pPr>
            <w:r>
              <w:rPr>
                <w:rFonts w:ascii="Times New Roman"/>
                <w:b w:val="false"/>
                <w:i w:val="false"/>
                <w:color w:val="000000"/>
                <w:sz w:val="20"/>
              </w:rPr>
              <w:t>ionFeatures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Features</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UNPTtype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Төлеушінің есептік нөмірі (ТЕН). Беларусь Республикасы. 9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RBIdentif</w:t>
            </w:r>
          </w:p>
          <w:p>
            <w:pPr>
              <w:spacing w:after="20"/>
              <w:ind w:left="20"/>
              <w:jc w:val="both"/>
            </w:pPr>
            <w:r>
              <w:rPr>
                <w:rFonts w:ascii="Times New Roman"/>
                <w:b w:val="false"/>
                <w:i w:val="false"/>
                <w:color w:val="000000"/>
                <w:sz w:val="20"/>
              </w:rPr>
              <w:t>ication</w:t>
            </w:r>
          </w:p>
          <w:p>
            <w:pPr>
              <w:spacing w:after="20"/>
              <w:ind w:left="20"/>
              <w:jc w:val="both"/>
            </w:pPr>
            <w:r>
              <w:rPr>
                <w:rFonts w:ascii="Times New Roman"/>
                <w:b w:val="false"/>
                <w:i w:val="false"/>
                <w:color w:val="000000"/>
                <w:sz w:val="20"/>
              </w:rPr>
              <w:t>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CodeVar</w:t>
            </w:r>
          </w:p>
          <w:p>
            <w:pPr>
              <w:spacing w:after="20"/>
              <w:ind w:left="20"/>
              <w:jc w:val="both"/>
            </w:pPr>
            <w:r>
              <w:rPr>
                <w:rFonts w:ascii="Times New Roman"/>
                <w:b w:val="false"/>
                <w:i w:val="false"/>
                <w:color w:val="000000"/>
                <w:sz w:val="20"/>
              </w:rPr>
              <w:t>iable14</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RAOrganiza</w:t>
            </w:r>
          </w:p>
          <w:p>
            <w:pPr>
              <w:spacing w:after="20"/>
              <w:ind w:left="20"/>
              <w:jc w:val="both"/>
            </w:pPr>
            <w:r>
              <w:rPr>
                <w:rFonts w:ascii="Times New Roman"/>
                <w:b w:val="false"/>
                <w:i w:val="false"/>
                <w:color w:val="000000"/>
                <w:sz w:val="20"/>
              </w:rPr>
              <w:t>tionFeatures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RAOrgan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Features</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UNNType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 Армения Республикасы.</w:t>
            </w:r>
          </w:p>
          <w:p>
            <w:pPr>
              <w:spacing w:after="20"/>
              <w:ind w:left="20"/>
              <w:jc w:val="both"/>
            </w:pPr>
            <w:r>
              <w:rPr>
                <w:rFonts w:ascii="Times New Roman"/>
                <w:b w:val="false"/>
                <w:i w:val="false"/>
                <w:color w:val="000000"/>
                <w:sz w:val="20"/>
              </w:rPr>
              <w:t>8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 Армения Республикасы. </w:t>
            </w:r>
          </w:p>
          <w:p>
            <w:pPr>
              <w:spacing w:after="20"/>
              <w:ind w:left="20"/>
              <w:jc w:val="both"/>
            </w:pPr>
            <w:r>
              <w:rPr>
                <w:rFonts w:ascii="Times New Roman"/>
                <w:b w:val="false"/>
                <w:i w:val="false"/>
                <w:color w:val="000000"/>
                <w:sz w:val="20"/>
              </w:rPr>
              <w:t>10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Certifi</w:t>
            </w:r>
          </w:p>
          <w:p>
            <w:pPr>
              <w:spacing w:after="20"/>
              <w:ind w:left="20"/>
              <w:jc w:val="both"/>
            </w:pPr>
            <w:r>
              <w:rPr>
                <w:rFonts w:ascii="Times New Roman"/>
                <w:b w:val="false"/>
                <w:i w:val="false"/>
                <w:color w:val="000000"/>
                <w:sz w:val="20"/>
              </w:rPr>
              <w:t>cate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(ҚҚНБ)  жоқ екендігі туралы анықтаманың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Certifi</w:t>
            </w:r>
          </w:p>
          <w:p>
            <w:pPr>
              <w:spacing w:after="20"/>
              <w:ind w:left="20"/>
              <w:jc w:val="both"/>
            </w:pPr>
            <w:r>
              <w:rPr>
                <w:rFonts w:ascii="Times New Roman"/>
                <w:b w:val="false"/>
                <w:i w:val="false"/>
                <w:color w:val="000000"/>
                <w:sz w:val="20"/>
              </w:rPr>
              <w:t>cateType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жоқ екендігі туралы анықтаманың нөмірі. Армения Республикасы.</w:t>
            </w:r>
          </w:p>
          <w:p>
            <w:pPr>
              <w:spacing w:after="20"/>
              <w:ind w:left="20"/>
              <w:jc w:val="both"/>
            </w:pPr>
            <w:r>
              <w:rPr>
                <w:rFonts w:ascii="Times New Roman"/>
                <w:b w:val="false"/>
                <w:i w:val="false"/>
                <w:color w:val="000000"/>
                <w:sz w:val="20"/>
              </w:rPr>
              <w:t xml:space="preserve">10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KGOrganizat</w:t>
            </w:r>
          </w:p>
          <w:p>
            <w:pPr>
              <w:spacing w:after="20"/>
              <w:ind w:left="20"/>
              <w:jc w:val="both"/>
            </w:pPr>
            <w:r>
              <w:rPr>
                <w:rFonts w:ascii="Times New Roman"/>
                <w:b w:val="false"/>
                <w:i w:val="false"/>
                <w:color w:val="000000"/>
                <w:sz w:val="20"/>
              </w:rPr>
              <w:t>ionFeatures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w:t>
            </w:r>
          </w:p>
          <w:p>
            <w:pPr>
              <w:spacing w:after="20"/>
              <w:ind w:left="20"/>
              <w:jc w:val="both"/>
            </w:pPr>
            <w:r>
              <w:rPr>
                <w:rFonts w:ascii="Times New Roman"/>
                <w:b w:val="false"/>
                <w:i w:val="false"/>
                <w:color w:val="000000"/>
                <w:sz w:val="20"/>
              </w:rPr>
              <w:t>sType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KGINNID</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KGOKPO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KGOKPOID</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Address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AddressType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Ұйымның/ жеке тұлғаның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PostalCode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Postal</w:t>
            </w:r>
          </w:p>
          <w:p>
            <w:pPr>
              <w:spacing w:after="20"/>
              <w:ind w:left="20"/>
              <w:jc w:val="both"/>
            </w:pPr>
            <w:r>
              <w:rPr>
                <w:rFonts w:ascii="Times New Roman"/>
                <w:b w:val="false"/>
                <w:i w:val="false"/>
                <w:color w:val="000000"/>
                <w:sz w:val="20"/>
              </w:rPr>
              <w:t>CodeType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 және жеткізу үшін пошта қызметі енгізген пошталық индекс. 1-ден 9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A2Code</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аlpha-2 коды  (латын әліпбиінің екі әрпі).</w:t>
            </w:r>
          </w:p>
          <w:p>
            <w:pPr>
              <w:spacing w:after="20"/>
              <w:ind w:left="20"/>
              <w:jc w:val="both"/>
            </w:pPr>
            <w:r>
              <w:rPr>
                <w:rFonts w:ascii="Times New Roman"/>
                <w:b w:val="false"/>
                <w:i w:val="false"/>
                <w:color w:val="000000"/>
                <w:sz w:val="20"/>
              </w:rPr>
              <w:t xml:space="preserve">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NameType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RegionType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өңірінің атауы (өңір, облыс, штат және т.б.) . 1-ден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CityName</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35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Street</w:t>
            </w:r>
          </w:p>
          <w:p>
            <w:pPr>
              <w:spacing w:after="20"/>
              <w:ind w:left="20"/>
              <w:jc w:val="both"/>
            </w:pPr>
            <w:r>
              <w:rPr>
                <w:rFonts w:ascii="Times New Roman"/>
                <w:b w:val="false"/>
                <w:i w:val="false"/>
                <w:color w:val="000000"/>
                <w:sz w:val="20"/>
              </w:rPr>
              <w:t>House</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Көшенің атауы мен үйдің нөмірі.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Territor</w:t>
            </w:r>
          </w:p>
          <w:p>
            <w:pPr>
              <w:spacing w:after="20"/>
              <w:ind w:left="20"/>
              <w:jc w:val="both"/>
            </w:pPr>
            <w:r>
              <w:rPr>
                <w:rFonts w:ascii="Times New Roman"/>
                <w:b w:val="false"/>
                <w:i w:val="false"/>
                <w:color w:val="000000"/>
                <w:sz w:val="20"/>
              </w:rPr>
              <w:t>yCodeType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IdentityCard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Жеке басты куәландыратын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CardCode</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 түрінің коды. </w:t>
            </w:r>
          </w:p>
          <w:p>
            <w:pPr>
              <w:spacing w:after="20"/>
              <w:ind w:left="20"/>
              <w:jc w:val="both"/>
            </w:pPr>
            <w:r>
              <w:rPr>
                <w:rFonts w:ascii="Times New Roman"/>
                <w:b w:val="false"/>
                <w:i w:val="false"/>
                <w:color w:val="000000"/>
                <w:sz w:val="20"/>
              </w:rPr>
              <w:t xml:space="preserve">
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CardName</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Жеке басты куәландыратын құжаттың қысқаша атауы. 15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CardSeries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CardSeries</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сериясы. 11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CardNumber</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нөмірі. 25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DateCust</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Organization</w:t>
            </w:r>
          </w:p>
          <w:p>
            <w:pPr>
              <w:spacing w:after="20"/>
              <w:ind w:left="20"/>
              <w:jc w:val="both"/>
            </w:pPr>
            <w:r>
              <w:rPr>
                <w:rFonts w:ascii="Times New Roman"/>
                <w:b w:val="false"/>
                <w:i w:val="false"/>
                <w:color w:val="000000"/>
                <w:sz w:val="20"/>
              </w:rPr>
              <w: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NameType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150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Contact</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w:t>
            </w:r>
          </w:p>
          <w:p>
            <w:pPr>
              <w:spacing w:after="20"/>
              <w:ind w:left="20"/>
              <w:jc w:val="both"/>
            </w:pPr>
            <w:r>
              <w:rPr>
                <w:rFonts w:ascii="Times New Roman"/>
                <w:b w:val="false"/>
                <w:i w:val="false"/>
                <w:color w:val="000000"/>
                <w:sz w:val="20"/>
              </w:rPr>
              <w:t>
Байланыс ақпараты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Phone</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1-ден 24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Phone</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1-ден 24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Telex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Phone</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1-ден 24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20.10.7.4.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Text50</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Offices</w:t>
            </w:r>
          </w:p>
          <w:p>
            <w:pPr>
              <w:spacing w:after="20"/>
              <w:ind w:left="20"/>
              <w:jc w:val="both"/>
            </w:pPr>
            <w:r>
              <w:rPr>
                <w:rFonts w:ascii="Times New Roman"/>
                <w:b w:val="false"/>
                <w:i w:val="false"/>
                <w:color w:val="000000"/>
                <w:sz w:val="20"/>
              </w:rPr>
              <w:t>ExchangeCode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жөнелтілімдерін айырбастау-беру мекемесінің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Count6</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нөмірі. 1-ден 6 цифрға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w:t>
            </w:r>
          </w:p>
          <w:p>
            <w:pPr>
              <w:spacing w:after="20"/>
              <w:ind w:left="20"/>
              <w:jc w:val="both"/>
            </w:pPr>
            <w:r>
              <w:rPr>
                <w:rFonts w:ascii="Times New Roman"/>
                <w:b w:val="false"/>
                <w:i w:val="false"/>
                <w:color w:val="000000"/>
                <w:sz w:val="20"/>
              </w:rPr>
              <w:t>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мәліметтердің ерекшелігі:</w:t>
            </w:r>
          </w:p>
          <w:p>
            <w:pPr>
              <w:spacing w:after="20"/>
              <w:ind w:left="20"/>
              <w:jc w:val="both"/>
            </w:pPr>
            <w:r>
              <w:rPr>
                <w:rFonts w:ascii="Times New Roman"/>
                <w:b w:val="false"/>
                <w:i w:val="false"/>
                <w:color w:val="000000"/>
                <w:sz w:val="20"/>
              </w:rPr>
              <w:t xml:space="preserve">1 – КОНТРАГЕНТ; </w:t>
            </w:r>
          </w:p>
          <w:p>
            <w:pPr>
              <w:spacing w:after="20"/>
              <w:ind w:left="20"/>
              <w:jc w:val="both"/>
            </w:pPr>
            <w:r>
              <w:rPr>
                <w:rFonts w:ascii="Times New Roman"/>
                <w:b w:val="false"/>
                <w:i w:val="false"/>
                <w:color w:val="000000"/>
                <w:sz w:val="20"/>
              </w:rPr>
              <w:t>2 – ТІЗІМ БОЙЫНША ӘРТҮРЛІ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Letter</w:t>
            </w:r>
          </w:p>
          <w:p>
            <w:pPr>
              <w:spacing w:after="20"/>
              <w:ind w:left="20"/>
              <w:jc w:val="both"/>
            </w:pPr>
            <w:r>
              <w:rPr>
                <w:rFonts w:ascii="Times New Roman"/>
                <w:b w:val="false"/>
                <w:i w:val="false"/>
                <w:color w:val="000000"/>
                <w:sz w:val="20"/>
              </w:rPr>
              <w:t>Indicator</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1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w:t>
            </w:r>
          </w:p>
          <w:p>
            <w:pPr>
              <w:spacing w:after="20"/>
              <w:ind w:left="20"/>
              <w:jc w:val="both"/>
            </w:pPr>
            <w:r>
              <w:rPr>
                <w:rFonts w:ascii="Times New Roman"/>
                <w:b w:val="false"/>
                <w:i w:val="false"/>
                <w:color w:val="000000"/>
                <w:sz w:val="20"/>
              </w:rPr>
              <w:t>Description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CUBranch</w:t>
            </w:r>
          </w:p>
          <w:p>
            <w:pPr>
              <w:spacing w:after="20"/>
              <w:ind w:left="20"/>
              <w:jc w:val="both"/>
            </w:pPr>
            <w:r>
              <w:rPr>
                <w:rFonts w:ascii="Times New Roman"/>
                <w:b w:val="false"/>
                <w:i w:val="false"/>
                <w:color w:val="000000"/>
                <w:sz w:val="20"/>
              </w:rPr>
              <w:t>Descript</w:t>
            </w:r>
          </w:p>
          <w:p>
            <w:pPr>
              <w:spacing w:after="20"/>
              <w:ind w:left="20"/>
              <w:jc w:val="both"/>
            </w:pPr>
            <w:r>
              <w:rPr>
                <w:rFonts w:ascii="Times New Roman"/>
                <w:b w:val="false"/>
                <w:i w:val="false"/>
                <w:color w:val="000000"/>
                <w:sz w:val="20"/>
              </w:rPr>
              <w:t>ionType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w:t>
            </w:r>
          </w:p>
          <w:p>
            <w:pPr>
              <w:spacing w:after="20"/>
              <w:ind w:left="20"/>
              <w:jc w:val="both"/>
            </w:pPr>
            <w:r>
              <w:rPr>
                <w:rFonts w:ascii="Times New Roman"/>
                <w:b w:val="false"/>
                <w:i w:val="false"/>
                <w:color w:val="000000"/>
                <w:sz w:val="20"/>
              </w:rPr>
              <w:t>
Оқшауланған бөлімше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OrganizationName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қысқаша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Short</w:t>
            </w:r>
          </w:p>
          <w:p>
            <w:pPr>
              <w:spacing w:after="20"/>
              <w:ind w:left="20"/>
              <w:jc w:val="both"/>
            </w:pPr>
            <w:r>
              <w:rPr>
                <w:rFonts w:ascii="Times New Roman"/>
                <w:b w:val="false"/>
                <w:i w:val="false"/>
                <w:color w:val="000000"/>
                <w:sz w:val="20"/>
              </w:rPr>
              <w:t>NameType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p>
            <w:pPr>
              <w:spacing w:after="20"/>
              <w:ind w:left="20"/>
              <w:jc w:val="both"/>
            </w:pPr>
            <w:r>
              <w:rPr>
                <w:rFonts w:ascii="Times New Roman"/>
                <w:b w:val="false"/>
                <w:i w:val="false"/>
                <w:color w:val="000000"/>
                <w:sz w:val="20"/>
              </w:rPr>
              <w:t xml:space="preserve">120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Address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Address</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Ұйымның/ жеке тұлғаның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PostalCode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Postal</w:t>
            </w:r>
          </w:p>
          <w:p>
            <w:pPr>
              <w:spacing w:after="20"/>
              <w:ind w:left="20"/>
              <w:jc w:val="both"/>
            </w:pPr>
            <w:r>
              <w:rPr>
                <w:rFonts w:ascii="Times New Roman"/>
                <w:b w:val="false"/>
                <w:i w:val="false"/>
                <w:color w:val="000000"/>
                <w:sz w:val="20"/>
              </w:rPr>
              <w:t>CodeType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 және жеткізу үшін пошта қызметі енгізген пошталық индекс. 1-ден 9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CountryA</w:t>
            </w:r>
          </w:p>
          <w:p>
            <w:pPr>
              <w:spacing w:after="20"/>
              <w:ind w:left="20"/>
              <w:jc w:val="both"/>
            </w:pPr>
            <w:r>
              <w:rPr>
                <w:rFonts w:ascii="Times New Roman"/>
                <w:b w:val="false"/>
                <w:i w:val="false"/>
                <w:color w:val="000000"/>
                <w:sz w:val="20"/>
              </w:rPr>
              <w:t>2CodeType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аlpha-2 коды  (латын әліпбиінің екі әрпі). </w:t>
            </w:r>
          </w:p>
          <w:p>
            <w:pPr>
              <w:spacing w:after="20"/>
              <w:ind w:left="20"/>
              <w:jc w:val="both"/>
            </w:pPr>
            <w:r>
              <w:rPr>
                <w:rFonts w:ascii="Times New Roman"/>
                <w:b w:val="false"/>
                <w:i w:val="false"/>
                <w:color w:val="000000"/>
                <w:sz w:val="20"/>
              </w:rPr>
              <w:t xml:space="preserve">
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CounryName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NameType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RegionType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өңірінің атауы (өңір, облыс, штат және т.б.) . 1-ден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CityName</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35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Street</w:t>
            </w:r>
          </w:p>
          <w:p>
            <w:pPr>
              <w:spacing w:after="20"/>
              <w:ind w:left="20"/>
              <w:jc w:val="both"/>
            </w:pPr>
            <w:r>
              <w:rPr>
                <w:rFonts w:ascii="Times New Roman"/>
                <w:b w:val="false"/>
                <w:i w:val="false"/>
                <w:color w:val="000000"/>
                <w:sz w:val="20"/>
              </w:rPr>
              <w:t>House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Street</w:t>
            </w:r>
          </w:p>
          <w:p>
            <w:pPr>
              <w:spacing w:after="20"/>
              <w:ind w:left="20"/>
              <w:jc w:val="both"/>
            </w:pPr>
            <w:r>
              <w:rPr>
                <w:rFonts w:ascii="Times New Roman"/>
                <w:b w:val="false"/>
                <w:i w:val="false"/>
                <w:color w:val="000000"/>
                <w:sz w:val="20"/>
              </w:rPr>
              <w:t>HouseType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Көшенің атауы мен үйдің нөмірі.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Territory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Territory</w:t>
            </w:r>
          </w:p>
          <w:p>
            <w:pPr>
              <w:spacing w:after="20"/>
              <w:ind w:left="20"/>
              <w:jc w:val="both"/>
            </w:pPr>
            <w:r>
              <w:rPr>
                <w:rFonts w:ascii="Times New Roman"/>
                <w:b w:val="false"/>
                <w:i w:val="false"/>
                <w:color w:val="000000"/>
                <w:sz w:val="20"/>
              </w:rPr>
              <w:t>CodeType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OrganizationChoiceType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RFOrganiz</w:t>
            </w:r>
          </w:p>
          <w:p>
            <w:pPr>
              <w:spacing w:after="20"/>
              <w:ind w:left="20"/>
              <w:jc w:val="both"/>
            </w:pPr>
            <w:r>
              <w:rPr>
                <w:rFonts w:ascii="Times New Roman"/>
                <w:b w:val="false"/>
                <w:i w:val="false"/>
                <w:color w:val="000000"/>
                <w:sz w:val="20"/>
              </w:rPr>
              <w:t>ationFeatures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RFOrganization</w:t>
            </w:r>
          </w:p>
          <w:p>
            <w:pPr>
              <w:spacing w:after="20"/>
              <w:ind w:left="20"/>
              <w:jc w:val="both"/>
            </w:pPr>
            <w:r>
              <w:rPr>
                <w:rFonts w:ascii="Times New Roman"/>
                <w:b w:val="false"/>
                <w:i w:val="false"/>
                <w:color w:val="000000"/>
                <w:sz w:val="20"/>
              </w:rPr>
              <w:t>FeaturesType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OGRN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 Негізгі мемлекеттік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OGRNIDType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СТЖН – Салық төлеушінің жеке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KPPCodeType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w:t>
            </w:r>
          </w:p>
          <w:p>
            <w:pPr>
              <w:spacing w:after="20"/>
              <w:ind w:left="20"/>
              <w:jc w:val="both"/>
            </w:pPr>
            <w:r>
              <w:rPr>
                <w:rFonts w:ascii="Times New Roman"/>
                <w:b w:val="false"/>
                <w:i w:val="false"/>
                <w:color w:val="000000"/>
                <w:sz w:val="20"/>
              </w:rPr>
              <w:t>9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RKOrganizationFeatures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RKOrganization</w:t>
            </w:r>
          </w:p>
          <w:p>
            <w:pPr>
              <w:spacing w:after="20"/>
              <w:ind w:left="20"/>
              <w:jc w:val="both"/>
            </w:pPr>
            <w:r>
              <w:rPr>
                <w:rFonts w:ascii="Times New Roman"/>
                <w:b w:val="false"/>
                <w:i w:val="false"/>
                <w:color w:val="000000"/>
                <w:sz w:val="20"/>
              </w:rPr>
              <w:t>FeaturesType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BIN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BINType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бизнес-сәйкестендіру нөмірі (БСН).</w:t>
            </w:r>
          </w:p>
          <w:p>
            <w:pPr>
              <w:spacing w:after="20"/>
              <w:ind w:left="20"/>
              <w:jc w:val="both"/>
            </w:pPr>
            <w:r>
              <w:rPr>
                <w:rFonts w:ascii="Times New Roman"/>
                <w:b w:val="false"/>
                <w:i w:val="false"/>
                <w:color w:val="000000"/>
                <w:sz w:val="20"/>
              </w:rPr>
              <w:t xml:space="preserve">12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IINType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жеке сәйкестендіру нөмірі (ЖСН)</w:t>
            </w:r>
          </w:p>
          <w:p>
            <w:pPr>
              <w:spacing w:after="20"/>
              <w:ind w:left="20"/>
              <w:jc w:val="both"/>
            </w:pPr>
            <w:r>
              <w:rPr>
                <w:rFonts w:ascii="Times New Roman"/>
                <w:b w:val="false"/>
                <w:i w:val="false"/>
                <w:color w:val="000000"/>
                <w:sz w:val="20"/>
              </w:rPr>
              <w:t xml:space="preserve">12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ITNKZ</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Қазақстан Республикасының кедендік сәйкестендіру нөмірі (КСН)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Cate</w:t>
            </w:r>
          </w:p>
          <w:p>
            <w:pPr>
              <w:spacing w:after="20"/>
              <w:ind w:left="20"/>
              <w:jc w:val="both"/>
            </w:pPr>
            <w:r>
              <w:rPr>
                <w:rFonts w:ascii="Times New Roman"/>
                <w:b w:val="false"/>
                <w:i w:val="false"/>
                <w:color w:val="000000"/>
                <w:sz w:val="20"/>
              </w:rPr>
              <w:t>gory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KATO</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RNNIDType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Ұлттық кодтау жүйесіне сәйкес салық төлеушінің тіркеу нөмірі.</w:t>
            </w:r>
          </w:p>
          <w:p>
            <w:pPr>
              <w:spacing w:after="20"/>
              <w:ind w:left="20"/>
              <w:jc w:val="both"/>
            </w:pPr>
            <w:r>
              <w:rPr>
                <w:rFonts w:ascii="Times New Roman"/>
                <w:b w:val="false"/>
                <w:i w:val="false"/>
                <w:color w:val="000000"/>
                <w:sz w:val="20"/>
              </w:rPr>
              <w:t>12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ITNRe</w:t>
            </w:r>
          </w:p>
          <w:p>
            <w:pPr>
              <w:spacing w:after="20"/>
              <w:ind w:left="20"/>
              <w:jc w:val="both"/>
            </w:pPr>
            <w:r>
              <w:rPr>
                <w:rFonts w:ascii="Times New Roman"/>
                <w:b w:val="false"/>
                <w:i w:val="false"/>
                <w:color w:val="000000"/>
                <w:sz w:val="20"/>
              </w:rPr>
              <w:t>serv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ITNReser</w:t>
            </w:r>
          </w:p>
          <w:p>
            <w:pPr>
              <w:spacing w:after="20"/>
              <w:ind w:left="20"/>
              <w:jc w:val="both"/>
            </w:pPr>
            <w:r>
              <w:rPr>
                <w:rFonts w:ascii="Times New Roman"/>
                <w:b w:val="false"/>
                <w:i w:val="false"/>
                <w:color w:val="000000"/>
                <w:sz w:val="20"/>
              </w:rPr>
              <w:t>vType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КСН-ге арналған резервтік жолақ 1-ден 36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w:t>
            </w:r>
          </w:p>
          <w:p>
            <w:pPr>
              <w:spacing w:after="20"/>
              <w:ind w:left="20"/>
              <w:jc w:val="both"/>
            </w:pPr>
            <w:r>
              <w:rPr>
                <w:rFonts w:ascii="Times New Roman"/>
                <w:b w:val="false"/>
                <w:i w:val="false"/>
                <w:color w:val="000000"/>
                <w:sz w:val="20"/>
              </w:rPr>
              <w:t>Organization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RBOrgani</w:t>
            </w:r>
          </w:p>
          <w:p>
            <w:pPr>
              <w:spacing w:after="20"/>
              <w:ind w:left="20"/>
              <w:jc w:val="both"/>
            </w:pPr>
            <w:r>
              <w:rPr>
                <w:rFonts w:ascii="Times New Roman"/>
                <w:b w:val="false"/>
                <w:i w:val="false"/>
                <w:color w:val="000000"/>
                <w:sz w:val="20"/>
              </w:rPr>
              <w:t>zation</w:t>
            </w:r>
          </w:p>
          <w:p>
            <w:pPr>
              <w:spacing w:after="20"/>
              <w:ind w:left="20"/>
              <w:jc w:val="both"/>
            </w:pPr>
            <w:r>
              <w:rPr>
                <w:rFonts w:ascii="Times New Roman"/>
                <w:b w:val="false"/>
                <w:i w:val="false"/>
                <w:color w:val="000000"/>
                <w:sz w:val="20"/>
              </w:rPr>
              <w:t>Features</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UNP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UNPTtype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Беларусь Республикасы</w:t>
            </w:r>
          </w:p>
          <w:p>
            <w:pPr>
              <w:spacing w:after="20"/>
              <w:ind w:left="20"/>
              <w:jc w:val="both"/>
            </w:pPr>
            <w:r>
              <w:rPr>
                <w:rFonts w:ascii="Times New Roman"/>
                <w:b w:val="false"/>
                <w:i w:val="false"/>
                <w:color w:val="000000"/>
                <w:sz w:val="20"/>
              </w:rPr>
              <w:t>9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RBIdenti</w:t>
            </w:r>
          </w:p>
          <w:p>
            <w:pPr>
              <w:spacing w:after="20"/>
              <w:ind w:left="20"/>
              <w:jc w:val="both"/>
            </w:pPr>
            <w:r>
              <w:rPr>
                <w:rFonts w:ascii="Times New Roman"/>
                <w:b w:val="false"/>
                <w:i w:val="false"/>
                <w:color w:val="000000"/>
                <w:sz w:val="20"/>
              </w:rPr>
              <w:t>fication</w:t>
            </w:r>
          </w:p>
          <w:p>
            <w:pPr>
              <w:spacing w:after="20"/>
              <w:ind w:left="20"/>
              <w:jc w:val="both"/>
            </w:pPr>
            <w:r>
              <w:rPr>
                <w:rFonts w:ascii="Times New Roman"/>
                <w:b w:val="false"/>
                <w:i w:val="false"/>
                <w:color w:val="000000"/>
                <w:sz w:val="20"/>
              </w:rPr>
              <w:t>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w:t>
            </w:r>
          </w:p>
          <w:p>
            <w:pPr>
              <w:spacing w:after="20"/>
              <w:ind w:left="20"/>
              <w:jc w:val="both"/>
            </w:pPr>
            <w:r>
              <w:rPr>
                <w:rFonts w:ascii="Times New Roman"/>
                <w:b w:val="false"/>
                <w:i w:val="false"/>
                <w:color w:val="000000"/>
                <w:sz w:val="20"/>
              </w:rPr>
              <w:t>Variable14</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w:t>
            </w:r>
          </w:p>
          <w:p>
            <w:pPr>
              <w:spacing w:after="20"/>
              <w:ind w:left="20"/>
              <w:jc w:val="both"/>
            </w:pPr>
            <w:r>
              <w:rPr>
                <w:rFonts w:ascii="Times New Roman"/>
                <w:b w:val="false"/>
                <w:i w:val="false"/>
                <w:color w:val="000000"/>
                <w:sz w:val="20"/>
              </w:rPr>
              <w:t>OrganizationFeatures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RAOrgan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w:t>
            </w:r>
          </w:p>
          <w:p>
            <w:pPr>
              <w:spacing w:after="20"/>
              <w:ind w:left="20"/>
              <w:jc w:val="both"/>
            </w:pPr>
            <w:r>
              <w:rPr>
                <w:rFonts w:ascii="Times New Roman"/>
                <w:b w:val="false"/>
                <w:i w:val="false"/>
                <w:color w:val="000000"/>
                <w:sz w:val="20"/>
              </w:rPr>
              <w:t>sType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UNN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UNNType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 Армения Республикасы.</w:t>
            </w:r>
          </w:p>
          <w:p>
            <w:pPr>
              <w:spacing w:after="20"/>
              <w:ind w:left="20"/>
              <w:jc w:val="both"/>
            </w:pPr>
            <w:r>
              <w:rPr>
                <w:rFonts w:ascii="Times New Roman"/>
                <w:b w:val="false"/>
                <w:i w:val="false"/>
                <w:color w:val="000000"/>
                <w:sz w:val="20"/>
              </w:rPr>
              <w:t>8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Армения Республикасы.</w:t>
            </w:r>
          </w:p>
          <w:p>
            <w:pPr>
              <w:spacing w:after="20"/>
              <w:ind w:left="20"/>
              <w:jc w:val="both"/>
            </w:pPr>
            <w:r>
              <w:rPr>
                <w:rFonts w:ascii="Times New Roman"/>
                <w:b w:val="false"/>
                <w:i w:val="false"/>
                <w:color w:val="000000"/>
                <w:sz w:val="20"/>
              </w:rPr>
              <w:t>10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Certifi</w:t>
            </w:r>
          </w:p>
          <w:p>
            <w:pPr>
              <w:spacing w:after="20"/>
              <w:ind w:left="20"/>
              <w:jc w:val="both"/>
            </w:pPr>
            <w:r>
              <w:rPr>
                <w:rFonts w:ascii="Times New Roman"/>
                <w:b w:val="false"/>
                <w:i w:val="false"/>
                <w:color w:val="000000"/>
                <w:sz w:val="20"/>
              </w:rPr>
              <w:t>cate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(ҚҚНБ)  жоқ екендігі туралы анықтаманың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CertificateType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жоқ екендігі туралы анықтаманың нөмірі. Армения Республикасы.</w:t>
            </w:r>
          </w:p>
          <w:p>
            <w:pPr>
              <w:spacing w:after="20"/>
              <w:ind w:left="20"/>
              <w:jc w:val="both"/>
            </w:pPr>
            <w:r>
              <w:rPr>
                <w:rFonts w:ascii="Times New Roman"/>
                <w:b w:val="false"/>
                <w:i w:val="false"/>
                <w:color w:val="000000"/>
                <w:sz w:val="20"/>
              </w:rPr>
              <w:t xml:space="preserve">10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KGOrganization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KGOrganization</w:t>
            </w:r>
          </w:p>
          <w:p>
            <w:pPr>
              <w:spacing w:after="20"/>
              <w:ind w:left="20"/>
              <w:jc w:val="both"/>
            </w:pPr>
            <w:r>
              <w:rPr>
                <w:rFonts w:ascii="Times New Roman"/>
                <w:b w:val="false"/>
                <w:i w:val="false"/>
                <w:color w:val="000000"/>
                <w:sz w:val="20"/>
              </w:rPr>
              <w:t>Features</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KGINNID</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KGOKPO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KGOKPOID</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w:t>
            </w:r>
          </w:p>
          <w:p>
            <w:pPr>
              <w:spacing w:after="20"/>
              <w:ind w:left="20"/>
              <w:jc w:val="both"/>
            </w:pPr>
            <w:r>
              <w:rPr>
                <w:rFonts w:ascii="Times New Roman"/>
                <w:b w:val="false"/>
                <w:i w:val="false"/>
                <w:color w:val="000000"/>
                <w:sz w:val="20"/>
              </w:rPr>
              <w:t>FinancialAdjusting</w:t>
            </w:r>
          </w:p>
          <w:p>
            <w:pPr>
              <w:spacing w:after="20"/>
              <w:ind w:left="20"/>
              <w:jc w:val="both"/>
            </w:pPr>
            <w:r>
              <w:rPr>
                <w:rFonts w:ascii="Times New Roman"/>
                <w:b w:val="false"/>
                <w:i w:val="false"/>
                <w:color w:val="000000"/>
                <w:sz w:val="20"/>
              </w:rPr>
              <w:t>ResponsiblePerson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реттеуге жауапты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ESADout_CUFinanc</w:t>
            </w:r>
          </w:p>
          <w:p>
            <w:pPr>
              <w:spacing w:after="20"/>
              <w:ind w:left="20"/>
              <w:jc w:val="both"/>
            </w:pPr>
            <w:r>
              <w:rPr>
                <w:rFonts w:ascii="Times New Roman"/>
                <w:b w:val="false"/>
                <w:i w:val="false"/>
                <w:color w:val="000000"/>
                <w:sz w:val="20"/>
              </w:rPr>
              <w:t>ialAdjusting</w:t>
            </w:r>
          </w:p>
          <w:p>
            <w:pPr>
              <w:spacing w:after="20"/>
              <w:ind w:left="20"/>
              <w:jc w:val="both"/>
            </w:pPr>
            <w:r>
              <w:rPr>
                <w:rFonts w:ascii="Times New Roman"/>
                <w:b w:val="false"/>
                <w:i w:val="false"/>
                <w:color w:val="000000"/>
                <w:sz w:val="20"/>
              </w:rPr>
              <w:t>
ResponsiblePersonType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Қаржылық реттеуге жауапты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OrganizationName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жеке тұлғаның ТАӘА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Name</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150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ShortName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Short</w:t>
            </w:r>
          </w:p>
          <w:p>
            <w:pPr>
              <w:spacing w:after="20"/>
              <w:ind w:left="20"/>
              <w:jc w:val="both"/>
            </w:pPr>
            <w:r>
              <w:rPr>
                <w:rFonts w:ascii="Times New Roman"/>
                <w:b w:val="false"/>
                <w:i w:val="false"/>
                <w:color w:val="000000"/>
                <w:sz w:val="20"/>
              </w:rPr>
              <w:t>Name</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p>
            <w:pPr>
              <w:spacing w:after="20"/>
              <w:ind w:left="20"/>
              <w:jc w:val="both"/>
            </w:pPr>
            <w:r>
              <w:rPr>
                <w:rFonts w:ascii="Times New Roman"/>
                <w:b w:val="false"/>
                <w:i w:val="false"/>
                <w:color w:val="000000"/>
                <w:sz w:val="20"/>
              </w:rPr>
              <w:t xml:space="preserve">120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Organization</w:t>
            </w:r>
          </w:p>
          <w:p>
            <w:pPr>
              <w:spacing w:after="20"/>
              <w:ind w:left="20"/>
              <w:jc w:val="both"/>
            </w:pPr>
            <w:r>
              <w:rPr>
                <w:rFonts w:ascii="Times New Roman"/>
                <w:b w:val="false"/>
                <w:i w:val="false"/>
                <w:color w:val="000000"/>
                <w:sz w:val="20"/>
              </w:rPr>
              <w:t>Language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 толтыруға арналған тілдің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Language</w:t>
            </w:r>
          </w:p>
          <w:p>
            <w:pPr>
              <w:spacing w:after="20"/>
              <w:ind w:left="20"/>
              <w:jc w:val="both"/>
            </w:pPr>
            <w:r>
              <w:rPr>
                <w:rFonts w:ascii="Times New Roman"/>
                <w:b w:val="false"/>
                <w:i w:val="false"/>
                <w:color w:val="000000"/>
                <w:sz w:val="20"/>
              </w:rPr>
              <w:t>CodeType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639-1 стандартында alpha-2 тілінің коды. 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w:t>
            </w:r>
          </w:p>
          <w:p>
            <w:pPr>
              <w:spacing w:after="20"/>
              <w:ind w:left="20"/>
              <w:jc w:val="both"/>
            </w:pPr>
            <w:r>
              <w:rPr>
                <w:rFonts w:ascii="Times New Roman"/>
                <w:b w:val="false"/>
                <w:i w:val="false"/>
                <w:color w:val="000000"/>
                <w:sz w:val="20"/>
              </w:rPr>
              <w:t>
ChoiceType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RFOrganization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RFOrganization</w:t>
            </w:r>
          </w:p>
          <w:p>
            <w:pPr>
              <w:spacing w:after="20"/>
              <w:ind w:left="20"/>
              <w:jc w:val="both"/>
            </w:pPr>
            <w:r>
              <w:rPr>
                <w:rFonts w:ascii="Times New Roman"/>
                <w:b w:val="false"/>
                <w:i w:val="false"/>
                <w:color w:val="000000"/>
                <w:sz w:val="20"/>
              </w:rPr>
              <w:t>
Features</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 Негізгі мемлекеттік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OGRNID</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СТЖН – Салық төлеушінің жеке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INNID</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10 цифр, жеке тұлғалар үшін – 12 цифр). 10-нан 12 символға дейін.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KPPCode</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w:t>
            </w:r>
          </w:p>
          <w:p>
            <w:pPr>
              <w:spacing w:after="20"/>
              <w:ind w:left="20"/>
              <w:jc w:val="both"/>
            </w:pPr>
            <w:r>
              <w:rPr>
                <w:rFonts w:ascii="Times New Roman"/>
                <w:b w:val="false"/>
                <w:i w:val="false"/>
                <w:color w:val="000000"/>
                <w:sz w:val="20"/>
              </w:rPr>
              <w:t>9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RKOrgani</w:t>
            </w:r>
          </w:p>
          <w:p>
            <w:pPr>
              <w:spacing w:after="20"/>
              <w:ind w:left="20"/>
              <w:jc w:val="both"/>
            </w:pPr>
            <w:r>
              <w:rPr>
                <w:rFonts w:ascii="Times New Roman"/>
                <w:b w:val="false"/>
                <w:i w:val="false"/>
                <w:color w:val="000000"/>
                <w:sz w:val="20"/>
              </w:rPr>
              <w:t>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RKOrgan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FeaturesType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BIN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BINType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бизнес-сәйкестендіру нөмірі (БСН).</w:t>
            </w:r>
          </w:p>
          <w:p>
            <w:pPr>
              <w:spacing w:after="20"/>
              <w:ind w:left="20"/>
              <w:jc w:val="both"/>
            </w:pPr>
            <w:r>
              <w:rPr>
                <w:rFonts w:ascii="Times New Roman"/>
                <w:b w:val="false"/>
                <w:i w:val="false"/>
                <w:color w:val="000000"/>
                <w:sz w:val="20"/>
              </w:rPr>
              <w:t xml:space="preserve">12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IINType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жеке сәйкестендіру нөмірі (ЖСН).</w:t>
            </w:r>
          </w:p>
          <w:p>
            <w:pPr>
              <w:spacing w:after="20"/>
              <w:ind w:left="20"/>
              <w:jc w:val="both"/>
            </w:pPr>
            <w:r>
              <w:rPr>
                <w:rFonts w:ascii="Times New Roman"/>
                <w:b w:val="false"/>
                <w:i w:val="false"/>
                <w:color w:val="000000"/>
                <w:sz w:val="20"/>
              </w:rPr>
              <w:t xml:space="preserve">12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ITNKZType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Қазақстан Республикасының кедендік сәйкестендіру нөмірі (КСН)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Category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KATOCode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RNNID</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Ұлттық кодтау жүйесіне сәйкес салық төлеушінің тіркеу нөмірі.12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ITNReserv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ITNReserv</w:t>
            </w:r>
          </w:p>
          <w:p>
            <w:pPr>
              <w:spacing w:after="20"/>
              <w:ind w:left="20"/>
              <w:jc w:val="both"/>
            </w:pPr>
            <w:r>
              <w:rPr>
                <w:rFonts w:ascii="Times New Roman"/>
                <w:b w:val="false"/>
                <w:i w:val="false"/>
                <w:color w:val="000000"/>
                <w:sz w:val="20"/>
              </w:rPr>
              <w:t>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КСН-ге арналған резервтік жолақ 1-ден 36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RBOrganization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RBOrgani</w:t>
            </w:r>
          </w:p>
          <w:p>
            <w:pPr>
              <w:spacing w:after="20"/>
              <w:ind w:left="20"/>
              <w:jc w:val="both"/>
            </w:pPr>
            <w:r>
              <w:rPr>
                <w:rFonts w:ascii="Times New Roman"/>
                <w:b w:val="false"/>
                <w:i w:val="false"/>
                <w:color w:val="000000"/>
                <w:sz w:val="20"/>
              </w:rPr>
              <w:t>zation</w:t>
            </w:r>
          </w:p>
          <w:p>
            <w:pPr>
              <w:spacing w:after="20"/>
              <w:ind w:left="20"/>
              <w:jc w:val="both"/>
            </w:pPr>
            <w:r>
              <w:rPr>
                <w:rFonts w:ascii="Times New Roman"/>
                <w:b w:val="false"/>
                <w:i w:val="false"/>
                <w:color w:val="000000"/>
                <w:sz w:val="20"/>
              </w:rPr>
              <w:t>Features</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төлеушінің есептік нөмірі (ТЕН)</w:t>
            </w:r>
          </w:p>
          <w:p>
            <w:pPr>
              <w:spacing w:after="20"/>
              <w:ind w:left="20"/>
              <w:jc w:val="both"/>
            </w:pPr>
            <w:r>
              <w:rPr>
                <w:rFonts w:ascii="Times New Roman"/>
                <w:b w:val="false"/>
                <w:i w:val="false"/>
                <w:color w:val="000000"/>
                <w:sz w:val="20"/>
              </w:rPr>
              <w:t xml:space="preserve">9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RBIdenti</w:t>
            </w:r>
          </w:p>
          <w:p>
            <w:pPr>
              <w:spacing w:after="20"/>
              <w:ind w:left="20"/>
              <w:jc w:val="both"/>
            </w:pPr>
            <w:r>
              <w:rPr>
                <w:rFonts w:ascii="Times New Roman"/>
                <w:b w:val="false"/>
                <w:i w:val="false"/>
                <w:color w:val="000000"/>
                <w:sz w:val="20"/>
              </w:rPr>
              <w:t>fication</w:t>
            </w:r>
          </w:p>
          <w:p>
            <w:pPr>
              <w:spacing w:after="20"/>
              <w:ind w:left="20"/>
              <w:jc w:val="both"/>
            </w:pPr>
            <w:r>
              <w:rPr>
                <w:rFonts w:ascii="Times New Roman"/>
                <w:b w:val="false"/>
                <w:i w:val="false"/>
                <w:color w:val="000000"/>
                <w:sz w:val="20"/>
              </w:rPr>
              <w:t>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w:t>
            </w:r>
          </w:p>
          <w:p>
            <w:pPr>
              <w:spacing w:after="20"/>
              <w:ind w:left="20"/>
              <w:jc w:val="both"/>
            </w:pPr>
            <w:r>
              <w:rPr>
                <w:rFonts w:ascii="Times New Roman"/>
                <w:b w:val="false"/>
                <w:i w:val="false"/>
                <w:color w:val="000000"/>
                <w:sz w:val="20"/>
              </w:rPr>
              <w:t>Variable14</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RAOrganization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RAOrganization</w:t>
            </w:r>
          </w:p>
          <w:p>
            <w:pPr>
              <w:spacing w:after="20"/>
              <w:ind w:left="20"/>
              <w:jc w:val="both"/>
            </w:pPr>
            <w:r>
              <w:rPr>
                <w:rFonts w:ascii="Times New Roman"/>
                <w:b w:val="false"/>
                <w:i w:val="false"/>
                <w:color w:val="000000"/>
                <w:sz w:val="20"/>
              </w:rPr>
              <w:t>Features</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
UNN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UNNType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 Армения Республикасы.</w:t>
            </w:r>
          </w:p>
          <w:p>
            <w:pPr>
              <w:spacing w:after="20"/>
              <w:ind w:left="20"/>
              <w:jc w:val="both"/>
            </w:pPr>
            <w:r>
              <w:rPr>
                <w:rFonts w:ascii="Times New Roman"/>
                <w:b w:val="false"/>
                <w:i w:val="false"/>
                <w:color w:val="000000"/>
                <w:sz w:val="20"/>
              </w:rPr>
              <w:t>8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Армения Республикасы.</w:t>
            </w:r>
          </w:p>
          <w:p>
            <w:pPr>
              <w:spacing w:after="20"/>
              <w:ind w:left="20"/>
              <w:jc w:val="both"/>
            </w:pPr>
            <w:r>
              <w:rPr>
                <w:rFonts w:ascii="Times New Roman"/>
                <w:b w:val="false"/>
                <w:i w:val="false"/>
                <w:color w:val="000000"/>
                <w:sz w:val="20"/>
              </w:rPr>
              <w:t>10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Certif</w:t>
            </w:r>
          </w:p>
          <w:p>
            <w:pPr>
              <w:spacing w:after="20"/>
              <w:ind w:left="20"/>
              <w:jc w:val="both"/>
            </w:pPr>
            <w:r>
              <w:rPr>
                <w:rFonts w:ascii="Times New Roman"/>
                <w:b w:val="false"/>
                <w:i w:val="false"/>
                <w:color w:val="000000"/>
                <w:sz w:val="20"/>
              </w:rPr>
              <w:t>icate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(ҚҚНБ)  жоқ екендігі туралы анықтаманың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Certifi</w:t>
            </w:r>
          </w:p>
          <w:p>
            <w:pPr>
              <w:spacing w:after="20"/>
              <w:ind w:left="20"/>
              <w:jc w:val="both"/>
            </w:pPr>
            <w:r>
              <w:rPr>
                <w:rFonts w:ascii="Times New Roman"/>
                <w:b w:val="false"/>
                <w:i w:val="false"/>
                <w:color w:val="000000"/>
                <w:sz w:val="20"/>
              </w:rPr>
              <w:t>cateType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белгісінің жоқ екендігі туралы анықтаманың нөмірі. Армения Республикасы. </w:t>
            </w:r>
          </w:p>
          <w:p>
            <w:pPr>
              <w:spacing w:after="20"/>
              <w:ind w:left="20"/>
              <w:jc w:val="both"/>
            </w:pPr>
            <w:r>
              <w:rPr>
                <w:rFonts w:ascii="Times New Roman"/>
                <w:b w:val="false"/>
                <w:i w:val="false"/>
                <w:color w:val="000000"/>
                <w:sz w:val="20"/>
              </w:rPr>
              <w:t xml:space="preserve">
10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KGOrganiz</w:t>
            </w:r>
          </w:p>
          <w:p>
            <w:pPr>
              <w:spacing w:after="20"/>
              <w:ind w:left="20"/>
              <w:jc w:val="both"/>
            </w:pPr>
            <w:r>
              <w:rPr>
                <w:rFonts w:ascii="Times New Roman"/>
                <w:b w:val="false"/>
                <w:i w:val="false"/>
                <w:color w:val="000000"/>
                <w:sz w:val="20"/>
              </w:rPr>
              <w:t>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Features</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KGINNID</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KGOKPO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KGOKPOID</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Address</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Ұйымның/ жеке тұлғаның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PostalCode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Postal</w:t>
            </w:r>
          </w:p>
          <w:p>
            <w:pPr>
              <w:spacing w:after="20"/>
              <w:ind w:left="20"/>
              <w:jc w:val="both"/>
            </w:pPr>
            <w:r>
              <w:rPr>
                <w:rFonts w:ascii="Times New Roman"/>
                <w:b w:val="false"/>
                <w:i w:val="false"/>
                <w:color w:val="000000"/>
                <w:sz w:val="20"/>
              </w:rPr>
              <w:t>Code</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 және жеткізу үшін пошта қызметі енгізген пошталық индекс. 1-ден 9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CountryA2</w:t>
            </w:r>
          </w:p>
          <w:p>
            <w:pPr>
              <w:spacing w:after="20"/>
              <w:ind w:left="20"/>
              <w:jc w:val="both"/>
            </w:pPr>
            <w:r>
              <w:rPr>
                <w:rFonts w:ascii="Times New Roman"/>
                <w:b w:val="false"/>
                <w:i w:val="false"/>
                <w:color w:val="000000"/>
                <w:sz w:val="20"/>
              </w:rPr>
              <w:t>CodeType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аlpha-2 коды  (латын әліпбиінің екі әрпі). </w:t>
            </w:r>
          </w:p>
          <w:p>
            <w:pPr>
              <w:spacing w:after="20"/>
              <w:ind w:left="20"/>
              <w:jc w:val="both"/>
            </w:pPr>
            <w:r>
              <w:rPr>
                <w:rFonts w:ascii="Times New Roman"/>
                <w:b w:val="false"/>
                <w:i w:val="false"/>
                <w:color w:val="000000"/>
                <w:sz w:val="20"/>
              </w:rPr>
              <w:t xml:space="preserve">
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CounryName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NameType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Region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Region</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өңірінің атауы (өңір, облыс, штат және т.б.) . 1-ден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CityName</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35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StreetHouse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Street</w:t>
            </w:r>
          </w:p>
          <w:p>
            <w:pPr>
              <w:spacing w:after="20"/>
              <w:ind w:left="20"/>
              <w:jc w:val="both"/>
            </w:pPr>
            <w:r>
              <w:rPr>
                <w:rFonts w:ascii="Times New Roman"/>
                <w:b w:val="false"/>
                <w:i w:val="false"/>
                <w:color w:val="000000"/>
                <w:sz w:val="20"/>
              </w:rPr>
              <w:t>HouseType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Көшенің атауы мен үйдің нөмірі.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Territor</w:t>
            </w:r>
          </w:p>
          <w:p>
            <w:pPr>
              <w:spacing w:after="20"/>
              <w:ind w:left="20"/>
              <w:jc w:val="both"/>
            </w:pPr>
            <w:r>
              <w:rPr>
                <w:rFonts w:ascii="Times New Roman"/>
                <w:b w:val="false"/>
                <w:i w:val="false"/>
                <w:color w:val="000000"/>
                <w:sz w:val="20"/>
              </w:rPr>
              <w:t>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Territory</w:t>
            </w:r>
          </w:p>
          <w:p>
            <w:pPr>
              <w:spacing w:after="20"/>
              <w:ind w:left="20"/>
              <w:jc w:val="both"/>
            </w:pPr>
            <w:r>
              <w:rPr>
                <w:rFonts w:ascii="Times New Roman"/>
                <w:b w:val="false"/>
                <w:i w:val="false"/>
                <w:color w:val="000000"/>
                <w:sz w:val="20"/>
              </w:rPr>
              <w:t>CodeType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IdentityCard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Жеке басты куәландыратын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IdentityCardCode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CardCode</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w:t>
            </w:r>
          </w:p>
          <w:p>
            <w:pPr>
              <w:spacing w:after="20"/>
              <w:ind w:left="20"/>
              <w:jc w:val="both"/>
            </w:pPr>
            <w:r>
              <w:rPr>
                <w:rFonts w:ascii="Times New Roman"/>
                <w:b w:val="false"/>
                <w:i w:val="false"/>
                <w:color w:val="000000"/>
                <w:sz w:val="20"/>
              </w:rPr>
              <w:t xml:space="preserve">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CardName</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Жеке басты куәландыратын құжаттың қысқаша атауы. 15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w:t>
            </w:r>
          </w:p>
          <w:p>
            <w:pPr>
              <w:spacing w:after="20"/>
              <w:ind w:left="20"/>
              <w:jc w:val="both"/>
            </w:pPr>
            <w:r>
              <w:rPr>
                <w:rFonts w:ascii="Times New Roman"/>
                <w:b w:val="false"/>
                <w:i w:val="false"/>
                <w:color w:val="000000"/>
                <w:sz w:val="20"/>
              </w:rPr>
              <w:t>Series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CardSeries</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сериясы. 11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CardNu</w:t>
            </w:r>
          </w:p>
          <w:p>
            <w:pPr>
              <w:spacing w:after="20"/>
              <w:ind w:left="20"/>
              <w:jc w:val="both"/>
            </w:pPr>
            <w:r>
              <w:rPr>
                <w:rFonts w:ascii="Times New Roman"/>
                <w:b w:val="false"/>
                <w:i w:val="false"/>
                <w:color w:val="000000"/>
                <w:sz w:val="20"/>
              </w:rPr>
              <w:t>mberType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нөмірі. 25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IdentityCardDate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DateCust</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Organiz</w:t>
            </w:r>
          </w:p>
          <w:p>
            <w:pPr>
              <w:spacing w:after="20"/>
              <w:ind w:left="20"/>
              <w:jc w:val="both"/>
            </w:pPr>
            <w:r>
              <w:rPr>
                <w:rFonts w:ascii="Times New Roman"/>
                <w:b w:val="false"/>
                <w:i w:val="false"/>
                <w:color w:val="000000"/>
                <w:sz w:val="20"/>
              </w:rPr>
              <w:t>ationName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NameType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150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ContactType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w:t>
            </w:r>
          </w:p>
          <w:p>
            <w:pPr>
              <w:spacing w:after="20"/>
              <w:ind w:left="20"/>
              <w:jc w:val="both"/>
            </w:pPr>
            <w:r>
              <w:rPr>
                <w:rFonts w:ascii="Times New Roman"/>
                <w:b w:val="false"/>
                <w:i w:val="false"/>
                <w:color w:val="000000"/>
                <w:sz w:val="20"/>
              </w:rPr>
              <w:t>
Байланыс ақпараты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Phone</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1-ден 24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Fax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Phone</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1-ден 24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Telex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Phone</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1-ден 24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E_mail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Text50</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w:t>
            </w:r>
          </w:p>
          <w:p>
            <w:pPr>
              <w:spacing w:after="20"/>
              <w:ind w:left="20"/>
              <w:jc w:val="both"/>
            </w:pPr>
            <w:r>
              <w:rPr>
                <w:rFonts w:ascii="Times New Roman"/>
                <w:b w:val="false"/>
                <w:i w:val="false"/>
                <w:color w:val="000000"/>
                <w:sz w:val="20"/>
              </w:rPr>
              <w:t>Description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CUBranch</w:t>
            </w:r>
          </w:p>
          <w:p>
            <w:pPr>
              <w:spacing w:after="20"/>
              <w:ind w:left="20"/>
              <w:jc w:val="both"/>
            </w:pPr>
            <w:r>
              <w:rPr>
                <w:rFonts w:ascii="Times New Roman"/>
                <w:b w:val="false"/>
                <w:i w:val="false"/>
                <w:color w:val="000000"/>
                <w:sz w:val="20"/>
              </w:rPr>
              <w:t>Description</w:t>
            </w:r>
          </w:p>
          <w:p>
            <w:pPr>
              <w:spacing w:after="20"/>
              <w:ind w:left="20"/>
              <w:jc w:val="both"/>
            </w:pPr>
            <w:r>
              <w:rPr>
                <w:rFonts w:ascii="Times New Roman"/>
                <w:b w:val="false"/>
                <w:i w:val="false"/>
                <w:color w:val="000000"/>
                <w:sz w:val="20"/>
              </w:rPr>
              <w:t>
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Оқшауланған бөлімше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Organization</w:t>
            </w:r>
          </w:p>
          <w:p>
            <w:pPr>
              <w:spacing w:after="20"/>
              <w:ind w:left="20"/>
              <w:jc w:val="both"/>
            </w:pPr>
            <w:r>
              <w:rPr>
                <w:rFonts w:ascii="Times New Roman"/>
                <w:b w:val="false"/>
                <w:i w:val="false"/>
                <w:color w:val="000000"/>
                <w:sz w:val="20"/>
              </w:rPr>
              <w: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қысқаша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ShortName</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қысқаша атауы. </w:t>
            </w:r>
          </w:p>
          <w:p>
            <w:pPr>
              <w:spacing w:after="20"/>
              <w:ind w:left="20"/>
              <w:jc w:val="both"/>
            </w:pPr>
            <w:r>
              <w:rPr>
                <w:rFonts w:ascii="Times New Roman"/>
                <w:b w:val="false"/>
                <w:i w:val="false"/>
                <w:color w:val="000000"/>
                <w:sz w:val="20"/>
              </w:rPr>
              <w:t xml:space="preserve">120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Address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Address</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Ұйымның/ жеке тұлғаның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PostalCode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Postal</w:t>
            </w:r>
          </w:p>
          <w:p>
            <w:pPr>
              <w:spacing w:after="20"/>
              <w:ind w:left="20"/>
              <w:jc w:val="both"/>
            </w:pPr>
            <w:r>
              <w:rPr>
                <w:rFonts w:ascii="Times New Roman"/>
                <w:b w:val="false"/>
                <w:i w:val="false"/>
                <w:color w:val="000000"/>
                <w:sz w:val="20"/>
              </w:rPr>
              <w:t>CodeType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 және жеткізу үшін пошта қызметі енгізген пошталық индекс. 1-ден 9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A2Code</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аlpha-2 коды  (латын әліпбиінің екі әрпі).</w:t>
            </w:r>
          </w:p>
          <w:p>
            <w:pPr>
              <w:spacing w:after="20"/>
              <w:ind w:left="20"/>
              <w:jc w:val="both"/>
            </w:pPr>
            <w:r>
              <w:rPr>
                <w:rFonts w:ascii="Times New Roman"/>
                <w:b w:val="false"/>
                <w:i w:val="false"/>
                <w:color w:val="000000"/>
                <w:sz w:val="20"/>
              </w:rPr>
              <w:t xml:space="preserve">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Counry</w:t>
            </w:r>
          </w:p>
          <w:p>
            <w:pPr>
              <w:spacing w:after="20"/>
              <w:ind w:left="20"/>
              <w:jc w:val="both"/>
            </w:pPr>
            <w:r>
              <w:rPr>
                <w:rFonts w:ascii="Times New Roman"/>
                <w:b w:val="false"/>
                <w:i w:val="false"/>
                <w:color w:val="000000"/>
                <w:sz w:val="20"/>
              </w:rPr>
              <w: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NameType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Region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Region</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1-ден 50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CityName</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35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Street</w:t>
            </w:r>
          </w:p>
          <w:p>
            <w:pPr>
              <w:spacing w:after="20"/>
              <w:ind w:left="20"/>
              <w:jc w:val="both"/>
            </w:pPr>
            <w:r>
              <w:rPr>
                <w:rFonts w:ascii="Times New Roman"/>
                <w:b w:val="false"/>
                <w:i w:val="false"/>
                <w:color w:val="000000"/>
                <w:sz w:val="20"/>
              </w:rPr>
              <w:t>House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Street</w:t>
            </w:r>
          </w:p>
          <w:p>
            <w:pPr>
              <w:spacing w:after="20"/>
              <w:ind w:left="20"/>
              <w:jc w:val="both"/>
            </w:pPr>
            <w:r>
              <w:rPr>
                <w:rFonts w:ascii="Times New Roman"/>
                <w:b w:val="false"/>
                <w:i w:val="false"/>
                <w:color w:val="000000"/>
                <w:sz w:val="20"/>
              </w:rPr>
              <w:t>HouseType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Көшенің атауы мен үйдің нөмірі.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Territory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Territory</w:t>
            </w:r>
          </w:p>
          <w:p>
            <w:pPr>
              <w:spacing w:after="20"/>
              <w:ind w:left="20"/>
              <w:jc w:val="both"/>
            </w:pPr>
            <w:r>
              <w:rPr>
                <w:rFonts w:ascii="Times New Roman"/>
                <w:b w:val="false"/>
                <w:i w:val="false"/>
                <w:color w:val="000000"/>
                <w:sz w:val="20"/>
              </w:rPr>
              <w:t>CodeType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Organization</w:t>
            </w:r>
          </w:p>
          <w:p>
            <w:pPr>
              <w:spacing w:after="20"/>
              <w:ind w:left="20"/>
              <w:jc w:val="both"/>
            </w:pPr>
            <w:r>
              <w:rPr>
                <w:rFonts w:ascii="Times New Roman"/>
                <w:b w:val="false"/>
                <w:i w:val="false"/>
                <w:color w:val="000000"/>
                <w:sz w:val="20"/>
              </w:rPr>
              <w:t>Choice</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w:t>
            </w:r>
          </w:p>
          <w:p>
            <w:pPr>
              <w:spacing w:after="20"/>
              <w:ind w:left="20"/>
              <w:jc w:val="both"/>
            </w:pPr>
            <w:r>
              <w:rPr>
                <w:rFonts w:ascii="Times New Roman"/>
                <w:b w:val="false"/>
                <w:i w:val="false"/>
                <w:color w:val="000000"/>
                <w:sz w:val="20"/>
              </w:rPr>
              <w:t>Choice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RFOrgani</w:t>
            </w:r>
          </w:p>
          <w:p>
            <w:pPr>
              <w:spacing w:after="20"/>
              <w:ind w:left="20"/>
              <w:jc w:val="both"/>
            </w:pPr>
            <w:r>
              <w:rPr>
                <w:rFonts w:ascii="Times New Roman"/>
                <w:b w:val="false"/>
                <w:i w:val="false"/>
                <w:color w:val="000000"/>
                <w:sz w:val="20"/>
              </w:rPr>
              <w:t>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RFOrganization</w:t>
            </w:r>
          </w:p>
          <w:p>
            <w:pPr>
              <w:spacing w:after="20"/>
              <w:ind w:left="20"/>
              <w:jc w:val="both"/>
            </w:pPr>
            <w:r>
              <w:rPr>
                <w:rFonts w:ascii="Times New Roman"/>
                <w:b w:val="false"/>
                <w:i w:val="false"/>
                <w:color w:val="000000"/>
                <w:sz w:val="20"/>
              </w:rPr>
              <w:t>Features</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OGRN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 Негізгі мемлекеттік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OGRNID</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СТЖН – Салық төлеушінің жеке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INNID</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KPPCode</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w:t>
            </w:r>
          </w:p>
          <w:p>
            <w:pPr>
              <w:spacing w:after="20"/>
              <w:ind w:left="20"/>
              <w:jc w:val="both"/>
            </w:pPr>
            <w:r>
              <w:rPr>
                <w:rFonts w:ascii="Times New Roman"/>
                <w:b w:val="false"/>
                <w:i w:val="false"/>
                <w:color w:val="000000"/>
                <w:sz w:val="20"/>
              </w:rPr>
              <w:t>9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RKOrganization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RKOrganization</w:t>
            </w:r>
          </w:p>
          <w:p>
            <w:pPr>
              <w:spacing w:after="20"/>
              <w:ind w:left="20"/>
              <w:jc w:val="both"/>
            </w:pPr>
            <w:r>
              <w:rPr>
                <w:rFonts w:ascii="Times New Roman"/>
                <w:b w:val="false"/>
                <w:i w:val="false"/>
                <w:color w:val="000000"/>
                <w:sz w:val="20"/>
              </w:rPr>
              <w:t>FeaturesType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BIN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BINType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бизнес-сәйкестендіру нөмірі (БСН). </w:t>
            </w:r>
          </w:p>
          <w:p>
            <w:pPr>
              <w:spacing w:after="20"/>
              <w:ind w:left="20"/>
              <w:jc w:val="both"/>
            </w:pPr>
            <w:r>
              <w:rPr>
                <w:rFonts w:ascii="Times New Roman"/>
                <w:b w:val="false"/>
                <w:i w:val="false"/>
                <w:color w:val="000000"/>
                <w:sz w:val="20"/>
              </w:rPr>
              <w:t xml:space="preserve">12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IINType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жеке сәйкестендіру нөмірі (ЖСН) </w:t>
            </w:r>
          </w:p>
          <w:p>
            <w:pPr>
              <w:spacing w:after="20"/>
              <w:ind w:left="20"/>
              <w:jc w:val="both"/>
            </w:pPr>
            <w:r>
              <w:rPr>
                <w:rFonts w:ascii="Times New Roman"/>
                <w:b w:val="false"/>
                <w:i w:val="false"/>
                <w:color w:val="000000"/>
                <w:sz w:val="20"/>
              </w:rPr>
              <w:t xml:space="preserve">12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ITNKZ</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Қазақстан Республикасының кедендік сәйкестендіру нөмірі (КСН)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Catego</w:t>
            </w:r>
          </w:p>
          <w:p>
            <w:pPr>
              <w:spacing w:after="20"/>
              <w:ind w:left="20"/>
              <w:jc w:val="both"/>
            </w:pPr>
            <w:r>
              <w:rPr>
                <w:rFonts w:ascii="Times New Roman"/>
                <w:b w:val="false"/>
                <w:i w:val="false"/>
                <w:color w:val="000000"/>
                <w:sz w:val="20"/>
              </w:rPr>
              <w: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KATO</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RNNID</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Ұлттық кодтау жүйесіне сәйкес салық төлеушінің тіркеу нөмірі.</w:t>
            </w:r>
          </w:p>
          <w:p>
            <w:pPr>
              <w:spacing w:after="20"/>
              <w:ind w:left="20"/>
              <w:jc w:val="both"/>
            </w:pPr>
            <w:r>
              <w:rPr>
                <w:rFonts w:ascii="Times New Roman"/>
                <w:b w:val="false"/>
                <w:i w:val="false"/>
                <w:color w:val="000000"/>
                <w:sz w:val="20"/>
              </w:rPr>
              <w:t>12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ITN</w:t>
            </w:r>
          </w:p>
          <w:p>
            <w:pPr>
              <w:spacing w:after="20"/>
              <w:ind w:left="20"/>
              <w:jc w:val="both"/>
            </w:pPr>
            <w:r>
              <w:rPr>
                <w:rFonts w:ascii="Times New Roman"/>
                <w:b w:val="false"/>
                <w:i w:val="false"/>
                <w:color w:val="000000"/>
                <w:sz w:val="20"/>
              </w:rPr>
              <w:t>Reserv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ITNReser</w:t>
            </w:r>
          </w:p>
          <w:p>
            <w:pPr>
              <w:spacing w:after="20"/>
              <w:ind w:left="20"/>
              <w:jc w:val="both"/>
            </w:pPr>
            <w:r>
              <w:rPr>
                <w:rFonts w:ascii="Times New Roman"/>
                <w:b w:val="false"/>
                <w:i w:val="false"/>
                <w:color w:val="000000"/>
                <w:sz w:val="20"/>
              </w:rPr>
              <w:t>vType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КСН-ге арналған резервтік жолақ 1-ден 36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RBOrgani</w:t>
            </w:r>
          </w:p>
          <w:p>
            <w:pPr>
              <w:spacing w:after="20"/>
              <w:ind w:left="20"/>
              <w:jc w:val="both"/>
            </w:pPr>
            <w:r>
              <w:rPr>
                <w:rFonts w:ascii="Times New Roman"/>
                <w:b w:val="false"/>
                <w:i w:val="false"/>
                <w:color w:val="000000"/>
                <w:sz w:val="20"/>
              </w:rPr>
              <w:t>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w:t>
            </w:r>
          </w:p>
          <w:p>
            <w:pPr>
              <w:spacing w:after="20"/>
              <w:ind w:left="20"/>
              <w:jc w:val="both"/>
            </w:pPr>
            <w:r>
              <w:rPr>
                <w:rFonts w:ascii="Times New Roman"/>
                <w:b w:val="false"/>
                <w:i w:val="false"/>
                <w:color w:val="000000"/>
                <w:sz w:val="20"/>
              </w:rPr>
              <w:t>esType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UNP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UNPTtype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Беларусь Республикасы.</w:t>
            </w:r>
          </w:p>
          <w:p>
            <w:pPr>
              <w:spacing w:after="20"/>
              <w:ind w:left="20"/>
              <w:jc w:val="both"/>
            </w:pPr>
            <w:r>
              <w:rPr>
                <w:rFonts w:ascii="Times New Roman"/>
                <w:b w:val="false"/>
                <w:i w:val="false"/>
                <w:color w:val="000000"/>
                <w:sz w:val="20"/>
              </w:rPr>
              <w:t>9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RBIdent</w:t>
            </w:r>
          </w:p>
          <w:p>
            <w:pPr>
              <w:spacing w:after="20"/>
              <w:ind w:left="20"/>
              <w:jc w:val="both"/>
            </w:pPr>
            <w:r>
              <w:rPr>
                <w:rFonts w:ascii="Times New Roman"/>
                <w:b w:val="false"/>
                <w:i w:val="false"/>
                <w:color w:val="000000"/>
                <w:sz w:val="20"/>
              </w:rPr>
              <w:t>ificati</w:t>
            </w:r>
          </w:p>
          <w:p>
            <w:pPr>
              <w:spacing w:after="20"/>
              <w:ind w:left="20"/>
              <w:jc w:val="both"/>
            </w:pPr>
            <w:r>
              <w:rPr>
                <w:rFonts w:ascii="Times New Roman"/>
                <w:b w:val="false"/>
                <w:i w:val="false"/>
                <w:color w:val="000000"/>
                <w:sz w:val="20"/>
              </w:rPr>
              <w:t>onNumber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CodeVa</w:t>
            </w:r>
          </w:p>
          <w:p>
            <w:pPr>
              <w:spacing w:after="20"/>
              <w:ind w:left="20"/>
              <w:jc w:val="both"/>
            </w:pPr>
            <w:r>
              <w:rPr>
                <w:rFonts w:ascii="Times New Roman"/>
                <w:b w:val="false"/>
                <w:i w:val="false"/>
                <w:color w:val="000000"/>
                <w:sz w:val="20"/>
              </w:rPr>
              <w:t>riable</w:t>
            </w:r>
          </w:p>
          <w:p>
            <w:pPr>
              <w:spacing w:after="20"/>
              <w:ind w:left="20"/>
              <w:jc w:val="both"/>
            </w:pPr>
            <w:r>
              <w:rPr>
                <w:rFonts w:ascii="Times New Roman"/>
                <w:b w:val="false"/>
                <w:i w:val="false"/>
                <w:color w:val="000000"/>
                <w:sz w:val="20"/>
              </w:rPr>
              <w:t>14Type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RAOrgani</w:t>
            </w:r>
          </w:p>
          <w:p>
            <w:pPr>
              <w:spacing w:after="20"/>
              <w:ind w:left="20"/>
              <w:jc w:val="both"/>
            </w:pPr>
            <w:r>
              <w:rPr>
                <w:rFonts w:ascii="Times New Roman"/>
                <w:b w:val="false"/>
                <w:i w:val="false"/>
                <w:color w:val="000000"/>
                <w:sz w:val="20"/>
              </w:rPr>
              <w:t>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RAOrgani</w:t>
            </w:r>
          </w:p>
          <w:p>
            <w:pPr>
              <w:spacing w:after="20"/>
              <w:ind w:left="20"/>
              <w:jc w:val="both"/>
            </w:pPr>
            <w:r>
              <w:rPr>
                <w:rFonts w:ascii="Times New Roman"/>
                <w:b w:val="false"/>
                <w:i w:val="false"/>
                <w:color w:val="000000"/>
                <w:sz w:val="20"/>
              </w:rPr>
              <w:t>zation</w:t>
            </w:r>
          </w:p>
          <w:p>
            <w:pPr>
              <w:spacing w:after="20"/>
              <w:ind w:left="20"/>
              <w:jc w:val="both"/>
            </w:pPr>
            <w:r>
              <w:rPr>
                <w:rFonts w:ascii="Times New Roman"/>
                <w:b w:val="false"/>
                <w:i w:val="false"/>
                <w:color w:val="000000"/>
                <w:sz w:val="20"/>
              </w:rPr>
              <w:t>Feature</w:t>
            </w:r>
          </w:p>
          <w:p>
            <w:pPr>
              <w:spacing w:after="20"/>
              <w:ind w:left="20"/>
              <w:jc w:val="both"/>
            </w:pPr>
            <w:r>
              <w:rPr>
                <w:rFonts w:ascii="Times New Roman"/>
                <w:b w:val="false"/>
                <w:i w:val="false"/>
                <w:color w:val="000000"/>
                <w:sz w:val="20"/>
              </w:rPr>
              <w:t>sType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UNN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UNNType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 Армения Республикасы.</w:t>
            </w:r>
          </w:p>
          <w:p>
            <w:pPr>
              <w:spacing w:after="20"/>
              <w:ind w:left="20"/>
              <w:jc w:val="both"/>
            </w:pPr>
            <w:r>
              <w:rPr>
                <w:rFonts w:ascii="Times New Roman"/>
                <w:b w:val="false"/>
                <w:i w:val="false"/>
                <w:color w:val="000000"/>
                <w:sz w:val="20"/>
              </w:rPr>
              <w:t>8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 Армения Республикасы. </w:t>
            </w:r>
          </w:p>
          <w:p>
            <w:pPr>
              <w:spacing w:after="20"/>
              <w:ind w:left="20"/>
              <w:jc w:val="both"/>
            </w:pPr>
            <w:r>
              <w:rPr>
                <w:rFonts w:ascii="Times New Roman"/>
                <w:b w:val="false"/>
                <w:i w:val="false"/>
                <w:color w:val="000000"/>
                <w:sz w:val="20"/>
              </w:rPr>
              <w:t>10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Certif</w:t>
            </w:r>
          </w:p>
          <w:p>
            <w:pPr>
              <w:spacing w:after="20"/>
              <w:ind w:left="20"/>
              <w:jc w:val="both"/>
            </w:pPr>
            <w:r>
              <w:rPr>
                <w:rFonts w:ascii="Times New Roman"/>
                <w:b w:val="false"/>
                <w:i w:val="false"/>
                <w:color w:val="000000"/>
                <w:sz w:val="20"/>
              </w:rPr>
              <w:t>icate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(ҚҚНБ)  жоқ екендігі туралы анықтаманың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Certifi</w:t>
            </w:r>
          </w:p>
          <w:p>
            <w:pPr>
              <w:spacing w:after="20"/>
              <w:ind w:left="20"/>
              <w:jc w:val="both"/>
            </w:pPr>
            <w:r>
              <w:rPr>
                <w:rFonts w:ascii="Times New Roman"/>
                <w:b w:val="false"/>
                <w:i w:val="false"/>
                <w:color w:val="000000"/>
                <w:sz w:val="20"/>
              </w:rPr>
              <w:t>cateType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белгісінің жоқ екендігі туралы анықтаманың нөмірі. Армения Республикасы. </w:t>
            </w:r>
          </w:p>
          <w:p>
            <w:pPr>
              <w:spacing w:after="20"/>
              <w:ind w:left="20"/>
              <w:jc w:val="both"/>
            </w:pPr>
            <w:r>
              <w:rPr>
                <w:rFonts w:ascii="Times New Roman"/>
                <w:b w:val="false"/>
                <w:i w:val="false"/>
                <w:color w:val="000000"/>
                <w:sz w:val="20"/>
              </w:rPr>
              <w:t xml:space="preserve">10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KGOrganiz</w:t>
            </w:r>
          </w:p>
          <w:p>
            <w:pPr>
              <w:spacing w:after="20"/>
              <w:ind w:left="20"/>
              <w:jc w:val="both"/>
            </w:pPr>
            <w:r>
              <w:rPr>
                <w:rFonts w:ascii="Times New Roman"/>
                <w:b w:val="false"/>
                <w:i w:val="false"/>
                <w:color w:val="000000"/>
                <w:sz w:val="20"/>
              </w:rPr>
              <w:t>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KGOrga</w:t>
            </w:r>
          </w:p>
          <w:p>
            <w:pPr>
              <w:spacing w:after="20"/>
              <w:ind w:left="20"/>
              <w:jc w:val="both"/>
            </w:pPr>
            <w:r>
              <w:rPr>
                <w:rFonts w:ascii="Times New Roman"/>
                <w:b w:val="false"/>
                <w:i w:val="false"/>
                <w:color w:val="000000"/>
                <w:sz w:val="20"/>
              </w:rPr>
              <w:t>nizati</w:t>
            </w:r>
          </w:p>
          <w:p>
            <w:pPr>
              <w:spacing w:after="20"/>
              <w:ind w:left="20"/>
              <w:jc w:val="both"/>
            </w:pPr>
            <w:r>
              <w:rPr>
                <w:rFonts w:ascii="Times New Roman"/>
                <w:b w:val="false"/>
                <w:i w:val="false"/>
                <w:color w:val="000000"/>
                <w:sz w:val="20"/>
              </w:rPr>
              <w:t>onFeat</w:t>
            </w:r>
          </w:p>
          <w:p>
            <w:pPr>
              <w:spacing w:after="20"/>
              <w:ind w:left="20"/>
              <w:jc w:val="both"/>
            </w:pPr>
            <w:r>
              <w:rPr>
                <w:rFonts w:ascii="Times New Roman"/>
                <w:b w:val="false"/>
                <w:i w:val="false"/>
                <w:color w:val="000000"/>
                <w:sz w:val="20"/>
              </w:rPr>
              <w:t>uresType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KGINNI</w:t>
            </w:r>
          </w:p>
          <w:p>
            <w:pPr>
              <w:spacing w:after="20"/>
              <w:ind w:left="20"/>
              <w:jc w:val="both"/>
            </w:pPr>
            <w:r>
              <w:rPr>
                <w:rFonts w:ascii="Times New Roman"/>
                <w:b w:val="false"/>
                <w:i w:val="false"/>
                <w:color w:val="000000"/>
                <w:sz w:val="20"/>
              </w:rPr>
              <w:t>DType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KGOKPO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KGOKPOIDType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w:t>
            </w:r>
          </w:p>
          <w:p>
            <w:pPr>
              <w:spacing w:after="20"/>
              <w:ind w:left="20"/>
              <w:jc w:val="both"/>
            </w:pPr>
            <w:r>
              <w:rPr>
                <w:rFonts w:ascii="Times New Roman"/>
                <w:b w:val="false"/>
                <w:i w:val="false"/>
                <w:color w:val="000000"/>
                <w:sz w:val="20"/>
              </w:rPr>
              <w:t>CUDeclarant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декларанты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w:t>
            </w:r>
          </w:p>
          <w:p>
            <w:pPr>
              <w:spacing w:after="20"/>
              <w:ind w:left="20"/>
              <w:jc w:val="both"/>
            </w:pPr>
            <w:r>
              <w:rPr>
                <w:rFonts w:ascii="Times New Roman"/>
                <w:b w:val="false"/>
                <w:i w:val="false"/>
                <w:color w:val="000000"/>
                <w:sz w:val="20"/>
              </w:rPr>
              <w:t>CUDecl</w:t>
            </w:r>
          </w:p>
          <w:p>
            <w:pPr>
              <w:spacing w:after="20"/>
              <w:ind w:left="20"/>
              <w:jc w:val="both"/>
            </w:pPr>
            <w:r>
              <w:rPr>
                <w:rFonts w:ascii="Times New Roman"/>
                <w:b w:val="false"/>
                <w:i w:val="false"/>
                <w:color w:val="000000"/>
                <w:sz w:val="20"/>
              </w:rPr>
              <w:t>arant</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w:t>
            </w:r>
          </w:p>
          <w:p>
            <w:pPr>
              <w:spacing w:after="20"/>
              <w:ind w:left="20"/>
              <w:jc w:val="both"/>
            </w:pPr>
            <w:r>
              <w:rPr>
                <w:rFonts w:ascii="Times New Roman"/>
                <w:b w:val="false"/>
                <w:i w:val="false"/>
                <w:color w:val="000000"/>
                <w:sz w:val="20"/>
              </w:rPr>
              <w:t>
Тауарлар декларанты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Organization</w:t>
            </w:r>
          </w:p>
          <w:p>
            <w:pPr>
              <w:spacing w:after="20"/>
              <w:ind w:left="20"/>
              <w:jc w:val="both"/>
            </w:pPr>
            <w:r>
              <w:rPr>
                <w:rFonts w:ascii="Times New Roman"/>
                <w:b w:val="false"/>
                <w:i w:val="false"/>
                <w:color w:val="000000"/>
                <w:sz w:val="20"/>
              </w:rPr>
              <w: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жеке тұлғаның ТАӘА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Name</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150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p>
            <w:pPr>
              <w:spacing w:after="20"/>
              <w:ind w:left="20"/>
              <w:jc w:val="both"/>
            </w:pPr>
            <w:r>
              <w:rPr>
                <w:rFonts w:ascii="Times New Roman"/>
                <w:b w:val="false"/>
                <w:i w:val="false"/>
                <w:color w:val="000000"/>
                <w:sz w:val="20"/>
              </w:rPr>
              <w:t xml:space="preserve">120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Organization</w:t>
            </w:r>
          </w:p>
          <w:p>
            <w:pPr>
              <w:spacing w:after="20"/>
              <w:ind w:left="20"/>
              <w:jc w:val="both"/>
            </w:pPr>
            <w:r>
              <w:rPr>
                <w:rFonts w:ascii="Times New Roman"/>
                <w:b w:val="false"/>
                <w:i w:val="false"/>
                <w:color w:val="000000"/>
                <w:sz w:val="20"/>
              </w:rPr>
              <w:t>Language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 толтыруға арналған тілдің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Language</w:t>
            </w:r>
          </w:p>
          <w:p>
            <w:pPr>
              <w:spacing w:after="20"/>
              <w:ind w:left="20"/>
              <w:jc w:val="both"/>
            </w:pPr>
            <w:r>
              <w:rPr>
                <w:rFonts w:ascii="Times New Roman"/>
                <w:b w:val="false"/>
                <w:i w:val="false"/>
                <w:color w:val="000000"/>
                <w:sz w:val="20"/>
              </w:rPr>
              <w:t>CodeType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639-1 стандартында alpha-2 тілінің коды. 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RFOrganization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OGRN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 Негізгі мемлекеттік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OGRNID</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СТЖН – Салық төлеушінің жеке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INNID</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KPPCode</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w:t>
            </w:r>
          </w:p>
          <w:p>
            <w:pPr>
              <w:spacing w:after="20"/>
              <w:ind w:left="20"/>
              <w:jc w:val="both"/>
            </w:pPr>
            <w:r>
              <w:rPr>
                <w:rFonts w:ascii="Times New Roman"/>
                <w:b w:val="false"/>
                <w:i w:val="false"/>
                <w:color w:val="000000"/>
                <w:sz w:val="20"/>
              </w:rPr>
              <w:t>9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RKOrganizati</w:t>
            </w:r>
          </w:p>
          <w:p>
            <w:pPr>
              <w:spacing w:after="20"/>
              <w:ind w:left="20"/>
              <w:jc w:val="both"/>
            </w:pPr>
            <w:r>
              <w:rPr>
                <w:rFonts w:ascii="Times New Roman"/>
                <w:b w:val="false"/>
                <w:i w:val="false"/>
                <w:color w:val="000000"/>
                <w:sz w:val="20"/>
              </w:rPr>
              <w:t>onFeatures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RKOrgani</w:t>
            </w:r>
          </w:p>
          <w:p>
            <w:pPr>
              <w:spacing w:after="20"/>
              <w:ind w:left="20"/>
              <w:jc w:val="both"/>
            </w:pPr>
            <w:r>
              <w:rPr>
                <w:rFonts w:ascii="Times New Roman"/>
                <w:b w:val="false"/>
                <w:i w:val="false"/>
                <w:color w:val="000000"/>
                <w:sz w:val="20"/>
              </w:rPr>
              <w:t>zation</w:t>
            </w:r>
          </w:p>
          <w:p>
            <w:pPr>
              <w:spacing w:after="20"/>
              <w:ind w:left="20"/>
              <w:jc w:val="both"/>
            </w:pPr>
            <w:r>
              <w:rPr>
                <w:rFonts w:ascii="Times New Roman"/>
                <w:b w:val="false"/>
                <w:i w:val="false"/>
                <w:color w:val="000000"/>
                <w:sz w:val="20"/>
              </w:rPr>
              <w:t>Features</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BIN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BINType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бизнес-сәйкестендіру нөмірі (БСН).</w:t>
            </w:r>
          </w:p>
          <w:p>
            <w:pPr>
              <w:spacing w:after="20"/>
              <w:ind w:left="20"/>
              <w:jc w:val="both"/>
            </w:pPr>
            <w:r>
              <w:rPr>
                <w:rFonts w:ascii="Times New Roman"/>
                <w:b w:val="false"/>
                <w:i w:val="false"/>
                <w:color w:val="000000"/>
                <w:sz w:val="20"/>
              </w:rPr>
              <w:t xml:space="preserve">12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IINType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жеке сәйкестендіру нөмірі (ЖСН). </w:t>
            </w:r>
          </w:p>
          <w:p>
            <w:pPr>
              <w:spacing w:after="20"/>
              <w:ind w:left="20"/>
              <w:jc w:val="both"/>
            </w:pPr>
            <w:r>
              <w:rPr>
                <w:rFonts w:ascii="Times New Roman"/>
                <w:b w:val="false"/>
                <w:i w:val="false"/>
                <w:color w:val="000000"/>
                <w:sz w:val="20"/>
              </w:rPr>
              <w:t xml:space="preserve">12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Қазақстан Республикасының кедендік сәйкестендіру нөмірі (КСН)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Category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KATOCode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RNNID</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Ұлттық кодтау жүйесіне сәйкес салық төлеушінің тіркеу нөмірі.</w:t>
            </w:r>
          </w:p>
          <w:p>
            <w:pPr>
              <w:spacing w:after="20"/>
              <w:ind w:left="20"/>
              <w:jc w:val="both"/>
            </w:pPr>
            <w:r>
              <w:rPr>
                <w:rFonts w:ascii="Times New Roman"/>
                <w:b w:val="false"/>
                <w:i w:val="false"/>
                <w:color w:val="000000"/>
                <w:sz w:val="20"/>
              </w:rPr>
              <w:t>12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ITNReserv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ITNRese</w:t>
            </w:r>
          </w:p>
          <w:p>
            <w:pPr>
              <w:spacing w:after="20"/>
              <w:ind w:left="20"/>
              <w:jc w:val="both"/>
            </w:pPr>
            <w:r>
              <w:rPr>
                <w:rFonts w:ascii="Times New Roman"/>
                <w:b w:val="false"/>
                <w:i w:val="false"/>
                <w:color w:val="000000"/>
                <w:sz w:val="20"/>
              </w:rPr>
              <w:t>rvType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КСН-ге арналған резервтік жолақ 1-ден 36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w:t>
            </w:r>
          </w:p>
          <w:p>
            <w:pPr>
              <w:spacing w:after="20"/>
              <w:ind w:left="20"/>
              <w:jc w:val="both"/>
            </w:pPr>
            <w:r>
              <w:rPr>
                <w:rFonts w:ascii="Times New Roman"/>
                <w:b w:val="false"/>
                <w:i w:val="false"/>
                <w:color w:val="000000"/>
                <w:sz w:val="20"/>
              </w:rPr>
              <w:t>sType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UNPTtype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Nөлеушініңесептікнөмірі (ТЕН). Беларусь Республикасы.</w:t>
            </w:r>
          </w:p>
          <w:p>
            <w:pPr>
              <w:spacing w:after="20"/>
              <w:ind w:left="20"/>
              <w:jc w:val="both"/>
            </w:pPr>
            <w:r>
              <w:rPr>
                <w:rFonts w:ascii="Times New Roman"/>
                <w:b w:val="false"/>
                <w:i w:val="false"/>
                <w:color w:val="000000"/>
                <w:sz w:val="20"/>
              </w:rPr>
              <w:t>9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RBIdent</w:t>
            </w:r>
          </w:p>
          <w:p>
            <w:pPr>
              <w:spacing w:after="20"/>
              <w:ind w:left="20"/>
              <w:jc w:val="both"/>
            </w:pPr>
            <w:r>
              <w:rPr>
                <w:rFonts w:ascii="Times New Roman"/>
                <w:b w:val="false"/>
                <w:i w:val="false"/>
                <w:color w:val="000000"/>
                <w:sz w:val="20"/>
              </w:rPr>
              <w:t>ificati</w:t>
            </w:r>
          </w:p>
          <w:p>
            <w:pPr>
              <w:spacing w:after="20"/>
              <w:ind w:left="20"/>
              <w:jc w:val="both"/>
            </w:pPr>
            <w:r>
              <w:rPr>
                <w:rFonts w:ascii="Times New Roman"/>
                <w:b w:val="false"/>
                <w:i w:val="false"/>
                <w:color w:val="000000"/>
                <w:sz w:val="20"/>
              </w:rPr>
              <w:t>onNumber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CodeVar</w:t>
            </w:r>
          </w:p>
          <w:p>
            <w:pPr>
              <w:spacing w:after="20"/>
              <w:ind w:left="20"/>
              <w:jc w:val="both"/>
            </w:pPr>
            <w:r>
              <w:rPr>
                <w:rFonts w:ascii="Times New Roman"/>
                <w:b w:val="false"/>
                <w:i w:val="false"/>
                <w:color w:val="000000"/>
                <w:sz w:val="20"/>
              </w:rPr>
              <w:t>iable14</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RAOrganization</w:t>
            </w:r>
          </w:p>
          <w:p>
            <w:pPr>
              <w:spacing w:after="20"/>
              <w:ind w:left="20"/>
              <w:jc w:val="both"/>
            </w:pPr>
            <w:r>
              <w:rPr>
                <w:rFonts w:ascii="Times New Roman"/>
                <w:b w:val="false"/>
                <w:i w:val="false"/>
                <w:color w:val="000000"/>
                <w:sz w:val="20"/>
              </w:rPr>
              <w:t>
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RAOrganization</w:t>
            </w:r>
          </w:p>
          <w:p>
            <w:pPr>
              <w:spacing w:after="20"/>
              <w:ind w:left="20"/>
              <w:jc w:val="both"/>
            </w:pPr>
            <w:r>
              <w:rPr>
                <w:rFonts w:ascii="Times New Roman"/>
                <w:b w:val="false"/>
                <w:i w:val="false"/>
                <w:color w:val="000000"/>
                <w:sz w:val="20"/>
              </w:rPr>
              <w:t>Features</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UNNType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 Армения Республикасы.</w:t>
            </w:r>
          </w:p>
          <w:p>
            <w:pPr>
              <w:spacing w:after="20"/>
              <w:ind w:left="20"/>
              <w:jc w:val="both"/>
            </w:pPr>
            <w:r>
              <w:rPr>
                <w:rFonts w:ascii="Times New Roman"/>
                <w:b w:val="false"/>
                <w:i w:val="false"/>
                <w:color w:val="000000"/>
                <w:sz w:val="20"/>
              </w:rPr>
              <w:t>8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w:t>
            </w:r>
          </w:p>
          <w:p>
            <w:pPr>
              <w:spacing w:after="20"/>
              <w:ind w:left="20"/>
              <w:jc w:val="both"/>
            </w:pPr>
            <w:r>
              <w:rPr>
                <w:rFonts w:ascii="Times New Roman"/>
                <w:b w:val="false"/>
                <w:i w:val="false"/>
                <w:color w:val="000000"/>
                <w:sz w:val="20"/>
              </w:rPr>
              <w:t>ialServic</w:t>
            </w:r>
          </w:p>
          <w:p>
            <w:pPr>
              <w:spacing w:after="20"/>
              <w:ind w:left="20"/>
              <w:jc w:val="both"/>
            </w:pPr>
            <w:r>
              <w:rPr>
                <w:rFonts w:ascii="Times New Roman"/>
                <w:b w:val="false"/>
                <w:i w:val="false"/>
                <w:color w:val="000000"/>
                <w:sz w:val="20"/>
              </w:rPr>
              <w:t>eNumber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Армения Республикасы.</w:t>
            </w:r>
          </w:p>
          <w:p>
            <w:pPr>
              <w:spacing w:after="20"/>
              <w:ind w:left="20"/>
              <w:jc w:val="both"/>
            </w:pPr>
            <w:r>
              <w:rPr>
                <w:rFonts w:ascii="Times New Roman"/>
                <w:b w:val="false"/>
                <w:i w:val="false"/>
                <w:color w:val="000000"/>
                <w:sz w:val="20"/>
              </w:rPr>
              <w:t>10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SocialService</w:t>
            </w:r>
          </w:p>
          <w:p>
            <w:pPr>
              <w:spacing w:after="20"/>
              <w:ind w:left="20"/>
              <w:jc w:val="both"/>
            </w:pPr>
            <w:r>
              <w:rPr>
                <w:rFonts w:ascii="Times New Roman"/>
                <w:b w:val="false"/>
                <w:i w:val="false"/>
                <w:color w:val="000000"/>
                <w:sz w:val="20"/>
              </w:rPr>
              <w:t>
Certificate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(ҚҚНБ)  жоқ екендігі туралы анықтаманың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Certificate</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жоқ екендігі туралы анықтаманың нөмірі. Армения Республикасы.</w:t>
            </w:r>
          </w:p>
          <w:p>
            <w:pPr>
              <w:spacing w:after="20"/>
              <w:ind w:left="20"/>
              <w:jc w:val="both"/>
            </w:pPr>
            <w:r>
              <w:rPr>
                <w:rFonts w:ascii="Times New Roman"/>
                <w:b w:val="false"/>
                <w:i w:val="false"/>
                <w:color w:val="000000"/>
                <w:sz w:val="20"/>
              </w:rPr>
              <w:t xml:space="preserve">10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KGOrganization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KGOrganization</w:t>
            </w:r>
          </w:p>
          <w:p>
            <w:pPr>
              <w:spacing w:after="20"/>
              <w:ind w:left="20"/>
              <w:jc w:val="both"/>
            </w:pPr>
            <w:r>
              <w:rPr>
                <w:rFonts w:ascii="Times New Roman"/>
                <w:b w:val="false"/>
                <w:i w:val="false"/>
                <w:color w:val="000000"/>
                <w:sz w:val="20"/>
              </w:rPr>
              <w:t>FeaturesType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KGOKPO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KGOKPOI</w:t>
            </w:r>
          </w:p>
          <w:p>
            <w:pPr>
              <w:spacing w:after="20"/>
              <w:ind w:left="20"/>
              <w:jc w:val="both"/>
            </w:pPr>
            <w:r>
              <w:rPr>
                <w:rFonts w:ascii="Times New Roman"/>
                <w:b w:val="false"/>
                <w:i w:val="false"/>
                <w:color w:val="000000"/>
                <w:sz w:val="20"/>
              </w:rPr>
              <w:t>DType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Address</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Ұйымның/ жеке тұлғаның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PostalCode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Postal</w:t>
            </w:r>
          </w:p>
          <w:p>
            <w:pPr>
              <w:spacing w:after="20"/>
              <w:ind w:left="20"/>
              <w:jc w:val="both"/>
            </w:pPr>
            <w:r>
              <w:rPr>
                <w:rFonts w:ascii="Times New Roman"/>
                <w:b w:val="false"/>
                <w:i w:val="false"/>
                <w:color w:val="000000"/>
                <w:sz w:val="20"/>
              </w:rPr>
              <w:t>CodeType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 және жеткізу үшін пошта қызметі енгізген пошталық индекс. 1-ден 9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A2CodeType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аlpha-2 коды  (латын әліпбиінің екі әрпі). </w:t>
            </w:r>
          </w:p>
          <w:p>
            <w:pPr>
              <w:spacing w:after="20"/>
              <w:ind w:left="20"/>
              <w:jc w:val="both"/>
            </w:pPr>
            <w:r>
              <w:rPr>
                <w:rFonts w:ascii="Times New Roman"/>
                <w:b w:val="false"/>
                <w:i w:val="false"/>
                <w:color w:val="000000"/>
                <w:sz w:val="20"/>
              </w:rPr>
              <w:t xml:space="preserve">
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CounryName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NameType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Region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Region</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өңірінің атауы (өңір, облыс, штат және т.б.) . 1-ден 50 символға дейін.Мәтіндік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CityName</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35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Street</w:t>
            </w:r>
          </w:p>
          <w:p>
            <w:pPr>
              <w:spacing w:after="20"/>
              <w:ind w:left="20"/>
              <w:jc w:val="both"/>
            </w:pPr>
            <w:r>
              <w:rPr>
                <w:rFonts w:ascii="Times New Roman"/>
                <w:b w:val="false"/>
                <w:i w:val="false"/>
                <w:color w:val="000000"/>
                <w:sz w:val="20"/>
              </w:rPr>
              <w:t>House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Street</w:t>
            </w:r>
          </w:p>
          <w:p>
            <w:pPr>
              <w:spacing w:after="20"/>
              <w:ind w:left="20"/>
              <w:jc w:val="both"/>
            </w:pPr>
            <w:r>
              <w:rPr>
                <w:rFonts w:ascii="Times New Roman"/>
                <w:b w:val="false"/>
                <w:i w:val="false"/>
                <w:color w:val="000000"/>
                <w:sz w:val="20"/>
              </w:rPr>
              <w:t>House</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Көшенің атауы мен үйдің нөмірі.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Territory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Territory</w:t>
            </w:r>
          </w:p>
          <w:p>
            <w:pPr>
              <w:spacing w:after="20"/>
              <w:ind w:left="20"/>
              <w:jc w:val="both"/>
            </w:pPr>
            <w:r>
              <w:rPr>
                <w:rFonts w:ascii="Times New Roman"/>
                <w:b w:val="false"/>
                <w:i w:val="false"/>
                <w:color w:val="000000"/>
                <w:sz w:val="20"/>
              </w:rPr>
              <w:t>CodeType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IdentityCard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Жеке басты куәландыратын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CardCode</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 түрінің коды. 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CardName</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Жеке басты куәландыратын құжаттың қысқаша атауы. 15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CardSeries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CardSer</w:t>
            </w:r>
          </w:p>
          <w:p>
            <w:pPr>
              <w:spacing w:after="20"/>
              <w:ind w:left="20"/>
              <w:jc w:val="both"/>
            </w:pPr>
            <w:r>
              <w:rPr>
                <w:rFonts w:ascii="Times New Roman"/>
                <w:b w:val="false"/>
                <w:i w:val="false"/>
                <w:color w:val="000000"/>
                <w:sz w:val="20"/>
              </w:rPr>
              <w:t>iesType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сериясы. 11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CardNumberType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нөмірі. 25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DateCust</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Organiza</w:t>
            </w:r>
          </w:p>
          <w:p>
            <w:pPr>
              <w:spacing w:after="20"/>
              <w:ind w:left="20"/>
              <w:jc w:val="both"/>
            </w:pPr>
            <w:r>
              <w:rPr>
                <w:rFonts w:ascii="Times New Roman"/>
                <w:b w:val="false"/>
                <w:i w:val="false"/>
                <w:color w:val="000000"/>
                <w:sz w:val="20"/>
              </w:rPr>
              <w:t>tionName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NameType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150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Contact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Contact</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Байланыс ақпараты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Phone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PhoneNumber</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1-ден 24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Fax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Phone</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1-ден 24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Telex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Phone</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1-ден 24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E_mail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Text50</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w:t>
            </w:r>
          </w:p>
          <w:p>
            <w:pPr>
              <w:spacing w:after="20"/>
              <w:ind w:left="20"/>
              <w:jc w:val="both"/>
            </w:pPr>
            <w:r>
              <w:rPr>
                <w:rFonts w:ascii="Times New Roman"/>
                <w:b w:val="false"/>
                <w:i w:val="false"/>
                <w:color w:val="000000"/>
                <w:sz w:val="20"/>
              </w:rPr>
              <w:t>Description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CUBranch</w:t>
            </w:r>
          </w:p>
          <w:p>
            <w:pPr>
              <w:spacing w:after="20"/>
              <w:ind w:left="20"/>
              <w:jc w:val="both"/>
            </w:pPr>
            <w:r>
              <w:rPr>
                <w:rFonts w:ascii="Times New Roman"/>
                <w:b w:val="false"/>
                <w:i w:val="false"/>
                <w:color w:val="000000"/>
                <w:sz w:val="20"/>
              </w:rPr>
              <w:t>Descrip</w:t>
            </w:r>
          </w:p>
          <w:p>
            <w:pPr>
              <w:spacing w:after="20"/>
              <w:ind w:left="20"/>
              <w:jc w:val="both"/>
            </w:pPr>
            <w:r>
              <w:rPr>
                <w:rFonts w:ascii="Times New Roman"/>
                <w:b w:val="false"/>
                <w:i w:val="false"/>
                <w:color w:val="000000"/>
                <w:sz w:val="20"/>
              </w:rPr>
              <w:t>tionType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Оқшауланған бөлімше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Organiza</w:t>
            </w:r>
          </w:p>
          <w:p>
            <w:pPr>
              <w:spacing w:after="20"/>
              <w:ind w:left="20"/>
              <w:jc w:val="both"/>
            </w:pPr>
            <w:r>
              <w:rPr>
                <w:rFonts w:ascii="Times New Roman"/>
                <w:b w:val="false"/>
                <w:i w:val="false"/>
                <w:color w:val="000000"/>
                <w:sz w:val="20"/>
              </w:rPr>
              <w:t>tionName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қысқаша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Short</w:t>
            </w:r>
          </w:p>
          <w:p>
            <w:pPr>
              <w:spacing w:after="20"/>
              <w:ind w:left="20"/>
              <w:jc w:val="both"/>
            </w:pPr>
            <w:r>
              <w:rPr>
                <w:rFonts w:ascii="Times New Roman"/>
                <w:b w:val="false"/>
                <w:i w:val="false"/>
                <w:color w:val="000000"/>
                <w:sz w:val="20"/>
              </w:rPr>
              <w:t>Name</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p>
            <w:pPr>
              <w:spacing w:after="20"/>
              <w:ind w:left="20"/>
              <w:jc w:val="both"/>
            </w:pPr>
            <w:r>
              <w:rPr>
                <w:rFonts w:ascii="Times New Roman"/>
                <w:b w:val="false"/>
                <w:i w:val="false"/>
                <w:color w:val="000000"/>
                <w:sz w:val="20"/>
              </w:rPr>
              <w:t xml:space="preserve">120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Address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Address</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жеке тұлғаның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PostalCode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Postal</w:t>
            </w:r>
          </w:p>
          <w:p>
            <w:pPr>
              <w:spacing w:after="20"/>
              <w:ind w:left="20"/>
              <w:jc w:val="both"/>
            </w:pPr>
            <w:r>
              <w:rPr>
                <w:rFonts w:ascii="Times New Roman"/>
                <w:b w:val="false"/>
                <w:i w:val="false"/>
                <w:color w:val="000000"/>
                <w:sz w:val="20"/>
              </w:rPr>
              <w:t>Code</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 және жеткізу үшін пошта қызметі енгізген пошталық индекс. 1-ден 9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CountryA2</w:t>
            </w:r>
          </w:p>
          <w:p>
            <w:pPr>
              <w:spacing w:after="20"/>
              <w:ind w:left="20"/>
              <w:jc w:val="both"/>
            </w:pPr>
            <w:r>
              <w:rPr>
                <w:rFonts w:ascii="Times New Roman"/>
                <w:b w:val="false"/>
                <w:i w:val="false"/>
                <w:color w:val="000000"/>
                <w:sz w:val="20"/>
              </w:rPr>
              <w:t>CodeType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аlpha-2 коды  (латын әліпбиінің екі әрпі).</w:t>
            </w:r>
          </w:p>
          <w:p>
            <w:pPr>
              <w:spacing w:after="20"/>
              <w:ind w:left="20"/>
              <w:jc w:val="both"/>
            </w:pPr>
            <w:r>
              <w:rPr>
                <w:rFonts w:ascii="Times New Roman"/>
                <w:b w:val="false"/>
                <w:i w:val="false"/>
                <w:color w:val="000000"/>
                <w:sz w:val="20"/>
              </w:rPr>
              <w:t xml:space="preserve">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CounryName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NameType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Region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Region</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өңірінің атауы (өңір, облыс, штат және т.б.) . 1-ден 50 символға дейін.Мәтіндік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CityName</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35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Street</w:t>
            </w:r>
          </w:p>
          <w:p>
            <w:pPr>
              <w:spacing w:after="20"/>
              <w:ind w:left="20"/>
              <w:jc w:val="both"/>
            </w:pPr>
            <w:r>
              <w:rPr>
                <w:rFonts w:ascii="Times New Roman"/>
                <w:b w:val="false"/>
                <w:i w:val="false"/>
                <w:color w:val="000000"/>
                <w:sz w:val="20"/>
              </w:rPr>
              <w:t>House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Street</w:t>
            </w:r>
          </w:p>
          <w:p>
            <w:pPr>
              <w:spacing w:after="20"/>
              <w:ind w:left="20"/>
              <w:jc w:val="both"/>
            </w:pPr>
            <w:r>
              <w:rPr>
                <w:rFonts w:ascii="Times New Roman"/>
                <w:b w:val="false"/>
                <w:i w:val="false"/>
                <w:color w:val="000000"/>
                <w:sz w:val="20"/>
              </w:rPr>
              <w:t>House</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Көшенің атауы мен үйдің нөмірі.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Territory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TerritoryCode</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Organiz</w:t>
            </w:r>
          </w:p>
          <w:p>
            <w:pPr>
              <w:spacing w:after="20"/>
              <w:ind w:left="20"/>
              <w:jc w:val="both"/>
            </w:pPr>
            <w:r>
              <w:rPr>
                <w:rFonts w:ascii="Times New Roman"/>
                <w:b w:val="false"/>
                <w:i w:val="false"/>
                <w:color w:val="000000"/>
                <w:sz w:val="20"/>
              </w:rPr>
              <w:t>ation</w:t>
            </w:r>
          </w:p>
          <w:p>
            <w:pPr>
              <w:spacing w:after="20"/>
              <w:ind w:left="20"/>
              <w:jc w:val="both"/>
            </w:pPr>
            <w:r>
              <w:rPr>
                <w:rFonts w:ascii="Times New Roman"/>
                <w:b w:val="false"/>
                <w:i w:val="false"/>
                <w:color w:val="000000"/>
                <w:sz w:val="20"/>
              </w:rPr>
              <w:t>Choice</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RFOrgani</w:t>
            </w:r>
          </w:p>
          <w:p>
            <w:pPr>
              <w:spacing w:after="20"/>
              <w:ind w:left="20"/>
              <w:jc w:val="both"/>
            </w:pPr>
            <w:r>
              <w:rPr>
                <w:rFonts w:ascii="Times New Roman"/>
                <w:b w:val="false"/>
                <w:i w:val="false"/>
                <w:color w:val="000000"/>
                <w:sz w:val="20"/>
              </w:rPr>
              <w:t>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RFOrgan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Features</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OGRN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 Негізгі мемлекеттік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OGRNID</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СТЖН – Салық төлеушінің жеке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INNID</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KPPCode</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w:t>
            </w:r>
          </w:p>
          <w:p>
            <w:pPr>
              <w:spacing w:after="20"/>
              <w:ind w:left="20"/>
              <w:jc w:val="both"/>
            </w:pPr>
            <w:r>
              <w:rPr>
                <w:rFonts w:ascii="Times New Roman"/>
                <w:b w:val="false"/>
                <w:i w:val="false"/>
                <w:color w:val="000000"/>
                <w:sz w:val="20"/>
              </w:rPr>
              <w:t>9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RKOrganization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RKOrganization</w:t>
            </w:r>
          </w:p>
          <w:p>
            <w:pPr>
              <w:spacing w:after="20"/>
              <w:ind w:left="20"/>
              <w:jc w:val="both"/>
            </w:pPr>
            <w:r>
              <w:rPr>
                <w:rFonts w:ascii="Times New Roman"/>
                <w:b w:val="false"/>
                <w:i w:val="false"/>
                <w:color w:val="000000"/>
                <w:sz w:val="20"/>
              </w:rPr>
              <w:t>FeaturesType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BIN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BINType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бизнес-сәйкестендіру нөмірі (БСН).</w:t>
            </w:r>
          </w:p>
          <w:p>
            <w:pPr>
              <w:spacing w:after="20"/>
              <w:ind w:left="20"/>
              <w:jc w:val="both"/>
            </w:pPr>
            <w:r>
              <w:rPr>
                <w:rFonts w:ascii="Times New Roman"/>
                <w:b w:val="false"/>
                <w:i w:val="false"/>
                <w:color w:val="000000"/>
                <w:sz w:val="20"/>
              </w:rPr>
              <w:t xml:space="preserve">12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IINType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жеке сәйкестендіру нөмірі (ЖСН)</w:t>
            </w:r>
          </w:p>
          <w:p>
            <w:pPr>
              <w:spacing w:after="20"/>
              <w:ind w:left="20"/>
              <w:jc w:val="both"/>
            </w:pPr>
            <w:r>
              <w:rPr>
                <w:rFonts w:ascii="Times New Roman"/>
                <w:b w:val="false"/>
                <w:i w:val="false"/>
                <w:color w:val="000000"/>
                <w:sz w:val="20"/>
              </w:rPr>
              <w:t xml:space="preserve">12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ITNKZType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Қазақстан Республикасының кедендік сәйкестендіру нөмірі (КСН)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Cat</w:t>
            </w:r>
          </w:p>
          <w:p>
            <w:pPr>
              <w:spacing w:after="20"/>
              <w:ind w:left="20"/>
              <w:jc w:val="both"/>
            </w:pPr>
            <w:r>
              <w:rPr>
                <w:rFonts w:ascii="Times New Roman"/>
                <w:b w:val="false"/>
                <w:i w:val="false"/>
                <w:color w:val="000000"/>
                <w:sz w:val="20"/>
              </w:rPr>
              <w:t>egory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KATO</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RNNID</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Ұлттық кодтау жүйесіне сәйкес салық төлеушінің тіркеу нөмірі.</w:t>
            </w:r>
          </w:p>
          <w:p>
            <w:pPr>
              <w:spacing w:after="20"/>
              <w:ind w:left="20"/>
              <w:jc w:val="both"/>
            </w:pPr>
            <w:r>
              <w:rPr>
                <w:rFonts w:ascii="Times New Roman"/>
                <w:b w:val="false"/>
                <w:i w:val="false"/>
                <w:color w:val="000000"/>
                <w:sz w:val="20"/>
              </w:rPr>
              <w:t>12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ITN</w:t>
            </w:r>
          </w:p>
          <w:p>
            <w:pPr>
              <w:spacing w:after="20"/>
              <w:ind w:left="20"/>
              <w:jc w:val="both"/>
            </w:pPr>
            <w:r>
              <w:rPr>
                <w:rFonts w:ascii="Times New Roman"/>
                <w:b w:val="false"/>
                <w:i w:val="false"/>
                <w:color w:val="000000"/>
                <w:sz w:val="20"/>
              </w:rPr>
              <w:t>Reserv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ITNReservType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КСН-ге арналған резервтік жолақ 1-ден 36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RBOrganization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RBOrganization</w:t>
            </w:r>
          </w:p>
          <w:p>
            <w:pPr>
              <w:spacing w:after="20"/>
              <w:ind w:left="20"/>
              <w:jc w:val="both"/>
            </w:pPr>
            <w:r>
              <w:rPr>
                <w:rFonts w:ascii="Times New Roman"/>
                <w:b w:val="false"/>
                <w:i w:val="false"/>
                <w:color w:val="000000"/>
                <w:sz w:val="20"/>
              </w:rPr>
              <w:t>FeaturesType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UNP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UNPTtype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Беларусь Республикасы.</w:t>
            </w:r>
          </w:p>
          <w:p>
            <w:pPr>
              <w:spacing w:after="20"/>
              <w:ind w:left="20"/>
              <w:jc w:val="both"/>
            </w:pPr>
            <w:r>
              <w:rPr>
                <w:rFonts w:ascii="Times New Roman"/>
                <w:b w:val="false"/>
                <w:i w:val="false"/>
                <w:color w:val="000000"/>
                <w:sz w:val="20"/>
              </w:rPr>
              <w:t>9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RBIdent</w:t>
            </w:r>
          </w:p>
          <w:p>
            <w:pPr>
              <w:spacing w:after="20"/>
              <w:ind w:left="20"/>
              <w:jc w:val="both"/>
            </w:pPr>
            <w:r>
              <w:rPr>
                <w:rFonts w:ascii="Times New Roman"/>
                <w:b w:val="false"/>
                <w:i w:val="false"/>
                <w:color w:val="000000"/>
                <w:sz w:val="20"/>
              </w:rPr>
              <w:t>ificati</w:t>
            </w:r>
          </w:p>
          <w:p>
            <w:pPr>
              <w:spacing w:after="20"/>
              <w:ind w:left="20"/>
              <w:jc w:val="both"/>
            </w:pPr>
            <w:r>
              <w:rPr>
                <w:rFonts w:ascii="Times New Roman"/>
                <w:b w:val="false"/>
                <w:i w:val="false"/>
                <w:color w:val="000000"/>
                <w:sz w:val="20"/>
              </w:rPr>
              <w:t>onNumber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CodeVar</w:t>
            </w:r>
          </w:p>
          <w:p>
            <w:pPr>
              <w:spacing w:after="20"/>
              <w:ind w:left="20"/>
              <w:jc w:val="both"/>
            </w:pPr>
            <w:r>
              <w:rPr>
                <w:rFonts w:ascii="Times New Roman"/>
                <w:b w:val="false"/>
                <w:i w:val="false"/>
                <w:color w:val="000000"/>
                <w:sz w:val="20"/>
              </w:rPr>
              <w:t>iable14</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RAOrgan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RAOrgan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w:t>
            </w:r>
          </w:p>
          <w:p>
            <w:pPr>
              <w:spacing w:after="20"/>
              <w:ind w:left="20"/>
              <w:jc w:val="both"/>
            </w:pPr>
            <w:r>
              <w:rPr>
                <w:rFonts w:ascii="Times New Roman"/>
                <w:b w:val="false"/>
                <w:i w:val="false"/>
                <w:color w:val="000000"/>
                <w:sz w:val="20"/>
              </w:rPr>
              <w:t>sType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UNN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UNNType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 Армения Республикасы.</w:t>
            </w:r>
          </w:p>
          <w:p>
            <w:pPr>
              <w:spacing w:after="20"/>
              <w:ind w:left="20"/>
              <w:jc w:val="both"/>
            </w:pPr>
            <w:r>
              <w:rPr>
                <w:rFonts w:ascii="Times New Roman"/>
                <w:b w:val="false"/>
                <w:i w:val="false"/>
                <w:color w:val="000000"/>
                <w:sz w:val="20"/>
              </w:rPr>
              <w:t>8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w:t>
            </w:r>
          </w:p>
          <w:p>
            <w:pPr>
              <w:spacing w:after="20"/>
              <w:ind w:left="20"/>
              <w:jc w:val="both"/>
            </w:pPr>
            <w:r>
              <w:rPr>
                <w:rFonts w:ascii="Times New Roman"/>
                <w:b w:val="false"/>
                <w:i w:val="false"/>
                <w:color w:val="000000"/>
                <w:sz w:val="20"/>
              </w:rPr>
              <w:t>eNumbe</w:t>
            </w:r>
          </w:p>
          <w:p>
            <w:pPr>
              <w:spacing w:after="20"/>
              <w:ind w:left="20"/>
              <w:jc w:val="both"/>
            </w:pPr>
            <w:r>
              <w:rPr>
                <w:rFonts w:ascii="Times New Roman"/>
                <w:b w:val="false"/>
                <w:i w:val="false"/>
                <w:color w:val="000000"/>
                <w:sz w:val="20"/>
              </w:rPr>
              <w:t>rType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Армения Республикасы.</w:t>
            </w:r>
          </w:p>
          <w:p>
            <w:pPr>
              <w:spacing w:after="20"/>
              <w:ind w:left="20"/>
              <w:jc w:val="both"/>
            </w:pPr>
            <w:r>
              <w:rPr>
                <w:rFonts w:ascii="Times New Roman"/>
                <w:b w:val="false"/>
                <w:i w:val="false"/>
                <w:color w:val="000000"/>
                <w:sz w:val="20"/>
              </w:rPr>
              <w:t>10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Certif</w:t>
            </w:r>
          </w:p>
          <w:p>
            <w:pPr>
              <w:spacing w:after="20"/>
              <w:ind w:left="20"/>
              <w:jc w:val="both"/>
            </w:pPr>
            <w:r>
              <w:rPr>
                <w:rFonts w:ascii="Times New Roman"/>
                <w:b w:val="false"/>
                <w:i w:val="false"/>
                <w:color w:val="000000"/>
                <w:sz w:val="20"/>
              </w:rPr>
              <w:t>icate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(ҚҚНБ)  жоқ екендігі туралы анықтаманың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Certifi</w:t>
            </w:r>
          </w:p>
          <w:p>
            <w:pPr>
              <w:spacing w:after="20"/>
              <w:ind w:left="20"/>
              <w:jc w:val="both"/>
            </w:pPr>
            <w:r>
              <w:rPr>
                <w:rFonts w:ascii="Times New Roman"/>
                <w:b w:val="false"/>
                <w:i w:val="false"/>
                <w:color w:val="000000"/>
                <w:sz w:val="20"/>
              </w:rPr>
              <w:t>cateType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жоқ екендігі туралы анықтаманың нөмірі. Армения Республикасы.</w:t>
            </w:r>
          </w:p>
          <w:p>
            <w:pPr>
              <w:spacing w:after="20"/>
              <w:ind w:left="20"/>
              <w:jc w:val="both"/>
            </w:pPr>
            <w:r>
              <w:rPr>
                <w:rFonts w:ascii="Times New Roman"/>
                <w:b w:val="false"/>
                <w:i w:val="false"/>
                <w:color w:val="000000"/>
                <w:sz w:val="20"/>
              </w:rPr>
              <w:t xml:space="preserve">10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Features</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
KGINN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KGINNID</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KGOKPO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KGOKPOID</w:t>
            </w:r>
          </w:p>
          <w:p>
            <w:pPr>
              <w:spacing w:after="20"/>
              <w:ind w:left="20"/>
              <w:jc w:val="both"/>
            </w:pPr>
            <w:r>
              <w:rPr>
                <w:rFonts w:ascii="Times New Roman"/>
                <w:b w:val="false"/>
                <w:i w:val="false"/>
                <w:color w:val="000000"/>
                <w:sz w:val="20"/>
              </w:rPr>
              <w:t>Type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ESADout_CUCarrier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туралы мәліметтер гр. 50 ТД</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w:t>
            </w:r>
          </w:p>
          <w:p>
            <w:pPr>
              <w:spacing w:after="20"/>
              <w:ind w:left="20"/>
              <w:jc w:val="both"/>
            </w:pPr>
            <w:r>
              <w:rPr>
                <w:rFonts w:ascii="Times New Roman"/>
                <w:b w:val="false"/>
                <w:i w:val="false"/>
                <w:color w:val="000000"/>
                <w:sz w:val="20"/>
              </w:rPr>
              <w:t>Dout_</w:t>
            </w:r>
          </w:p>
          <w:p>
            <w:pPr>
              <w:spacing w:after="20"/>
              <w:ind w:left="20"/>
              <w:jc w:val="both"/>
            </w:pPr>
            <w:r>
              <w:rPr>
                <w:rFonts w:ascii="Times New Roman"/>
                <w:b w:val="false"/>
                <w:i w:val="false"/>
                <w:color w:val="000000"/>
                <w:sz w:val="20"/>
              </w:rPr>
              <w:t>CUCarrier</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Тасымалдаушы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OrganizationName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жеке тұлғаның ТАӘА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Name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150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ShortName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Short</w:t>
            </w:r>
          </w:p>
          <w:p>
            <w:pPr>
              <w:spacing w:after="20"/>
              <w:ind w:left="20"/>
              <w:jc w:val="both"/>
            </w:pPr>
            <w:r>
              <w:rPr>
                <w:rFonts w:ascii="Times New Roman"/>
                <w:b w:val="false"/>
                <w:i w:val="false"/>
                <w:color w:val="000000"/>
                <w:sz w:val="20"/>
              </w:rPr>
              <w:t>Name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p>
            <w:pPr>
              <w:spacing w:after="20"/>
              <w:ind w:left="20"/>
              <w:jc w:val="both"/>
            </w:pPr>
            <w:r>
              <w:rPr>
                <w:rFonts w:ascii="Times New Roman"/>
                <w:b w:val="false"/>
                <w:i w:val="false"/>
                <w:color w:val="000000"/>
                <w:sz w:val="20"/>
              </w:rPr>
              <w:t xml:space="preserve">120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Organization</w:t>
            </w:r>
          </w:p>
          <w:p>
            <w:pPr>
              <w:spacing w:after="20"/>
              <w:ind w:left="20"/>
              <w:jc w:val="both"/>
            </w:pPr>
            <w:r>
              <w:rPr>
                <w:rFonts w:ascii="Times New Roman"/>
                <w:b w:val="false"/>
                <w:i w:val="false"/>
                <w:color w:val="000000"/>
                <w:sz w:val="20"/>
              </w:rPr>
              <w:t>Language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 толтыруға арналған тілдің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Language</w:t>
            </w:r>
          </w:p>
          <w:p>
            <w:pPr>
              <w:spacing w:after="20"/>
              <w:ind w:left="20"/>
              <w:jc w:val="both"/>
            </w:pPr>
            <w:r>
              <w:rPr>
                <w:rFonts w:ascii="Times New Roman"/>
                <w:b w:val="false"/>
                <w:i w:val="false"/>
                <w:color w:val="000000"/>
                <w:sz w:val="20"/>
              </w:rPr>
              <w:t>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639-1 стандартында alpha-2 тілінің коды. 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RFOrganization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RFOrganization</w:t>
            </w:r>
          </w:p>
          <w:p>
            <w:pPr>
              <w:spacing w:after="20"/>
              <w:ind w:left="20"/>
              <w:jc w:val="both"/>
            </w:pPr>
            <w:r>
              <w:rPr>
                <w:rFonts w:ascii="Times New Roman"/>
                <w:b w:val="false"/>
                <w:i w:val="false"/>
                <w:color w:val="000000"/>
                <w:sz w:val="20"/>
              </w:rPr>
              <w:t>FeaturesType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OGRN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 Негізгі мемлекеттік тіркеу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OGRNID</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СТЖН – Салық төлеушінің жеке нөмірі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INNID</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KPPCode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есебіне қою себебінің коды. </w:t>
            </w:r>
          </w:p>
          <w:p>
            <w:pPr>
              <w:spacing w:after="20"/>
              <w:ind w:left="20"/>
              <w:jc w:val="both"/>
            </w:pPr>
            <w:r>
              <w:rPr>
                <w:rFonts w:ascii="Times New Roman"/>
                <w:b w:val="false"/>
                <w:i w:val="false"/>
                <w:color w:val="000000"/>
                <w:sz w:val="20"/>
              </w:rPr>
              <w:t>
9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RKOrgani</w:t>
            </w:r>
          </w:p>
          <w:p>
            <w:pPr>
              <w:spacing w:after="20"/>
              <w:ind w:left="20"/>
              <w:jc w:val="both"/>
            </w:pPr>
            <w:r>
              <w:rPr>
                <w:rFonts w:ascii="Times New Roman"/>
                <w:b w:val="false"/>
                <w:i w:val="false"/>
                <w:color w:val="000000"/>
                <w:sz w:val="20"/>
              </w:rPr>
              <w:t>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RKOrgan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Features</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BIN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BIN</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бизнес-сәйкестендіру нөмірі (БСН). </w:t>
            </w:r>
          </w:p>
          <w:p>
            <w:pPr>
              <w:spacing w:after="20"/>
              <w:ind w:left="20"/>
              <w:jc w:val="both"/>
            </w:pPr>
            <w:r>
              <w:rPr>
                <w:rFonts w:ascii="Times New Roman"/>
                <w:b w:val="false"/>
                <w:i w:val="false"/>
                <w:color w:val="000000"/>
                <w:sz w:val="20"/>
              </w:rPr>
              <w:t xml:space="preserve">
12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IINType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жеке сәйкестендіру нөмірі (ЖСН).</w:t>
            </w:r>
          </w:p>
          <w:p>
            <w:pPr>
              <w:spacing w:after="20"/>
              <w:ind w:left="20"/>
              <w:jc w:val="both"/>
            </w:pPr>
            <w:r>
              <w:rPr>
                <w:rFonts w:ascii="Times New Roman"/>
                <w:b w:val="false"/>
                <w:i w:val="false"/>
                <w:color w:val="000000"/>
                <w:sz w:val="20"/>
              </w:rPr>
              <w:t xml:space="preserve">12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ITNKZ</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Қазақстан Республикасының кедендік сәйкестендіру нөмірі (КСН)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Category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KATOCode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RNNIDType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Ұлттық кодтау жүйесіне сәйкес салық төлеушінің тіркеу нөмірі.</w:t>
            </w:r>
          </w:p>
          <w:p>
            <w:pPr>
              <w:spacing w:after="20"/>
              <w:ind w:left="20"/>
              <w:jc w:val="both"/>
            </w:pPr>
            <w:r>
              <w:rPr>
                <w:rFonts w:ascii="Times New Roman"/>
                <w:b w:val="false"/>
                <w:i w:val="false"/>
                <w:color w:val="000000"/>
                <w:sz w:val="20"/>
              </w:rPr>
              <w:t>12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ITNReserv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ITNReser</w:t>
            </w:r>
          </w:p>
          <w:p>
            <w:pPr>
              <w:spacing w:after="20"/>
              <w:ind w:left="20"/>
              <w:jc w:val="both"/>
            </w:pPr>
            <w:r>
              <w:rPr>
                <w:rFonts w:ascii="Times New Roman"/>
                <w:b w:val="false"/>
                <w:i w:val="false"/>
                <w:color w:val="000000"/>
                <w:sz w:val="20"/>
              </w:rPr>
              <w:t>vType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КСН-ге арналған резервтік жолақ. 1-ден 36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RBOrgani</w:t>
            </w:r>
          </w:p>
          <w:p>
            <w:pPr>
              <w:spacing w:after="20"/>
              <w:ind w:left="20"/>
              <w:jc w:val="both"/>
            </w:pPr>
            <w:r>
              <w:rPr>
                <w:rFonts w:ascii="Times New Roman"/>
                <w:b w:val="false"/>
                <w:i w:val="false"/>
                <w:color w:val="000000"/>
                <w:sz w:val="20"/>
              </w:rPr>
              <w:t>zationF</w:t>
            </w:r>
          </w:p>
          <w:p>
            <w:pPr>
              <w:spacing w:after="20"/>
              <w:ind w:left="20"/>
              <w:jc w:val="both"/>
            </w:pPr>
            <w:r>
              <w:rPr>
                <w:rFonts w:ascii="Times New Roman"/>
                <w:b w:val="false"/>
                <w:i w:val="false"/>
                <w:color w:val="000000"/>
                <w:sz w:val="20"/>
              </w:rPr>
              <w:t>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w:t>
            </w:r>
          </w:p>
          <w:p>
            <w:pPr>
              <w:spacing w:after="20"/>
              <w:ind w:left="20"/>
              <w:jc w:val="both"/>
            </w:pPr>
            <w:r>
              <w:rPr>
                <w:rFonts w:ascii="Times New Roman"/>
                <w:b w:val="false"/>
                <w:i w:val="false"/>
                <w:color w:val="000000"/>
                <w:sz w:val="20"/>
              </w:rPr>
              <w:t>sType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UNP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UNPTtype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БеларусьРеспубликасы.</w:t>
            </w:r>
          </w:p>
          <w:p>
            <w:pPr>
              <w:spacing w:after="20"/>
              <w:ind w:left="20"/>
              <w:jc w:val="both"/>
            </w:pPr>
            <w:r>
              <w:rPr>
                <w:rFonts w:ascii="Times New Roman"/>
                <w:b w:val="false"/>
                <w:i w:val="false"/>
                <w:color w:val="000000"/>
                <w:sz w:val="20"/>
              </w:rPr>
              <w:t>9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RBIdentif</w:t>
            </w:r>
          </w:p>
          <w:p>
            <w:pPr>
              <w:spacing w:after="20"/>
              <w:ind w:left="20"/>
              <w:jc w:val="both"/>
            </w:pPr>
            <w:r>
              <w:rPr>
                <w:rFonts w:ascii="Times New Roman"/>
                <w:b w:val="false"/>
                <w:i w:val="false"/>
                <w:color w:val="000000"/>
                <w:sz w:val="20"/>
              </w:rPr>
              <w:t>ication</w:t>
            </w:r>
          </w:p>
          <w:p>
            <w:pPr>
              <w:spacing w:after="20"/>
              <w:ind w:left="20"/>
              <w:jc w:val="both"/>
            </w:pPr>
            <w:r>
              <w:rPr>
                <w:rFonts w:ascii="Times New Roman"/>
                <w:b w:val="false"/>
                <w:i w:val="false"/>
                <w:color w:val="000000"/>
                <w:sz w:val="20"/>
              </w:rPr>
              <w:t>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w:t>
            </w:r>
          </w:p>
          <w:p>
            <w:pPr>
              <w:spacing w:after="20"/>
              <w:ind w:left="20"/>
              <w:jc w:val="both"/>
            </w:pPr>
            <w:r>
              <w:rPr>
                <w:rFonts w:ascii="Times New Roman"/>
                <w:b w:val="false"/>
                <w:i w:val="false"/>
                <w:color w:val="000000"/>
                <w:sz w:val="20"/>
              </w:rPr>
              <w:t>Variab</w:t>
            </w:r>
          </w:p>
          <w:p>
            <w:pPr>
              <w:spacing w:after="20"/>
              <w:ind w:left="20"/>
              <w:jc w:val="both"/>
            </w:pPr>
            <w:r>
              <w:rPr>
                <w:rFonts w:ascii="Times New Roman"/>
                <w:b w:val="false"/>
                <w:i w:val="false"/>
                <w:color w:val="000000"/>
                <w:sz w:val="20"/>
              </w:rPr>
              <w:t>le14Type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RAOrganiz</w:t>
            </w:r>
          </w:p>
          <w:p>
            <w:pPr>
              <w:spacing w:after="20"/>
              <w:ind w:left="20"/>
              <w:jc w:val="both"/>
            </w:pPr>
            <w:r>
              <w:rPr>
                <w:rFonts w:ascii="Times New Roman"/>
                <w:b w:val="false"/>
                <w:i w:val="false"/>
                <w:color w:val="000000"/>
                <w:sz w:val="20"/>
              </w:rPr>
              <w:t>ationFea</w:t>
            </w:r>
          </w:p>
          <w:p>
            <w:pPr>
              <w:spacing w:after="20"/>
              <w:ind w:left="20"/>
              <w:jc w:val="both"/>
            </w:pPr>
            <w:r>
              <w:rPr>
                <w:rFonts w:ascii="Times New Roman"/>
                <w:b w:val="false"/>
                <w:i w:val="false"/>
                <w:color w:val="000000"/>
                <w:sz w:val="20"/>
              </w:rPr>
              <w:t>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RAOrganization</w:t>
            </w:r>
          </w:p>
          <w:p>
            <w:pPr>
              <w:spacing w:after="20"/>
              <w:ind w:left="20"/>
              <w:jc w:val="both"/>
            </w:pPr>
            <w:r>
              <w:rPr>
                <w:rFonts w:ascii="Times New Roman"/>
                <w:b w:val="false"/>
                <w:i w:val="false"/>
                <w:color w:val="000000"/>
                <w:sz w:val="20"/>
              </w:rPr>
              <w:t>FeaturesType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UNN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UNNType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 Армения Республикасы.</w:t>
            </w:r>
          </w:p>
          <w:p>
            <w:pPr>
              <w:spacing w:after="20"/>
              <w:ind w:left="20"/>
              <w:jc w:val="both"/>
            </w:pPr>
            <w:r>
              <w:rPr>
                <w:rFonts w:ascii="Times New Roman"/>
                <w:b w:val="false"/>
                <w:i w:val="false"/>
                <w:color w:val="000000"/>
                <w:sz w:val="20"/>
              </w:rPr>
              <w:t>8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Socia</w:t>
            </w:r>
          </w:p>
          <w:p>
            <w:pPr>
              <w:spacing w:after="20"/>
              <w:ind w:left="20"/>
              <w:jc w:val="both"/>
            </w:pPr>
            <w:r>
              <w:rPr>
                <w:rFonts w:ascii="Times New Roman"/>
                <w:b w:val="false"/>
                <w:i w:val="false"/>
                <w:color w:val="000000"/>
                <w:sz w:val="20"/>
              </w:rPr>
              <w:t>lServi</w:t>
            </w:r>
          </w:p>
          <w:p>
            <w:pPr>
              <w:spacing w:after="20"/>
              <w:ind w:left="20"/>
              <w:jc w:val="both"/>
            </w:pPr>
            <w:r>
              <w:rPr>
                <w:rFonts w:ascii="Times New Roman"/>
                <w:b w:val="false"/>
                <w:i w:val="false"/>
                <w:color w:val="000000"/>
                <w:sz w:val="20"/>
              </w:rPr>
              <w:t>ceNumber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w:t>
            </w:r>
          </w:p>
          <w:p>
            <w:pPr>
              <w:spacing w:after="20"/>
              <w:ind w:left="20"/>
              <w:jc w:val="both"/>
            </w:pPr>
            <w:r>
              <w:rPr>
                <w:rFonts w:ascii="Times New Roman"/>
                <w:b w:val="false"/>
                <w:i w:val="false"/>
                <w:color w:val="000000"/>
                <w:sz w:val="20"/>
              </w:rPr>
              <w:t>eNumbe</w:t>
            </w:r>
          </w:p>
          <w:p>
            <w:pPr>
              <w:spacing w:after="20"/>
              <w:ind w:left="20"/>
              <w:jc w:val="both"/>
            </w:pPr>
            <w:r>
              <w:rPr>
                <w:rFonts w:ascii="Times New Roman"/>
                <w:b w:val="false"/>
                <w:i w:val="false"/>
                <w:color w:val="000000"/>
                <w:sz w:val="20"/>
              </w:rPr>
              <w:t>rType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Армения Республикасы.</w:t>
            </w:r>
          </w:p>
          <w:p>
            <w:pPr>
              <w:spacing w:after="20"/>
              <w:ind w:left="20"/>
              <w:jc w:val="both"/>
            </w:pPr>
            <w:r>
              <w:rPr>
                <w:rFonts w:ascii="Times New Roman"/>
                <w:b w:val="false"/>
                <w:i w:val="false"/>
                <w:color w:val="000000"/>
                <w:sz w:val="20"/>
              </w:rPr>
              <w:t>10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w:t>
            </w:r>
          </w:p>
          <w:p>
            <w:pPr>
              <w:spacing w:after="20"/>
              <w:ind w:left="20"/>
              <w:jc w:val="both"/>
            </w:pPr>
            <w:r>
              <w:rPr>
                <w:rFonts w:ascii="Times New Roman"/>
                <w:b w:val="false"/>
                <w:i w:val="false"/>
                <w:color w:val="000000"/>
                <w:sz w:val="20"/>
              </w:rPr>
              <w:t>cialServi</w:t>
            </w:r>
          </w:p>
          <w:p>
            <w:pPr>
              <w:spacing w:after="20"/>
              <w:ind w:left="20"/>
              <w:jc w:val="both"/>
            </w:pPr>
            <w:r>
              <w:rPr>
                <w:rFonts w:ascii="Times New Roman"/>
                <w:b w:val="false"/>
                <w:i w:val="false"/>
                <w:color w:val="000000"/>
                <w:sz w:val="20"/>
              </w:rPr>
              <w:t>ceCertif</w:t>
            </w:r>
          </w:p>
          <w:p>
            <w:pPr>
              <w:spacing w:after="20"/>
              <w:ind w:left="20"/>
              <w:jc w:val="both"/>
            </w:pPr>
            <w:r>
              <w:rPr>
                <w:rFonts w:ascii="Times New Roman"/>
                <w:b w:val="false"/>
                <w:i w:val="false"/>
                <w:color w:val="000000"/>
                <w:sz w:val="20"/>
              </w:rPr>
              <w:t>icate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(ҚҚНБ)  жоқ екендігі туралы анықтаманың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Certifi</w:t>
            </w:r>
          </w:p>
          <w:p>
            <w:pPr>
              <w:spacing w:after="20"/>
              <w:ind w:left="20"/>
              <w:jc w:val="both"/>
            </w:pPr>
            <w:r>
              <w:rPr>
                <w:rFonts w:ascii="Times New Roman"/>
                <w:b w:val="false"/>
                <w:i w:val="false"/>
                <w:color w:val="000000"/>
                <w:sz w:val="20"/>
              </w:rPr>
              <w:t>cateType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жоқ екендігі туралы анықтаманың нөмірі. Армения Республикасы.</w:t>
            </w:r>
          </w:p>
          <w:p>
            <w:pPr>
              <w:spacing w:after="20"/>
              <w:ind w:left="20"/>
              <w:jc w:val="both"/>
            </w:pPr>
            <w:r>
              <w:rPr>
                <w:rFonts w:ascii="Times New Roman"/>
                <w:b w:val="false"/>
                <w:i w:val="false"/>
                <w:color w:val="000000"/>
                <w:sz w:val="20"/>
              </w:rPr>
              <w:t xml:space="preserve">10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w:t>
            </w:r>
          </w:p>
          <w:p>
            <w:pPr>
              <w:spacing w:after="20"/>
              <w:ind w:left="20"/>
              <w:jc w:val="both"/>
            </w:pPr>
            <w:r>
              <w:rPr>
                <w:rFonts w:ascii="Times New Roman"/>
                <w:b w:val="false"/>
                <w:i w:val="false"/>
                <w:color w:val="000000"/>
                <w:sz w:val="20"/>
              </w:rPr>
              <w:t>rganizationFeatures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KGOrganization</w:t>
            </w:r>
          </w:p>
          <w:p>
            <w:pPr>
              <w:spacing w:after="20"/>
              <w:ind w:left="20"/>
              <w:jc w:val="both"/>
            </w:pPr>
            <w:r>
              <w:rPr>
                <w:rFonts w:ascii="Times New Roman"/>
                <w:b w:val="false"/>
                <w:i w:val="false"/>
                <w:color w:val="000000"/>
                <w:sz w:val="20"/>
              </w:rPr>
              <w:t>
FeaturesType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KGINNID</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KGOKPO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KGOKPOI</w:t>
            </w:r>
          </w:p>
          <w:p>
            <w:pPr>
              <w:spacing w:after="20"/>
              <w:ind w:left="20"/>
              <w:jc w:val="both"/>
            </w:pPr>
            <w:r>
              <w:rPr>
                <w:rFonts w:ascii="Times New Roman"/>
                <w:b w:val="false"/>
                <w:i w:val="false"/>
                <w:color w:val="000000"/>
                <w:sz w:val="20"/>
              </w:rPr>
              <w:t>DType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Address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Address</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Ұйымның/ жеке тұлғаның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PostalCode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Postal</w:t>
            </w:r>
          </w:p>
          <w:p>
            <w:pPr>
              <w:spacing w:after="20"/>
              <w:ind w:left="20"/>
              <w:jc w:val="both"/>
            </w:pPr>
            <w:r>
              <w:rPr>
                <w:rFonts w:ascii="Times New Roman"/>
                <w:b w:val="false"/>
                <w:i w:val="false"/>
                <w:color w:val="000000"/>
                <w:sz w:val="20"/>
              </w:rPr>
              <w:t>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 және жеткізу үшін пошта қызметі енгізген пошталық индекс. 1-ден 9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w:t>
            </w:r>
          </w:p>
          <w:p>
            <w:pPr>
              <w:spacing w:after="20"/>
              <w:ind w:left="20"/>
              <w:jc w:val="both"/>
            </w:pPr>
            <w:r>
              <w:rPr>
                <w:rFonts w:ascii="Times New Roman"/>
                <w:b w:val="false"/>
                <w:i w:val="false"/>
                <w:color w:val="000000"/>
                <w:sz w:val="20"/>
              </w:rPr>
              <w:t>tryA2</w:t>
            </w:r>
          </w:p>
          <w:p>
            <w:pPr>
              <w:spacing w:after="20"/>
              <w:ind w:left="20"/>
              <w:jc w:val="both"/>
            </w:pPr>
            <w:r>
              <w:rPr>
                <w:rFonts w:ascii="Times New Roman"/>
                <w:b w:val="false"/>
                <w:i w:val="false"/>
                <w:color w:val="000000"/>
                <w:sz w:val="20"/>
              </w:rPr>
              <w:t>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аlpha-2 коды  (латын әліпбиінің екі әрпі).</w:t>
            </w:r>
          </w:p>
          <w:p>
            <w:pPr>
              <w:spacing w:after="20"/>
              <w:ind w:left="20"/>
              <w:jc w:val="both"/>
            </w:pPr>
            <w:r>
              <w:rPr>
                <w:rFonts w:ascii="Times New Roman"/>
                <w:b w:val="false"/>
                <w:i w:val="false"/>
                <w:color w:val="000000"/>
                <w:sz w:val="20"/>
              </w:rPr>
              <w:t xml:space="preserve">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Counry</w:t>
            </w:r>
          </w:p>
          <w:p>
            <w:pPr>
              <w:spacing w:after="20"/>
              <w:ind w:left="20"/>
              <w:jc w:val="both"/>
            </w:pPr>
            <w:r>
              <w:rPr>
                <w:rFonts w:ascii="Times New Roman"/>
                <w:b w:val="false"/>
                <w:i w:val="false"/>
                <w:color w:val="000000"/>
                <w:sz w:val="20"/>
              </w:rPr>
              <w: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Name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Region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Region</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өңірінің атауы (өңір, облыс, штат және т.б.) . 1-ден 50 символға дейін.Мәтіндік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CityName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35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Street</w:t>
            </w:r>
          </w:p>
          <w:p>
            <w:pPr>
              <w:spacing w:after="20"/>
              <w:ind w:left="20"/>
              <w:jc w:val="both"/>
            </w:pPr>
            <w:r>
              <w:rPr>
                <w:rFonts w:ascii="Times New Roman"/>
                <w:b w:val="false"/>
                <w:i w:val="false"/>
                <w:color w:val="000000"/>
                <w:sz w:val="20"/>
              </w:rPr>
              <w:t>House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Көшенің атауы мен үйдің нөмірі.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Territory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Territory</w:t>
            </w:r>
          </w:p>
          <w:p>
            <w:pPr>
              <w:spacing w:after="20"/>
              <w:ind w:left="20"/>
              <w:jc w:val="both"/>
            </w:pPr>
            <w:r>
              <w:rPr>
                <w:rFonts w:ascii="Times New Roman"/>
                <w:b w:val="false"/>
                <w:i w:val="false"/>
                <w:color w:val="000000"/>
                <w:sz w:val="20"/>
              </w:rPr>
              <w:t>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Жеке басты куәландыратын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 түрінің коды. </w:t>
            </w:r>
          </w:p>
          <w:p>
            <w:pPr>
              <w:spacing w:after="20"/>
              <w:ind w:left="20"/>
              <w:jc w:val="both"/>
            </w:pPr>
            <w:r>
              <w:rPr>
                <w:rFonts w:ascii="Times New Roman"/>
                <w:b w:val="false"/>
                <w:i w:val="false"/>
                <w:color w:val="000000"/>
                <w:sz w:val="20"/>
              </w:rPr>
              <w:t xml:space="preserve">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Жеке басты куәландыратын құжаттың қысқаша атауы. 15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CardSeries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IdentityCard</w:t>
            </w:r>
          </w:p>
          <w:p>
            <w:pPr>
              <w:spacing w:after="20"/>
              <w:ind w:left="20"/>
              <w:jc w:val="both"/>
            </w:pPr>
            <w:r>
              <w:rPr>
                <w:rFonts w:ascii="Times New Roman"/>
                <w:b w:val="false"/>
                <w:i w:val="false"/>
                <w:color w:val="000000"/>
                <w:sz w:val="20"/>
              </w:rPr>
              <w:t>
SeriesType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сериясы. 11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Identi</w:t>
            </w:r>
          </w:p>
          <w:p>
            <w:pPr>
              <w:spacing w:after="20"/>
              <w:ind w:left="20"/>
              <w:jc w:val="both"/>
            </w:pPr>
            <w:r>
              <w:rPr>
                <w:rFonts w:ascii="Times New Roman"/>
                <w:b w:val="false"/>
                <w:i w:val="false"/>
                <w:color w:val="000000"/>
                <w:sz w:val="20"/>
              </w:rPr>
              <w:t>tyCard</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нөмірі. 25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w:t>
            </w:r>
          </w:p>
          <w:p>
            <w:pPr>
              <w:spacing w:after="20"/>
              <w:ind w:left="20"/>
              <w:jc w:val="both"/>
            </w:pPr>
            <w:r>
              <w:rPr>
                <w:rFonts w:ascii="Times New Roman"/>
                <w:b w:val="false"/>
                <w:i w:val="false"/>
                <w:color w:val="000000"/>
                <w:sz w:val="20"/>
              </w:rPr>
              <w:t>ityCardDate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w:t>
            </w:r>
          </w:p>
          <w:p>
            <w:pPr>
              <w:spacing w:after="20"/>
              <w:ind w:left="20"/>
              <w:jc w:val="both"/>
            </w:pPr>
            <w:r>
              <w:rPr>
                <w:rFonts w:ascii="Times New Roman"/>
                <w:b w:val="false"/>
                <w:i w:val="false"/>
                <w:color w:val="000000"/>
                <w:sz w:val="20"/>
              </w:rPr>
              <w:t>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Organiz</w:t>
            </w:r>
          </w:p>
          <w:p>
            <w:pPr>
              <w:spacing w:after="20"/>
              <w:ind w:left="20"/>
              <w:jc w:val="both"/>
            </w:pPr>
            <w:r>
              <w:rPr>
                <w:rFonts w:ascii="Times New Roman"/>
                <w:b w:val="false"/>
                <w:i w:val="false"/>
                <w:color w:val="000000"/>
                <w:sz w:val="20"/>
              </w:rPr>
              <w:t>ationName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150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Contact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Contact</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w:t>
            </w:r>
          </w:p>
          <w:p>
            <w:pPr>
              <w:spacing w:after="20"/>
              <w:ind w:left="20"/>
              <w:jc w:val="both"/>
            </w:pPr>
            <w:r>
              <w:rPr>
                <w:rFonts w:ascii="Times New Roman"/>
                <w:b w:val="false"/>
                <w:i w:val="false"/>
                <w:color w:val="000000"/>
                <w:sz w:val="20"/>
              </w:rPr>
              <w:t>
Байланыс ақпараты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Phone</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1-ден 24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PhoneNumberType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1-ден 24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Telex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Phone</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1-ден 24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E_mail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Text50</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w:t>
            </w:r>
          </w:p>
          <w:p>
            <w:pPr>
              <w:spacing w:after="20"/>
              <w:ind w:left="20"/>
              <w:jc w:val="both"/>
            </w:pPr>
            <w:r>
              <w:rPr>
                <w:rFonts w:ascii="Times New Roman"/>
                <w:b w:val="false"/>
                <w:i w:val="false"/>
                <w:color w:val="000000"/>
                <w:sz w:val="20"/>
              </w:rPr>
              <w:t>CUDriver</w:t>
            </w:r>
          </w:p>
          <w:p>
            <w:pPr>
              <w:spacing w:after="20"/>
              <w:ind w:left="20"/>
              <w:jc w:val="both"/>
            </w:pPr>
            <w:r>
              <w:rPr>
                <w:rFonts w:ascii="Times New Roman"/>
                <w:b w:val="false"/>
                <w:i w:val="false"/>
                <w:color w:val="000000"/>
                <w:sz w:val="20"/>
              </w:rPr>
              <w:t>Information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жүргізушілері туралы ақпарат. Тауарларды автомобиль көлігімен  транзиттеу кезінде толтырылады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Driver</w:t>
            </w:r>
          </w:p>
          <w:p>
            <w:pPr>
              <w:spacing w:after="20"/>
              <w:ind w:left="20"/>
              <w:jc w:val="both"/>
            </w:pPr>
            <w:r>
              <w:rPr>
                <w:rFonts w:ascii="Times New Roman"/>
                <w:b w:val="false"/>
                <w:i w:val="false"/>
                <w:color w:val="000000"/>
                <w:sz w:val="20"/>
              </w:rPr>
              <w:t>Informa</w:t>
            </w:r>
          </w:p>
          <w:p>
            <w:pPr>
              <w:spacing w:after="20"/>
              <w:ind w:left="20"/>
              <w:jc w:val="both"/>
            </w:pPr>
            <w:r>
              <w:rPr>
                <w:rFonts w:ascii="Times New Roman"/>
                <w:b w:val="false"/>
                <w:i w:val="false"/>
                <w:color w:val="000000"/>
                <w:sz w:val="20"/>
              </w:rPr>
              <w:t>tionType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Көлік құралдарының жүргізушілері туралы ақпарат. Тауарларды автомобиль көлігімен  транзиттеу кезінде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Person</w:t>
            </w:r>
          </w:p>
          <w:p>
            <w:pPr>
              <w:spacing w:after="20"/>
              <w:ind w:left="20"/>
              <w:jc w:val="both"/>
            </w:pPr>
            <w:r>
              <w:rPr>
                <w:rFonts w:ascii="Times New Roman"/>
                <w:b w:val="false"/>
                <w:i w:val="false"/>
                <w:color w:val="000000"/>
                <w:sz w:val="20"/>
              </w:rPr>
              <w:t>Surname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150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PersonName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150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PersonMi</w:t>
            </w:r>
          </w:p>
          <w:p>
            <w:pPr>
              <w:spacing w:after="20"/>
              <w:ind w:left="20"/>
              <w:jc w:val="both"/>
            </w:pPr>
            <w:r>
              <w:rPr>
                <w:rFonts w:ascii="Times New Roman"/>
                <w:b w:val="false"/>
                <w:i w:val="false"/>
                <w:color w:val="000000"/>
                <w:sz w:val="20"/>
              </w:rPr>
              <w:t>ddleName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150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PersonPost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PostType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250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RegCount</w:t>
            </w:r>
          </w:p>
          <w:p>
            <w:pPr>
              <w:spacing w:after="20"/>
              <w:ind w:left="20"/>
              <w:jc w:val="both"/>
            </w:pPr>
            <w:r>
              <w:rPr>
                <w:rFonts w:ascii="Times New Roman"/>
                <w:b w:val="false"/>
                <w:i w:val="false"/>
                <w:color w:val="000000"/>
                <w:sz w:val="20"/>
              </w:rPr>
              <w: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жүргізушісі тіркелген елдің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A2Code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аlpha-2 коды  (латын әліпбиінің екі әрпі).</w:t>
            </w:r>
          </w:p>
          <w:p>
            <w:pPr>
              <w:spacing w:after="20"/>
              <w:ind w:left="20"/>
              <w:jc w:val="both"/>
            </w:pPr>
            <w:r>
              <w:rPr>
                <w:rFonts w:ascii="Times New Roman"/>
                <w:b w:val="false"/>
                <w:i w:val="false"/>
                <w:color w:val="000000"/>
                <w:sz w:val="20"/>
              </w:rPr>
              <w:t xml:space="preserve">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Жеке басты куәландыратын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w:t>
            </w:r>
          </w:p>
          <w:p>
            <w:pPr>
              <w:spacing w:after="20"/>
              <w:ind w:left="20"/>
              <w:jc w:val="both"/>
            </w:pPr>
            <w:r>
              <w:rPr>
                <w:rFonts w:ascii="Times New Roman"/>
                <w:b w:val="false"/>
                <w:i w:val="false"/>
                <w:color w:val="000000"/>
                <w:sz w:val="20"/>
              </w:rPr>
              <w:t xml:space="preserve">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w:t>
            </w:r>
          </w:p>
          <w:p>
            <w:pPr>
              <w:spacing w:after="20"/>
              <w:ind w:left="20"/>
              <w:jc w:val="both"/>
            </w:pPr>
            <w:r>
              <w:rPr>
                <w:rFonts w:ascii="Times New Roman"/>
                <w:b w:val="false"/>
                <w:i w:val="false"/>
                <w:color w:val="000000"/>
                <w:sz w:val="20"/>
              </w:rPr>
              <w:t>Name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Жеке басты куәландыратын құжаттың қысқаша атауы. 15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CardSeries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CardSeriesType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сериясы. 11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CardNumb</w:t>
            </w:r>
          </w:p>
          <w:p>
            <w:pPr>
              <w:spacing w:after="20"/>
              <w:ind w:left="20"/>
              <w:jc w:val="both"/>
            </w:pPr>
            <w:r>
              <w:rPr>
                <w:rFonts w:ascii="Times New Roman"/>
                <w:b w:val="false"/>
                <w:i w:val="false"/>
                <w:color w:val="000000"/>
                <w:sz w:val="20"/>
              </w:rPr>
              <w:t>erType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нөмірі. 25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w:t>
            </w:r>
          </w:p>
          <w:p>
            <w:pPr>
              <w:spacing w:after="20"/>
              <w:ind w:left="20"/>
              <w:jc w:val="both"/>
            </w:pPr>
            <w:r>
              <w:rPr>
                <w:rFonts w:ascii="Times New Roman"/>
                <w:b w:val="false"/>
                <w:i w:val="false"/>
                <w:color w:val="000000"/>
                <w:sz w:val="20"/>
              </w:rPr>
              <w:t>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Organizat</w:t>
            </w:r>
          </w:p>
          <w:p>
            <w:pPr>
              <w:spacing w:after="20"/>
              <w:ind w:left="20"/>
              <w:jc w:val="both"/>
            </w:pPr>
            <w:r>
              <w:rPr>
                <w:rFonts w:ascii="Times New Roman"/>
                <w:b w:val="false"/>
                <w:i w:val="false"/>
                <w:color w:val="000000"/>
                <w:sz w:val="20"/>
              </w:rPr>
              <w:t>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150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w:t>
            </w:r>
          </w:p>
          <w:p>
            <w:pPr>
              <w:spacing w:after="20"/>
              <w:ind w:left="20"/>
              <w:jc w:val="both"/>
            </w:pPr>
            <w:r>
              <w:rPr>
                <w:rFonts w:ascii="Times New Roman"/>
                <w:b w:val="false"/>
                <w:i w:val="false"/>
                <w:color w:val="000000"/>
                <w:sz w:val="20"/>
              </w:rPr>
              <w:t>CUGoodsLocation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 Гр. 30 ТД</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w:t>
            </w:r>
          </w:p>
          <w:p>
            <w:pPr>
              <w:spacing w:after="20"/>
              <w:ind w:left="20"/>
              <w:jc w:val="both"/>
            </w:pPr>
            <w:r>
              <w:rPr>
                <w:rFonts w:ascii="Times New Roman"/>
                <w:b w:val="false"/>
                <w:i w:val="false"/>
                <w:color w:val="000000"/>
                <w:sz w:val="20"/>
              </w:rPr>
              <w:t>CUGoods</w:t>
            </w:r>
          </w:p>
          <w:p>
            <w:pPr>
              <w:spacing w:after="20"/>
              <w:ind w:left="20"/>
              <w:jc w:val="both"/>
            </w:pPr>
            <w:r>
              <w:rPr>
                <w:rFonts w:ascii="Times New Roman"/>
                <w:b w:val="false"/>
                <w:i w:val="false"/>
                <w:color w:val="000000"/>
                <w:sz w:val="20"/>
              </w:rPr>
              <w:t>Location</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xml:space="preserve">
Тауарлардың орналасқан жері. Гр. 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w:t>
            </w:r>
          </w:p>
          <w:p>
            <w:pPr>
              <w:spacing w:after="20"/>
              <w:ind w:left="20"/>
              <w:jc w:val="both"/>
            </w:pPr>
            <w:r>
              <w:rPr>
                <w:rFonts w:ascii="Times New Roman"/>
                <w:b w:val="false"/>
                <w:i w:val="false"/>
                <w:color w:val="000000"/>
                <w:sz w:val="20"/>
              </w:rPr>
              <w:t>onTypeCode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жерінің сыныптауышына сәйкес Тауарлардың орналасқан жерінің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w:t>
            </w:r>
          </w:p>
          <w:p>
            <w:pPr>
              <w:spacing w:after="20"/>
              <w:ind w:left="20"/>
              <w:jc w:val="both"/>
            </w:pPr>
            <w:r>
              <w:rPr>
                <w:rFonts w:ascii="Times New Roman"/>
                <w:b w:val="false"/>
                <w:i w:val="false"/>
                <w:color w:val="000000"/>
                <w:sz w:val="20"/>
              </w:rPr>
              <w:t>Office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мүшемемлекеттерде қолданылатын кеден органдарының сыныптауышына сәйкес кеден органының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Customs</w:t>
            </w:r>
          </w:p>
          <w:p>
            <w:pPr>
              <w:spacing w:after="20"/>
              <w:ind w:left="20"/>
              <w:jc w:val="both"/>
            </w:pPr>
            <w:r>
              <w:rPr>
                <w:rFonts w:ascii="Times New Roman"/>
                <w:b w:val="false"/>
                <w:i w:val="false"/>
                <w:color w:val="000000"/>
                <w:sz w:val="20"/>
              </w:rPr>
              <w:t>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w:t>
            </w:r>
          </w:p>
          <w:p>
            <w:pPr>
              <w:spacing w:after="20"/>
              <w:ind w:left="20"/>
              <w:jc w:val="both"/>
            </w:pPr>
            <w:r>
              <w:rPr>
                <w:rFonts w:ascii="Times New Roman"/>
                <w:b w:val="false"/>
                <w:i w:val="false"/>
                <w:color w:val="000000"/>
                <w:sz w:val="20"/>
              </w:rPr>
              <w:t>Countr</w:t>
            </w:r>
          </w:p>
          <w:p>
            <w:pPr>
              <w:spacing w:after="20"/>
              <w:ind w:left="20"/>
              <w:jc w:val="both"/>
            </w:pPr>
            <w:r>
              <w:rPr>
                <w:rFonts w:ascii="Times New Roman"/>
                <w:b w:val="false"/>
                <w:i w:val="false"/>
                <w:color w:val="000000"/>
                <w:sz w:val="20"/>
              </w:rPr>
              <w:t>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елінің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A2Code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аlpha-2 коды  (латын әліпбиінің екі әрпі).</w:t>
            </w:r>
          </w:p>
          <w:p>
            <w:pPr>
              <w:spacing w:after="20"/>
              <w:ind w:left="20"/>
              <w:jc w:val="both"/>
            </w:pPr>
            <w:r>
              <w:rPr>
                <w:rFonts w:ascii="Times New Roman"/>
                <w:b w:val="false"/>
                <w:i w:val="false"/>
                <w:color w:val="000000"/>
                <w:sz w:val="20"/>
              </w:rPr>
              <w:t xml:space="preserve">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станциясының/ теңіз (өзен) портының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150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GoodsLocationPlace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 туралы мәліметтер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w:t>
            </w:r>
          </w:p>
          <w:p>
            <w:pPr>
              <w:spacing w:after="20"/>
              <w:ind w:left="20"/>
              <w:jc w:val="both"/>
            </w:pPr>
            <w:r>
              <w:rPr>
                <w:rFonts w:ascii="Times New Roman"/>
                <w:b w:val="false"/>
                <w:i w:val="false"/>
                <w:color w:val="000000"/>
                <w:sz w:val="20"/>
              </w:rPr>
              <w:t>cu:CUGoo</w:t>
            </w:r>
          </w:p>
          <w:p>
            <w:pPr>
              <w:spacing w:after="20"/>
              <w:ind w:left="20"/>
              <w:jc w:val="both"/>
            </w:pPr>
            <w:r>
              <w:rPr>
                <w:rFonts w:ascii="Times New Roman"/>
                <w:b w:val="false"/>
                <w:i w:val="false"/>
                <w:color w:val="000000"/>
                <w:sz w:val="20"/>
              </w:rPr>
              <w:t>dsLocationPlace</w:t>
            </w:r>
          </w:p>
          <w:p>
            <w:pPr>
              <w:spacing w:after="20"/>
              <w:ind w:left="20"/>
              <w:jc w:val="both"/>
            </w:pPr>
            <w:r>
              <w:rPr>
                <w:rFonts w:ascii="Times New Roman"/>
                <w:b w:val="false"/>
                <w:i w:val="false"/>
                <w:color w:val="000000"/>
                <w:sz w:val="20"/>
              </w:rPr>
              <w:t>
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Тауарлардың орналасқан жері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:NumberCu</w:t>
            </w:r>
          </w:p>
          <w:p>
            <w:pPr>
              <w:spacing w:after="20"/>
              <w:ind w:left="20"/>
              <w:jc w:val="both"/>
            </w:pPr>
            <w:r>
              <w:rPr>
                <w:rFonts w:ascii="Times New Roman"/>
                <w:b w:val="false"/>
                <w:i w:val="false"/>
                <w:color w:val="000000"/>
                <w:sz w:val="20"/>
              </w:rPr>
              <w:t>stomsZone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DocumentNumber</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w:t>
            </w:r>
          </w:p>
          <w:p>
            <w:pPr>
              <w:spacing w:after="20"/>
              <w:ind w:left="20"/>
              <w:jc w:val="both"/>
            </w:pPr>
            <w:r>
              <w:rPr>
                <w:rFonts w:ascii="Times New Roman"/>
                <w:b w:val="false"/>
                <w:i w:val="false"/>
                <w:color w:val="000000"/>
                <w:sz w:val="20"/>
              </w:rPr>
              <w:t>ionWarehouse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 туралы мәліметтер: тауарларды уақытша сақтауға кеден органының рұқсаты, уақытша сақтау қоймасы,  кеден қоймасы, бос қойма, бажсыз сауда дүкені, уәкілетті экономикалық оператордың үй-жайы, ашық алаңдары  мен өзге де аумақтары, меншікті тауарларды сақтау қоймасы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CUWa</w:t>
            </w:r>
          </w:p>
          <w:p>
            <w:pPr>
              <w:spacing w:after="20"/>
              <w:ind w:left="20"/>
              <w:jc w:val="both"/>
            </w:pPr>
            <w:r>
              <w:rPr>
                <w:rFonts w:ascii="Times New Roman"/>
                <w:b w:val="false"/>
                <w:i w:val="false"/>
                <w:color w:val="000000"/>
                <w:sz w:val="20"/>
              </w:rPr>
              <w:t>rehous</w:t>
            </w:r>
          </w:p>
          <w:p>
            <w:pPr>
              <w:spacing w:after="20"/>
              <w:ind w:left="20"/>
              <w:jc w:val="both"/>
            </w:pPr>
            <w:r>
              <w:rPr>
                <w:rFonts w:ascii="Times New Roman"/>
                <w:b w:val="false"/>
                <w:i w:val="false"/>
                <w:color w:val="000000"/>
                <w:sz w:val="20"/>
              </w:rPr>
              <w:t>ePlac</w:t>
            </w:r>
          </w:p>
          <w:p>
            <w:pPr>
              <w:spacing w:after="20"/>
              <w:ind w:left="20"/>
              <w:jc w:val="both"/>
            </w:pPr>
            <w:r>
              <w:rPr>
                <w:rFonts w:ascii="Times New Roman"/>
                <w:b w:val="false"/>
                <w:i w:val="false"/>
                <w:color w:val="000000"/>
                <w:sz w:val="20"/>
              </w:rPr>
              <w:t>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Тауардың орналасқан жері туралы мәліметтер: тауарларды уақытша сақтауға кеден органының рұқсаты, уақытша сақтау қоймасы,  кеден қоймасы, бос қойма, бажсыз сауда дүкені, уәкілетті экономикалық оператордың үй-жайы, ашық алаңдары мен өзге де аумақтары, меншікті тауарларды сақтау қоймасы, тауарларды алушының қоймасы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PrDocument</w:t>
            </w:r>
          </w:p>
          <w:p>
            <w:pPr>
              <w:spacing w:after="20"/>
              <w:ind w:left="20"/>
              <w:jc w:val="both"/>
            </w:pPr>
            <w:r>
              <w:rPr>
                <w:rFonts w:ascii="Times New Roman"/>
                <w:b w:val="false"/>
                <w:i w:val="false"/>
                <w:color w:val="000000"/>
                <w:sz w:val="20"/>
              </w:rPr>
              <w: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Document</w:t>
            </w:r>
          </w:p>
          <w:p>
            <w:pPr>
              <w:spacing w:after="20"/>
              <w:ind w:left="20"/>
              <w:jc w:val="both"/>
            </w:pPr>
            <w:r>
              <w:rPr>
                <w:rFonts w:ascii="Times New Roman"/>
                <w:b w:val="false"/>
                <w:i w:val="false"/>
                <w:color w:val="000000"/>
                <w:sz w:val="20"/>
              </w:rPr>
              <w:t>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PrDocument</w:t>
            </w:r>
          </w:p>
          <w:p>
            <w:pPr>
              <w:spacing w:after="20"/>
              <w:ind w:left="20"/>
              <w:jc w:val="both"/>
            </w:pPr>
            <w:r>
              <w:rPr>
                <w:rFonts w:ascii="Times New Roman"/>
                <w:b w:val="false"/>
                <w:i w:val="false"/>
                <w:color w:val="000000"/>
                <w:sz w:val="20"/>
              </w:rPr>
              <w:t>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DocumentNumber</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PrDocument</w:t>
            </w:r>
          </w:p>
          <w:p>
            <w:pPr>
              <w:spacing w:after="20"/>
              <w:ind w:left="20"/>
              <w:jc w:val="both"/>
            </w:pPr>
            <w:r>
              <w:rPr>
                <w:rFonts w:ascii="Times New Roman"/>
                <w:b w:val="false"/>
                <w:i w:val="false"/>
                <w:color w:val="000000"/>
                <w:sz w:val="20"/>
              </w:rPr>
              <w: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DateCust</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p>
            <w:pPr>
              <w:spacing w:after="20"/>
              <w:ind w:left="20"/>
              <w:jc w:val="both"/>
            </w:pPr>
            <w:r>
              <w:rPr>
                <w:rFonts w:ascii="Times New Roman"/>
                <w:b w:val="false"/>
                <w:i w:val="false"/>
                <w:color w:val="000000"/>
                <w:sz w:val="20"/>
              </w:rPr>
              <w:t>ModeCode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типі: </w:t>
            </w:r>
          </w:p>
          <w:p>
            <w:pPr>
              <w:spacing w:after="20"/>
              <w:ind w:left="20"/>
              <w:jc w:val="both"/>
            </w:pPr>
            <w:r>
              <w:rPr>
                <w:rFonts w:ascii="Times New Roman"/>
                <w:b w:val="false"/>
                <w:i w:val="false"/>
                <w:color w:val="000000"/>
                <w:sz w:val="20"/>
              </w:rPr>
              <w:t xml:space="preserve">
1 – Лицензия; </w:t>
            </w:r>
          </w:p>
          <w:p>
            <w:pPr>
              <w:spacing w:after="20"/>
              <w:ind w:left="20"/>
              <w:jc w:val="both"/>
            </w:pPr>
            <w:r>
              <w:rPr>
                <w:rFonts w:ascii="Times New Roman"/>
                <w:b w:val="false"/>
                <w:i w:val="false"/>
                <w:color w:val="000000"/>
                <w:sz w:val="20"/>
              </w:rPr>
              <w:t>
2 – Куәлік</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Letter</w:t>
            </w:r>
          </w:p>
          <w:p>
            <w:pPr>
              <w:spacing w:after="20"/>
              <w:ind w:left="20"/>
              <w:jc w:val="both"/>
            </w:pPr>
            <w:r>
              <w:rPr>
                <w:rFonts w:ascii="Times New Roman"/>
                <w:b w:val="false"/>
                <w:i w:val="false"/>
                <w:color w:val="000000"/>
                <w:sz w:val="20"/>
              </w:rPr>
              <w:t>Indicat</w:t>
            </w:r>
          </w:p>
          <w:p>
            <w:pPr>
              <w:spacing w:after="20"/>
              <w:ind w:left="20"/>
              <w:jc w:val="both"/>
            </w:pPr>
            <w:r>
              <w:rPr>
                <w:rFonts w:ascii="Times New Roman"/>
                <w:b w:val="false"/>
                <w:i w:val="false"/>
                <w:color w:val="000000"/>
                <w:sz w:val="20"/>
              </w:rPr>
              <w:t>orType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1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 көлік құралының орналасқан жері туралы мәліметтер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w:t>
            </w:r>
          </w:p>
          <w:p>
            <w:pPr>
              <w:spacing w:after="20"/>
              <w:ind w:left="20"/>
              <w:jc w:val="both"/>
            </w:pPr>
            <w:r>
              <w:rPr>
                <w:rFonts w:ascii="Times New Roman"/>
                <w:b w:val="false"/>
                <w:i w:val="false"/>
                <w:color w:val="000000"/>
                <w:sz w:val="20"/>
              </w:rPr>
              <w:t>cu:CUTra</w:t>
            </w:r>
          </w:p>
          <w:p>
            <w:pPr>
              <w:spacing w:after="20"/>
              <w:ind w:left="20"/>
              <w:jc w:val="both"/>
            </w:pPr>
            <w:r>
              <w:rPr>
                <w:rFonts w:ascii="Times New Roman"/>
                <w:b w:val="false"/>
                <w:i w:val="false"/>
                <w:color w:val="000000"/>
                <w:sz w:val="20"/>
              </w:rPr>
              <w:t>nsport</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Тауарлардың - көлік құралының орналасқан жері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TransporKind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түрлерімен тауарларды тасымалдаудың сыныптауышына сәйкес көлік құралы түрінің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Transpo</w:t>
            </w:r>
          </w:p>
          <w:p>
            <w:pPr>
              <w:spacing w:after="20"/>
              <w:ind w:left="20"/>
              <w:jc w:val="both"/>
            </w:pPr>
            <w:r>
              <w:rPr>
                <w:rFonts w:ascii="Times New Roman"/>
                <w:b w:val="false"/>
                <w:i w:val="false"/>
                <w:color w:val="000000"/>
                <w:sz w:val="20"/>
              </w:rPr>
              <w:t>rtMode</w:t>
            </w:r>
          </w:p>
          <w:p>
            <w:pPr>
              <w:spacing w:after="20"/>
              <w:ind w:left="20"/>
              <w:jc w:val="both"/>
            </w:pPr>
            <w:r>
              <w:rPr>
                <w:rFonts w:ascii="Times New Roman"/>
                <w:b w:val="false"/>
                <w:i w:val="false"/>
                <w:color w:val="000000"/>
                <w:sz w:val="20"/>
              </w:rPr>
              <w:t>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түрінің коды. </w:t>
            </w:r>
          </w:p>
          <w:p>
            <w:pPr>
              <w:spacing w:after="20"/>
              <w:ind w:left="20"/>
              <w:jc w:val="both"/>
            </w:pPr>
            <w:r>
              <w:rPr>
                <w:rFonts w:ascii="Times New Roman"/>
                <w:b w:val="false"/>
                <w:i w:val="false"/>
                <w:color w:val="000000"/>
                <w:sz w:val="20"/>
              </w:rPr>
              <w:t>
2 белгі.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Transpor</w:t>
            </w:r>
          </w:p>
          <w:p>
            <w:pPr>
              <w:spacing w:after="20"/>
              <w:ind w:left="20"/>
              <w:jc w:val="both"/>
            </w:pPr>
            <w:r>
              <w:rPr>
                <w:rFonts w:ascii="Times New Roman"/>
                <w:b w:val="false"/>
                <w:i w:val="false"/>
                <w:color w:val="000000"/>
                <w:sz w:val="20"/>
              </w:rPr>
              <w:t>Identifier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w:t>
            </w:r>
          </w:p>
          <w:p>
            <w:pPr>
              <w:spacing w:after="20"/>
              <w:ind w:left="20"/>
              <w:jc w:val="both"/>
            </w:pPr>
            <w:r>
              <w:rPr>
                <w:rFonts w:ascii="Times New Roman"/>
                <w:b w:val="false"/>
                <w:i w:val="false"/>
                <w:color w:val="000000"/>
                <w:sz w:val="20"/>
              </w:rPr>
              <w:t>portMeansID</w:t>
            </w:r>
          </w:p>
          <w:p>
            <w:pPr>
              <w:spacing w:after="20"/>
              <w:ind w:left="20"/>
              <w:jc w:val="both"/>
            </w:pPr>
            <w:r>
              <w:rPr>
                <w:rFonts w:ascii="Times New Roman"/>
                <w:b w:val="false"/>
                <w:i w:val="false"/>
                <w:color w:val="000000"/>
                <w:sz w:val="20"/>
              </w:rPr>
              <w:t>
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Көлік құралының сәйкестендіргіші. 40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жерінің мекенжайы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Address</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жеке тұлғаның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PostalCode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Postal</w:t>
            </w:r>
          </w:p>
          <w:p>
            <w:pPr>
              <w:spacing w:after="20"/>
              <w:ind w:left="20"/>
              <w:jc w:val="both"/>
            </w:pPr>
            <w:r>
              <w:rPr>
                <w:rFonts w:ascii="Times New Roman"/>
                <w:b w:val="false"/>
                <w:i w:val="false"/>
                <w:color w:val="000000"/>
                <w:sz w:val="20"/>
              </w:rPr>
              <w:t>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 және жеткізу үшін пошта қызметі енгізген пошталық индекс. 1-ден 9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CountryA</w:t>
            </w:r>
          </w:p>
          <w:p>
            <w:pPr>
              <w:spacing w:after="20"/>
              <w:ind w:left="20"/>
              <w:jc w:val="both"/>
            </w:pPr>
            <w:r>
              <w:rPr>
                <w:rFonts w:ascii="Times New Roman"/>
                <w:b w:val="false"/>
                <w:i w:val="false"/>
                <w:color w:val="000000"/>
                <w:sz w:val="20"/>
              </w:rPr>
              <w:t>2CodeType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аlpha-2 коды  (латын әліпбиінің екі әрпі). </w:t>
            </w:r>
          </w:p>
          <w:p>
            <w:pPr>
              <w:spacing w:after="20"/>
              <w:ind w:left="20"/>
              <w:jc w:val="both"/>
            </w:pPr>
            <w:r>
              <w:rPr>
                <w:rFonts w:ascii="Times New Roman"/>
                <w:b w:val="false"/>
                <w:i w:val="false"/>
                <w:color w:val="000000"/>
                <w:sz w:val="20"/>
              </w:rPr>
              <w:t xml:space="preserve">
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CounryName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Region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Region</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өңірінің атауы (өңір, облыс, штат және т.б.) . 1-ден 50 символға дейін.Мәтіндік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CityName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35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StreetHouse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Street</w:t>
            </w:r>
          </w:p>
          <w:p>
            <w:pPr>
              <w:spacing w:after="20"/>
              <w:ind w:left="20"/>
              <w:jc w:val="both"/>
            </w:pPr>
            <w:r>
              <w:rPr>
                <w:rFonts w:ascii="Times New Roman"/>
                <w:b w:val="false"/>
                <w:i w:val="false"/>
                <w:color w:val="000000"/>
                <w:sz w:val="20"/>
              </w:rPr>
              <w:t>House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Көшенің атауы мен үйдің нөмірі.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Territory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Territory</w:t>
            </w:r>
          </w:p>
          <w:p>
            <w:pPr>
              <w:spacing w:after="20"/>
              <w:ind w:left="20"/>
              <w:jc w:val="both"/>
            </w:pPr>
            <w:r>
              <w:rPr>
                <w:rFonts w:ascii="Times New Roman"/>
                <w:b w:val="false"/>
                <w:i w:val="false"/>
                <w:color w:val="000000"/>
                <w:sz w:val="20"/>
              </w:rPr>
              <w:t>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w:t>
            </w:r>
          </w:p>
          <w:p>
            <w:pPr>
              <w:spacing w:after="20"/>
              <w:ind w:left="20"/>
              <w:jc w:val="both"/>
            </w:pPr>
            <w:r>
              <w:rPr>
                <w:rFonts w:ascii="Times New Roman"/>
                <w:b w:val="false"/>
                <w:i w:val="false"/>
                <w:color w:val="000000"/>
                <w:sz w:val="20"/>
              </w:rPr>
              <w:t>CUConsigment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туралы мәліметтер.   Гр. 15, 15а, 17,17а, 18, 19, 21, 25, 26, 29 -ТД/  Гр.  15, 17, 18, 19, 21, 25, 26, 29 , 53, 55 - ТД</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w:t>
            </w:r>
          </w:p>
          <w:p>
            <w:pPr>
              <w:spacing w:after="20"/>
              <w:ind w:left="20"/>
              <w:jc w:val="both"/>
            </w:pPr>
            <w:r>
              <w:rPr>
                <w:rFonts w:ascii="Times New Roman"/>
                <w:b w:val="false"/>
                <w:i w:val="false"/>
                <w:color w:val="000000"/>
                <w:sz w:val="20"/>
              </w:rPr>
              <w:t>CUConsi</w:t>
            </w:r>
          </w:p>
          <w:p>
            <w:pPr>
              <w:spacing w:after="20"/>
              <w:ind w:left="20"/>
              <w:jc w:val="both"/>
            </w:pPr>
            <w:r>
              <w:rPr>
                <w:rFonts w:ascii="Times New Roman"/>
                <w:b w:val="false"/>
                <w:i w:val="false"/>
                <w:color w:val="000000"/>
                <w:sz w:val="20"/>
              </w:rPr>
              <w:t>gmentType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w:t>
            </w:r>
          </w:p>
          <w:p>
            <w:pPr>
              <w:spacing w:after="20"/>
              <w:ind w:left="20"/>
              <w:jc w:val="both"/>
            </w:pPr>
            <w:r>
              <w:rPr>
                <w:rFonts w:ascii="Times New Roman"/>
                <w:b w:val="false"/>
                <w:i w:val="false"/>
                <w:color w:val="000000"/>
                <w:sz w:val="20"/>
              </w:rPr>
              <w:t>
Тауарларды тасымалдау туралы мәліметтер.  Гр.  15, 15а, 17,17а, 18, 19, 21, 25, 26, 29 -ТД/   Гр. 15, 17, 18, 19, 21, 25, 26, 29 , 53, 55 -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Container</w:t>
            </w:r>
          </w:p>
          <w:p>
            <w:pPr>
              <w:spacing w:after="20"/>
              <w:ind w:left="20"/>
              <w:jc w:val="both"/>
            </w:pPr>
            <w:r>
              <w:rPr>
                <w:rFonts w:ascii="Times New Roman"/>
                <w:b w:val="false"/>
                <w:i w:val="false"/>
                <w:color w:val="000000"/>
                <w:sz w:val="20"/>
              </w:rPr>
              <w:t>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тасымалдау белгісі. 19-графа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Indicator</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Екі өзара жоққа шығаратын бульдік мәндердің тізімі ақиқат/жалған, қосу/ажырату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Dispatch</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 Әлем елдерінің сыныптауышына сәйкес елдің әріптік коды. 15-графа, a) кіші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A2Code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аlpha-2 коды  (латын әліпбиінің екі әрпі).</w:t>
            </w:r>
          </w:p>
          <w:p>
            <w:pPr>
              <w:spacing w:after="20"/>
              <w:ind w:left="20"/>
              <w:jc w:val="both"/>
            </w:pPr>
            <w:r>
              <w:rPr>
                <w:rFonts w:ascii="Times New Roman"/>
                <w:b w:val="false"/>
                <w:i w:val="false"/>
                <w:color w:val="000000"/>
                <w:sz w:val="20"/>
              </w:rPr>
              <w:t xml:space="preserve">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RBDispatch</w:t>
            </w:r>
          </w:p>
          <w:p>
            <w:pPr>
              <w:spacing w:after="20"/>
              <w:ind w:left="20"/>
              <w:jc w:val="both"/>
            </w:pPr>
            <w:r>
              <w:rPr>
                <w:rFonts w:ascii="Times New Roman"/>
                <w:b w:val="false"/>
                <w:i w:val="false"/>
                <w:color w:val="000000"/>
                <w:sz w:val="20"/>
              </w:rPr>
              <w:t>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қолданылатын,  елдердің әкімшілік-аумақтық бөлініс сыныптауышына сәйкес Жөнелтуші елдің әкімшілік-аумақтық бөлінісінің коды. 15-графа,  b) кіші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Code3</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3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Dispatch</w:t>
            </w:r>
          </w:p>
          <w:p>
            <w:pPr>
              <w:spacing w:after="20"/>
              <w:ind w:left="20"/>
              <w:jc w:val="both"/>
            </w:pPr>
            <w:r>
              <w:rPr>
                <w:rFonts w:ascii="Times New Roman"/>
                <w:b w:val="false"/>
                <w:i w:val="false"/>
                <w:color w:val="000000"/>
                <w:sz w:val="20"/>
              </w:rPr>
              <w:t>CountryName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 Әлем елдерінің сыныптауышына сәйкес елдің қысқаша атауы. Гр.15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Destination</w:t>
            </w:r>
          </w:p>
          <w:p>
            <w:pPr>
              <w:spacing w:after="20"/>
              <w:ind w:left="20"/>
              <w:jc w:val="both"/>
            </w:pPr>
            <w:r>
              <w:rPr>
                <w:rFonts w:ascii="Times New Roman"/>
                <w:b w:val="false"/>
                <w:i w:val="false"/>
                <w:color w:val="000000"/>
                <w:sz w:val="20"/>
              </w:rPr>
              <w:t>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Әлем елдерінің сыныптауышына сәйкес елдің әріптік коды / 00 (белгісіз).   17-графа, a) кіші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CountryA</w:t>
            </w:r>
          </w:p>
          <w:p>
            <w:pPr>
              <w:spacing w:after="20"/>
              <w:ind w:left="20"/>
              <w:jc w:val="both"/>
            </w:pPr>
            <w:r>
              <w:rPr>
                <w:rFonts w:ascii="Times New Roman"/>
                <w:b w:val="false"/>
                <w:i w:val="false"/>
                <w:color w:val="000000"/>
                <w:sz w:val="20"/>
              </w:rPr>
              <w:t>2Code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аlpha-2 коды  (латын әліпбиінің екі әрпі).</w:t>
            </w:r>
          </w:p>
          <w:p>
            <w:pPr>
              <w:spacing w:after="20"/>
              <w:ind w:left="20"/>
              <w:jc w:val="both"/>
            </w:pPr>
            <w:r>
              <w:rPr>
                <w:rFonts w:ascii="Times New Roman"/>
                <w:b w:val="false"/>
                <w:i w:val="false"/>
                <w:color w:val="000000"/>
                <w:sz w:val="20"/>
              </w:rPr>
              <w:t xml:space="preserve">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Destination</w:t>
            </w:r>
          </w:p>
          <w:p>
            <w:pPr>
              <w:spacing w:after="20"/>
              <w:ind w:left="20"/>
              <w:jc w:val="both"/>
            </w:pPr>
            <w:r>
              <w:rPr>
                <w:rFonts w:ascii="Times New Roman"/>
                <w:b w:val="false"/>
                <w:i w:val="false"/>
                <w:color w:val="000000"/>
                <w:sz w:val="20"/>
              </w:rPr>
              <w:t>CountryName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Межелі ел. Әлем елдерінің сыныптауышына сәйкес елдің қысқаша атауы / БЕЛГІСІЗ.   17-графа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RBDestination</w:t>
            </w:r>
          </w:p>
          <w:p>
            <w:pPr>
              <w:spacing w:after="20"/>
              <w:ind w:left="20"/>
              <w:jc w:val="both"/>
            </w:pPr>
            <w:r>
              <w:rPr>
                <w:rFonts w:ascii="Times New Roman"/>
                <w:b w:val="false"/>
                <w:i w:val="false"/>
                <w:color w:val="000000"/>
                <w:sz w:val="20"/>
              </w:rPr>
              <w:t>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қолданылатын, елдердің әкімшілік-аумақтық бөлініс сыныптауышына сәйкес Межелі елдің әкімшілік-аумақтық бөлінісінің коды. 17-графа,  b) кіші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Code3</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3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Border</w:t>
            </w:r>
          </w:p>
          <w:p>
            <w:pPr>
              <w:spacing w:after="20"/>
              <w:ind w:left="20"/>
              <w:jc w:val="both"/>
            </w:pPr>
            <w:r>
              <w:rPr>
                <w:rFonts w:ascii="Times New Roman"/>
                <w:b w:val="false"/>
                <w:i w:val="false"/>
                <w:color w:val="000000"/>
                <w:sz w:val="20"/>
              </w:rPr>
              <w:t>Customs</w:t>
            </w:r>
          </w:p>
          <w:p>
            <w:pPr>
              <w:spacing w:after="20"/>
              <w:ind w:left="20"/>
              <w:jc w:val="both"/>
            </w:pPr>
            <w:r>
              <w:rPr>
                <w:rFonts w:ascii="Times New Roman"/>
                <w:b w:val="false"/>
                <w:i w:val="false"/>
                <w:color w:val="000000"/>
                <w:sz w:val="20"/>
              </w:rPr>
              <w:t>Office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Кіру/шығудағы кеден органы.  29-графа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CUCustoms</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w:t>
            </w:r>
          </w:p>
          <w:p>
            <w:pPr>
              <w:spacing w:after="20"/>
              <w:ind w:left="20"/>
              <w:jc w:val="both"/>
            </w:pPr>
            <w:r>
              <w:rPr>
                <w:rFonts w:ascii="Times New Roman"/>
                <w:b w:val="false"/>
                <w:i w:val="false"/>
                <w:color w:val="000000"/>
                <w:sz w:val="20"/>
              </w:rPr>
              <w:t>
Кеден органы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Customs</w:t>
            </w:r>
          </w:p>
          <w:p>
            <w:pPr>
              <w:spacing w:after="20"/>
              <w:ind w:left="20"/>
              <w:jc w:val="both"/>
            </w:pPr>
            <w:r>
              <w:rPr>
                <w:rFonts w:ascii="Times New Roman"/>
                <w:b w:val="false"/>
                <w:i w:val="false"/>
                <w:color w:val="000000"/>
                <w:sz w:val="20"/>
              </w:rPr>
              <w:t>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OfficeName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Customs</w:t>
            </w:r>
          </w:p>
          <w:p>
            <w:pPr>
              <w:spacing w:after="20"/>
              <w:ind w:left="20"/>
              <w:jc w:val="both"/>
            </w:pPr>
            <w:r>
              <w:rPr>
                <w:rFonts w:ascii="Times New Roman"/>
                <w:b w:val="false"/>
                <w:i w:val="false"/>
                <w:color w:val="000000"/>
                <w:sz w:val="20"/>
              </w:rPr>
              <w:t>Office</w:t>
            </w:r>
          </w:p>
          <w:p>
            <w:pPr>
              <w:spacing w:after="20"/>
              <w:ind w:left="20"/>
              <w:jc w:val="both"/>
            </w:pPr>
            <w:r>
              <w:rPr>
                <w:rFonts w:ascii="Times New Roman"/>
                <w:b w:val="false"/>
                <w:i w:val="false"/>
                <w:color w:val="000000"/>
                <w:sz w:val="20"/>
              </w:rPr>
              <w:t>Name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органының қысқаша атауы.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Customs</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коды. Үш таңбалы цифрлық код</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N3Code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digital-3 коды.</w:t>
            </w:r>
          </w:p>
          <w:p>
            <w:pPr>
              <w:spacing w:after="20"/>
              <w:ind w:left="20"/>
              <w:jc w:val="both"/>
            </w:pPr>
            <w:r>
              <w:rPr>
                <w:rFonts w:ascii="Times New Roman"/>
                <w:b w:val="false"/>
                <w:i w:val="false"/>
                <w:color w:val="000000"/>
                <w:sz w:val="20"/>
              </w:rPr>
              <w:t>3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p>
            <w:pPr>
              <w:spacing w:after="20"/>
              <w:ind w:left="20"/>
              <w:jc w:val="both"/>
            </w:pPr>
            <w:r>
              <w:rPr>
                <w:rFonts w:ascii="Times New Roman"/>
                <w:b w:val="false"/>
                <w:i w:val="false"/>
                <w:color w:val="000000"/>
                <w:sz w:val="20"/>
              </w:rPr>
              <w:t>Expected</w:t>
            </w:r>
          </w:p>
          <w:p>
            <w:pPr>
              <w:spacing w:after="20"/>
              <w:ind w:left="20"/>
              <w:jc w:val="both"/>
            </w:pPr>
            <w:r>
              <w:rPr>
                <w:rFonts w:ascii="Times New Roman"/>
                <w:b w:val="false"/>
                <w:i w:val="false"/>
                <w:color w:val="000000"/>
                <w:sz w:val="20"/>
              </w:rPr>
              <w:t>Arrival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өткізу пунктіне тауарлармен көлік құралдарының күтіліп отырған келу күні. ТД</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DateCust</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w:t>
            </w:r>
          </w:p>
          <w:p>
            <w:pPr>
              <w:spacing w:after="20"/>
              <w:ind w:left="20"/>
              <w:jc w:val="both"/>
            </w:pPr>
            <w:r>
              <w:rPr>
                <w:rFonts w:ascii="Times New Roman"/>
                <w:b w:val="false"/>
                <w:i w:val="false"/>
                <w:color w:val="000000"/>
                <w:sz w:val="20"/>
              </w:rPr>
              <w:t>Expected</w:t>
            </w:r>
          </w:p>
          <w:p>
            <w:pPr>
              <w:spacing w:after="20"/>
              <w:ind w:left="20"/>
              <w:jc w:val="both"/>
            </w:pPr>
            <w:r>
              <w:rPr>
                <w:rFonts w:ascii="Times New Roman"/>
                <w:b w:val="false"/>
                <w:i w:val="false"/>
                <w:color w:val="000000"/>
                <w:sz w:val="20"/>
              </w:rPr>
              <w:t>Arrival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өткізу пунктіне тауарлармен көлік құралдарының күтіліп отырған келу уақыты ТД</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TimeCust</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hh :mm :ss  форматындағы уақыт.</w:t>
            </w:r>
          </w:p>
          <w:p>
            <w:pPr>
              <w:spacing w:after="20"/>
              <w:ind w:left="20"/>
              <w:jc w:val="both"/>
            </w:pPr>
            <w:r>
              <w:rPr>
                <w:rFonts w:ascii="Times New Roman"/>
                <w:b w:val="false"/>
                <w:i w:val="false"/>
                <w:color w:val="000000"/>
                <w:sz w:val="20"/>
              </w:rPr>
              <w:t>ISO 8601 стандарты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w:t>
            </w:r>
          </w:p>
          <w:p>
            <w:pPr>
              <w:spacing w:after="20"/>
              <w:ind w:left="20"/>
              <w:jc w:val="both"/>
            </w:pPr>
            <w:r>
              <w:rPr>
                <w:rFonts w:ascii="Times New Roman"/>
                <w:b w:val="false"/>
                <w:i w:val="false"/>
                <w:color w:val="000000"/>
                <w:sz w:val="20"/>
              </w:rPr>
              <w:t>CUDeparture</w:t>
            </w:r>
          </w:p>
          <w:p>
            <w:pPr>
              <w:spacing w:after="20"/>
              <w:ind w:left="20"/>
              <w:jc w:val="both"/>
            </w:pPr>
            <w:r>
              <w:rPr>
                <w:rFonts w:ascii="Times New Roman"/>
                <w:b w:val="false"/>
                <w:i w:val="false"/>
                <w:color w:val="000000"/>
                <w:sz w:val="20"/>
              </w:rPr>
              <w:t>ArrivalTransport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Келген/кеткен кездегі көлік құралы. Гр. 18, 26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w:t>
            </w:r>
          </w:p>
          <w:p>
            <w:pPr>
              <w:spacing w:after="20"/>
              <w:ind w:left="20"/>
              <w:jc w:val="both"/>
            </w:pPr>
            <w:r>
              <w:rPr>
                <w:rFonts w:ascii="Times New Roman"/>
                <w:b w:val="false"/>
                <w:i w:val="false"/>
                <w:color w:val="000000"/>
                <w:sz w:val="20"/>
              </w:rPr>
              <w:t>CUDepart</w:t>
            </w:r>
          </w:p>
          <w:p>
            <w:pPr>
              <w:spacing w:after="20"/>
              <w:ind w:left="20"/>
              <w:jc w:val="both"/>
            </w:pPr>
            <w:r>
              <w:rPr>
                <w:rFonts w:ascii="Times New Roman"/>
                <w:b w:val="false"/>
                <w:i w:val="false"/>
                <w:color w:val="000000"/>
                <w:sz w:val="20"/>
              </w:rPr>
              <w:t>ureArriv</w:t>
            </w:r>
          </w:p>
          <w:p>
            <w:pPr>
              <w:spacing w:after="20"/>
              <w:ind w:left="20"/>
              <w:jc w:val="both"/>
            </w:pPr>
            <w:r>
              <w:rPr>
                <w:rFonts w:ascii="Times New Roman"/>
                <w:b w:val="false"/>
                <w:i w:val="false"/>
                <w:color w:val="000000"/>
                <w:sz w:val="20"/>
              </w:rPr>
              <w:t>alTransp</w:t>
            </w:r>
          </w:p>
          <w:p>
            <w:pPr>
              <w:spacing w:after="20"/>
              <w:ind w:left="20"/>
              <w:jc w:val="both"/>
            </w:pPr>
            <w:r>
              <w:rPr>
                <w:rFonts w:ascii="Times New Roman"/>
                <w:b w:val="false"/>
                <w:i w:val="false"/>
                <w:color w:val="000000"/>
                <w:sz w:val="20"/>
              </w:rPr>
              <w:t>ortType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Жөнелту/келу кезіндегі көлік құралы. Гр. 18, 26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Transport</w:t>
            </w:r>
          </w:p>
          <w:p>
            <w:pPr>
              <w:spacing w:after="20"/>
              <w:ind w:left="20"/>
              <w:jc w:val="both"/>
            </w:pPr>
            <w:r>
              <w:rPr>
                <w:rFonts w:ascii="Times New Roman"/>
                <w:b w:val="false"/>
                <w:i w:val="false"/>
                <w:color w:val="000000"/>
                <w:sz w:val="20"/>
              </w:rPr>
              <w:t>ModeCode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түрлерімен тауарлар тасымалының сыныптауышы бойынша көлік құралы түрінің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Transport</w:t>
            </w:r>
          </w:p>
          <w:p>
            <w:pPr>
              <w:spacing w:after="20"/>
              <w:ind w:left="20"/>
              <w:jc w:val="both"/>
            </w:pPr>
            <w:r>
              <w:rPr>
                <w:rFonts w:ascii="Times New Roman"/>
                <w:b w:val="false"/>
                <w:i w:val="false"/>
                <w:color w:val="000000"/>
                <w:sz w:val="20"/>
              </w:rPr>
              <w:t>ModeCode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түрінің коды. </w:t>
            </w:r>
          </w:p>
          <w:p>
            <w:pPr>
              <w:spacing w:after="20"/>
              <w:ind w:left="20"/>
              <w:jc w:val="both"/>
            </w:pPr>
            <w:r>
              <w:rPr>
                <w:rFonts w:ascii="Times New Roman"/>
                <w:b w:val="false"/>
                <w:i w:val="false"/>
                <w:color w:val="000000"/>
                <w:sz w:val="20"/>
              </w:rPr>
              <w:t>
2 белгі.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Transport</w:t>
            </w:r>
          </w:p>
          <w:p>
            <w:pPr>
              <w:spacing w:after="20"/>
              <w:ind w:left="20"/>
              <w:jc w:val="both"/>
            </w:pPr>
            <w:r>
              <w:rPr>
                <w:rFonts w:ascii="Times New Roman"/>
                <w:b w:val="false"/>
                <w:i w:val="false"/>
                <w:color w:val="000000"/>
                <w:sz w:val="20"/>
              </w:rPr>
              <w:t>Nationality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елдерінің сыныптауышы бойынша көлік құралдары тиесілі (тіркелген) елдің әріптік коды. 99 – әртүрлі, </w:t>
            </w:r>
          </w:p>
          <w:p>
            <w:pPr>
              <w:spacing w:after="20"/>
              <w:ind w:left="20"/>
              <w:jc w:val="both"/>
            </w:pPr>
            <w:r>
              <w:rPr>
                <w:rFonts w:ascii="Times New Roman"/>
                <w:b w:val="false"/>
                <w:i w:val="false"/>
                <w:color w:val="000000"/>
                <w:sz w:val="20"/>
              </w:rPr>
              <w:t>
00 – белгісіз</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A2Code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аlpha-2 коды  (латын әліпбиінің екі әрпі).</w:t>
            </w:r>
          </w:p>
          <w:p>
            <w:pPr>
              <w:spacing w:after="20"/>
              <w:ind w:left="20"/>
              <w:jc w:val="both"/>
            </w:pPr>
            <w:r>
              <w:rPr>
                <w:rFonts w:ascii="Times New Roman"/>
                <w:b w:val="false"/>
                <w:i w:val="false"/>
                <w:color w:val="000000"/>
                <w:sz w:val="20"/>
              </w:rPr>
              <w:t xml:space="preserve">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w:t>
            </w:r>
          </w:p>
          <w:p>
            <w:pPr>
              <w:spacing w:after="20"/>
              <w:ind w:left="20"/>
              <w:jc w:val="both"/>
            </w:pPr>
            <w:r>
              <w:rPr>
                <w:rFonts w:ascii="Times New Roman"/>
                <w:b w:val="false"/>
                <w:i w:val="false"/>
                <w:color w:val="000000"/>
                <w:sz w:val="20"/>
              </w:rPr>
              <w:t>Means</w:t>
            </w:r>
          </w:p>
          <w:p>
            <w:pPr>
              <w:spacing w:after="20"/>
              <w:ind w:left="20"/>
              <w:jc w:val="both"/>
            </w:pPr>
            <w:r>
              <w:rPr>
                <w:rFonts w:ascii="Times New Roman"/>
                <w:b w:val="false"/>
                <w:i w:val="false"/>
                <w:color w:val="000000"/>
                <w:sz w:val="20"/>
              </w:rPr>
              <w:t>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Count5</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нөмірі. 1-ден 5 цифрға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w:t>
            </w:r>
          </w:p>
          <w:p>
            <w:pPr>
              <w:spacing w:after="20"/>
              <w:ind w:left="20"/>
              <w:jc w:val="both"/>
            </w:pPr>
            <w:r>
              <w:rPr>
                <w:rFonts w:ascii="Times New Roman"/>
                <w:b w:val="false"/>
                <w:i w:val="false"/>
                <w:color w:val="000000"/>
                <w:sz w:val="20"/>
              </w:rPr>
              <w:t>Transport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немесе құбыржол көлігі арқылы алып өту кезінде тауарларды тасымалдау тәсілі:</w:t>
            </w:r>
          </w:p>
          <w:p>
            <w:pPr>
              <w:spacing w:after="20"/>
              <w:ind w:left="20"/>
              <w:jc w:val="both"/>
            </w:pPr>
            <w:r>
              <w:rPr>
                <w:rFonts w:ascii="Times New Roman"/>
                <w:b w:val="false"/>
                <w:i w:val="false"/>
                <w:color w:val="000000"/>
                <w:sz w:val="20"/>
              </w:rPr>
              <w:t xml:space="preserve">1 – газқұбыры; 2 – мұнай құбыры; </w:t>
            </w:r>
          </w:p>
          <w:p>
            <w:pPr>
              <w:spacing w:after="20"/>
              <w:ind w:left="20"/>
              <w:jc w:val="both"/>
            </w:pPr>
            <w:r>
              <w:rPr>
                <w:rFonts w:ascii="Times New Roman"/>
                <w:b w:val="false"/>
                <w:i w:val="false"/>
                <w:color w:val="000000"/>
                <w:sz w:val="20"/>
              </w:rPr>
              <w:t xml:space="preserve">3 – мұнай өнімдері құбыры; </w:t>
            </w:r>
          </w:p>
          <w:p>
            <w:pPr>
              <w:spacing w:after="20"/>
              <w:ind w:left="20"/>
              <w:jc w:val="both"/>
            </w:pPr>
            <w:r>
              <w:rPr>
                <w:rFonts w:ascii="Times New Roman"/>
                <w:b w:val="false"/>
                <w:i w:val="false"/>
                <w:color w:val="000000"/>
                <w:sz w:val="20"/>
              </w:rPr>
              <w:t>4 – электр беру желілері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Numeric1</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саны (Реттік нөмірі,  коэффициенті, пайызы).</w:t>
            </w:r>
          </w:p>
          <w:p>
            <w:pPr>
              <w:spacing w:after="20"/>
              <w:ind w:left="20"/>
              <w:jc w:val="both"/>
            </w:pPr>
            <w:r>
              <w:rPr>
                <w:rFonts w:ascii="Times New Roman"/>
                <w:b w:val="false"/>
                <w:i w:val="false"/>
                <w:color w:val="000000"/>
                <w:sz w:val="20"/>
              </w:rPr>
              <w:t>Үтірден кейін 0 белгі. 0-ден бастап 9-ға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20.15.11.5.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p>
            <w:pPr>
              <w:spacing w:after="20"/>
              <w:ind w:left="20"/>
              <w:jc w:val="both"/>
            </w:pPr>
            <w:r>
              <w:rPr>
                <w:rFonts w:ascii="Times New Roman"/>
                <w:b w:val="false"/>
                <w:i w:val="false"/>
                <w:color w:val="000000"/>
                <w:sz w:val="20"/>
              </w:rPr>
              <w:t>Object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немесе құбыржол көлігі арқылы алып өтілетін тауарларды есепке алу аспаптары орнатылған объектінің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Free</w:t>
            </w:r>
          </w:p>
          <w:p>
            <w:pPr>
              <w:spacing w:after="20"/>
              <w:ind w:left="20"/>
              <w:jc w:val="both"/>
            </w:pPr>
            <w:r>
              <w:rPr>
                <w:rFonts w:ascii="Times New Roman"/>
                <w:b w:val="false"/>
                <w:i w:val="false"/>
                <w:color w:val="000000"/>
                <w:sz w:val="20"/>
              </w:rPr>
              <w:t>Text250</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w:t>
            </w:r>
          </w:p>
          <w:p>
            <w:pPr>
              <w:spacing w:after="20"/>
              <w:ind w:left="20"/>
              <w:jc w:val="both"/>
            </w:pPr>
            <w:r>
              <w:rPr>
                <w:rFonts w:ascii="Times New Roman"/>
                <w:b w:val="false"/>
                <w:i w:val="false"/>
                <w:color w:val="000000"/>
                <w:sz w:val="20"/>
              </w:rPr>
              <w:t>Means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сипаттамасы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Transport</w:t>
            </w:r>
          </w:p>
          <w:p>
            <w:pPr>
              <w:spacing w:after="20"/>
              <w:ind w:left="20"/>
              <w:jc w:val="both"/>
            </w:pPr>
            <w:r>
              <w:rPr>
                <w:rFonts w:ascii="Times New Roman"/>
                <w:b w:val="false"/>
                <w:i w:val="false"/>
                <w:color w:val="000000"/>
                <w:sz w:val="20"/>
              </w:rPr>
              <w:t>MeansBase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Кедендік құжаттарда көлік құралын сипаттауға арналған базалық 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VIN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нөмірі (VIN)</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VINIDType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сәйкестендіру нөмірі  (VIN).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Transport</w:t>
            </w:r>
          </w:p>
          <w:p>
            <w:pPr>
              <w:spacing w:after="20"/>
              <w:ind w:left="20"/>
              <w:jc w:val="both"/>
            </w:pPr>
            <w:r>
              <w:rPr>
                <w:rFonts w:ascii="Times New Roman"/>
                <w:b w:val="false"/>
                <w:i w:val="false"/>
                <w:color w:val="000000"/>
                <w:sz w:val="20"/>
              </w:rPr>
              <w:t>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Code3</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3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Transport</w:t>
            </w:r>
          </w:p>
          <w:p>
            <w:pPr>
              <w:spacing w:after="20"/>
              <w:ind w:left="20"/>
              <w:jc w:val="both"/>
            </w:pPr>
            <w:r>
              <w:rPr>
                <w:rFonts w:ascii="Times New Roman"/>
                <w:b w:val="false"/>
                <w:i w:val="false"/>
                <w:color w:val="000000"/>
                <w:sz w:val="20"/>
              </w:rPr>
              <w:t>MarkCode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Code3</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3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Transpor</w:t>
            </w:r>
          </w:p>
          <w:p>
            <w:pPr>
              <w:spacing w:after="20"/>
              <w:ind w:left="20"/>
              <w:jc w:val="both"/>
            </w:pPr>
            <w:r>
              <w:rPr>
                <w:rFonts w:ascii="Times New Roman"/>
                <w:b w:val="false"/>
                <w:i w:val="false"/>
                <w:color w:val="000000"/>
                <w:sz w:val="20"/>
              </w:rPr>
              <w:t>tIdentifier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нөмірі, кеменің атауы, авиарейстің нөмірі, пойыздың нөмірі, теміржол вагонының (платформалардың, цистерналардың және т.б.)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Transport</w:t>
            </w:r>
          </w:p>
          <w:p>
            <w:pPr>
              <w:spacing w:after="20"/>
              <w:ind w:left="20"/>
              <w:jc w:val="both"/>
            </w:pPr>
            <w:r>
              <w:rPr>
                <w:rFonts w:ascii="Times New Roman"/>
                <w:b w:val="false"/>
                <w:i w:val="false"/>
                <w:color w:val="000000"/>
                <w:sz w:val="20"/>
              </w:rPr>
              <w:t>MeansID</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Көлік құралының сәйкестендіргіші. 40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Transport</w:t>
            </w:r>
          </w:p>
          <w:p>
            <w:pPr>
              <w:spacing w:after="20"/>
              <w:ind w:left="20"/>
              <w:jc w:val="both"/>
            </w:pPr>
            <w:r>
              <w:rPr>
                <w:rFonts w:ascii="Times New Roman"/>
                <w:b w:val="false"/>
                <w:i w:val="false"/>
                <w:color w:val="000000"/>
                <w:sz w:val="20"/>
              </w:rPr>
              <w:t>MeansNati</w:t>
            </w:r>
          </w:p>
          <w:p>
            <w:pPr>
              <w:spacing w:after="20"/>
              <w:ind w:left="20"/>
              <w:jc w:val="both"/>
            </w:pPr>
            <w:r>
              <w:rPr>
                <w:rFonts w:ascii="Times New Roman"/>
                <w:b w:val="false"/>
                <w:i w:val="false"/>
                <w:color w:val="000000"/>
                <w:sz w:val="20"/>
              </w:rPr>
              <w:t>onality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Әлемелдерінің сыныптауышы бойынша көлік құралы тиесілі елдің әріптік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A2Code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аlpha-2 коды  (латын әліпбиінің екі әрпі).</w:t>
            </w:r>
          </w:p>
          <w:p>
            <w:pPr>
              <w:spacing w:after="20"/>
              <w:ind w:left="20"/>
              <w:jc w:val="both"/>
            </w:pPr>
            <w:r>
              <w:rPr>
                <w:rFonts w:ascii="Times New Roman"/>
                <w:b w:val="false"/>
                <w:i w:val="false"/>
                <w:color w:val="000000"/>
                <w:sz w:val="20"/>
              </w:rPr>
              <w:t xml:space="preserve">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ActiveTra</w:t>
            </w:r>
          </w:p>
          <w:p>
            <w:pPr>
              <w:spacing w:after="20"/>
              <w:ind w:left="20"/>
              <w:jc w:val="both"/>
            </w:pPr>
            <w:r>
              <w:rPr>
                <w:rFonts w:ascii="Times New Roman"/>
                <w:b w:val="false"/>
                <w:i w:val="false"/>
                <w:color w:val="000000"/>
                <w:sz w:val="20"/>
              </w:rPr>
              <w:t>nsportId</w:t>
            </w:r>
          </w:p>
          <w:p>
            <w:pPr>
              <w:spacing w:after="20"/>
              <w:ind w:left="20"/>
              <w:jc w:val="both"/>
            </w:pPr>
            <w:r>
              <w:rPr>
                <w:rFonts w:ascii="Times New Roman"/>
                <w:b w:val="false"/>
                <w:i w:val="false"/>
                <w:color w:val="000000"/>
                <w:sz w:val="20"/>
              </w:rPr>
              <w:t>entifier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Тіркемелерге, жартылай тіркемелерге және т.б. арналған белсенді Көлік құралының сәйкестендіргіші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Transport</w:t>
            </w:r>
          </w:p>
          <w:p>
            <w:pPr>
              <w:spacing w:after="20"/>
              <w:ind w:left="20"/>
              <w:jc w:val="both"/>
            </w:pPr>
            <w:r>
              <w:rPr>
                <w:rFonts w:ascii="Times New Roman"/>
                <w:b w:val="false"/>
                <w:i w:val="false"/>
                <w:color w:val="000000"/>
                <w:sz w:val="20"/>
              </w:rPr>
              <w:t>MeansID</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Көлік құралының сәйкестендіргіші. 40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Transport</w:t>
            </w:r>
          </w:p>
          <w:p>
            <w:pPr>
              <w:spacing w:after="20"/>
              <w:ind w:left="20"/>
              <w:jc w:val="both"/>
            </w:pPr>
            <w:r>
              <w:rPr>
                <w:rFonts w:ascii="Times New Roman"/>
                <w:b w:val="false"/>
                <w:i w:val="false"/>
                <w:color w:val="000000"/>
                <w:sz w:val="20"/>
              </w:rPr>
              <w:t>RegNumber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көлік құралын тіркеу туралы куәліктің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w:t>
            </w:r>
          </w:p>
          <w:p>
            <w:pPr>
              <w:spacing w:after="20"/>
              <w:ind w:left="20"/>
              <w:jc w:val="both"/>
            </w:pPr>
            <w:r>
              <w:rPr>
                <w:rFonts w:ascii="Times New Roman"/>
                <w:b w:val="false"/>
                <w:i w:val="false"/>
                <w:color w:val="000000"/>
                <w:sz w:val="20"/>
              </w:rPr>
              <w:t>Variable20Type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20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ESADout_CUBorder</w:t>
            </w:r>
          </w:p>
          <w:p>
            <w:pPr>
              <w:spacing w:after="20"/>
              <w:ind w:left="20"/>
              <w:jc w:val="both"/>
            </w:pPr>
            <w:r>
              <w:rPr>
                <w:rFonts w:ascii="Times New Roman"/>
                <w:b w:val="false"/>
                <w:i w:val="false"/>
                <w:color w:val="000000"/>
                <w:sz w:val="20"/>
              </w:rPr>
              <w:t>Transport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Шекарадағыкөлікқұралы. Гр. 21, 25 ТД</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w:t>
            </w:r>
          </w:p>
          <w:p>
            <w:pPr>
              <w:spacing w:after="20"/>
              <w:ind w:left="20"/>
              <w:jc w:val="both"/>
            </w:pPr>
            <w:r>
              <w:rPr>
                <w:rFonts w:ascii="Times New Roman"/>
                <w:b w:val="false"/>
                <w:i w:val="false"/>
                <w:color w:val="000000"/>
                <w:sz w:val="20"/>
              </w:rPr>
              <w:t>CUBorder</w:t>
            </w:r>
          </w:p>
          <w:p>
            <w:pPr>
              <w:spacing w:after="20"/>
              <w:ind w:left="20"/>
              <w:jc w:val="both"/>
            </w:pPr>
            <w:r>
              <w:rPr>
                <w:rFonts w:ascii="Times New Roman"/>
                <w:b w:val="false"/>
                <w:i w:val="false"/>
                <w:color w:val="000000"/>
                <w:sz w:val="20"/>
              </w:rPr>
              <w:t>Transpo</w:t>
            </w:r>
          </w:p>
          <w:p>
            <w:pPr>
              <w:spacing w:after="20"/>
              <w:ind w:left="20"/>
              <w:jc w:val="both"/>
            </w:pPr>
            <w:r>
              <w:rPr>
                <w:rFonts w:ascii="Times New Roman"/>
                <w:b w:val="false"/>
                <w:i w:val="false"/>
                <w:color w:val="000000"/>
                <w:sz w:val="20"/>
              </w:rPr>
              <w:t>rtType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Шекарадағы/ елішіндегікөлікқұралы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Transport</w:t>
            </w:r>
          </w:p>
          <w:p>
            <w:pPr>
              <w:spacing w:after="20"/>
              <w:ind w:left="20"/>
              <w:jc w:val="both"/>
            </w:pPr>
            <w:r>
              <w:rPr>
                <w:rFonts w:ascii="Times New Roman"/>
                <w:b w:val="false"/>
                <w:i w:val="false"/>
                <w:color w:val="000000"/>
                <w:sz w:val="20"/>
              </w:rPr>
              <w:t>ModeCode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 мен тауарлар тасымалының сыныптауышы бойынша көлік құралы түрінің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Transpor</w:t>
            </w:r>
          </w:p>
          <w:p>
            <w:pPr>
              <w:spacing w:after="20"/>
              <w:ind w:left="20"/>
              <w:jc w:val="both"/>
            </w:pPr>
            <w:r>
              <w:rPr>
                <w:rFonts w:ascii="Times New Roman"/>
                <w:b w:val="false"/>
                <w:i w:val="false"/>
                <w:color w:val="000000"/>
                <w:sz w:val="20"/>
              </w:rPr>
              <w:t>tModeCod</w:t>
            </w:r>
          </w:p>
          <w:p>
            <w:pPr>
              <w:spacing w:after="20"/>
              <w:ind w:left="20"/>
              <w:jc w:val="both"/>
            </w:pPr>
            <w:r>
              <w:rPr>
                <w:rFonts w:ascii="Times New Roman"/>
                <w:b w:val="false"/>
                <w:i w:val="false"/>
                <w:color w:val="000000"/>
                <w:sz w:val="20"/>
              </w:rPr>
              <w:t>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w:t>
            </w:r>
          </w:p>
          <w:p>
            <w:pPr>
              <w:spacing w:after="20"/>
              <w:ind w:left="20"/>
              <w:jc w:val="both"/>
            </w:pPr>
            <w:r>
              <w:rPr>
                <w:rFonts w:ascii="Times New Roman"/>
                <w:b w:val="false"/>
                <w:i w:val="false"/>
                <w:color w:val="000000"/>
                <w:sz w:val="20"/>
              </w:rPr>
              <w:t>2 белгі.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20.15.12.2.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Transport</w:t>
            </w:r>
          </w:p>
          <w:p>
            <w:pPr>
              <w:spacing w:after="20"/>
              <w:ind w:left="20"/>
              <w:jc w:val="both"/>
            </w:pPr>
            <w:r>
              <w:rPr>
                <w:rFonts w:ascii="Times New Roman"/>
                <w:b w:val="false"/>
                <w:i w:val="false"/>
                <w:color w:val="000000"/>
                <w:sz w:val="20"/>
              </w:rPr>
              <w:t>Nationali</w:t>
            </w:r>
          </w:p>
          <w:p>
            <w:pPr>
              <w:spacing w:after="20"/>
              <w:ind w:left="20"/>
              <w:jc w:val="both"/>
            </w:pPr>
            <w:r>
              <w:rPr>
                <w:rFonts w:ascii="Times New Roman"/>
                <w:b w:val="false"/>
                <w:i w:val="false"/>
                <w:color w:val="000000"/>
                <w:sz w:val="20"/>
              </w:rPr>
              <w:t>tyCode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 бойынша көлік құралдары тиесілі (тіркелген) елдің әріптік коды. 99 – әртүрлі,</w:t>
            </w:r>
          </w:p>
          <w:p>
            <w:pPr>
              <w:spacing w:after="20"/>
              <w:ind w:left="20"/>
              <w:jc w:val="both"/>
            </w:pPr>
            <w:r>
              <w:rPr>
                <w:rFonts w:ascii="Times New Roman"/>
                <w:b w:val="false"/>
                <w:i w:val="false"/>
                <w:color w:val="000000"/>
                <w:sz w:val="20"/>
              </w:rPr>
              <w:t>00 – белгісіз</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A2Code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аlpha-2 коды  (латын әліпбиінің екі әрпі).</w:t>
            </w:r>
          </w:p>
          <w:p>
            <w:pPr>
              <w:spacing w:after="20"/>
              <w:ind w:left="20"/>
              <w:jc w:val="both"/>
            </w:pPr>
            <w:r>
              <w:rPr>
                <w:rFonts w:ascii="Times New Roman"/>
                <w:b w:val="false"/>
                <w:i w:val="false"/>
                <w:color w:val="000000"/>
                <w:sz w:val="20"/>
              </w:rPr>
              <w:t xml:space="preserve">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w:t>
            </w:r>
          </w:p>
          <w:p>
            <w:pPr>
              <w:spacing w:after="20"/>
              <w:ind w:left="20"/>
              <w:jc w:val="both"/>
            </w:pPr>
            <w:r>
              <w:rPr>
                <w:rFonts w:ascii="Times New Roman"/>
                <w:b w:val="false"/>
                <w:i w:val="false"/>
                <w:color w:val="000000"/>
                <w:sz w:val="20"/>
              </w:rPr>
              <w:t>MeansQuantity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Count5</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нөмірі. 1-ден 5 цифрға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20.15.12.4.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w:t>
            </w:r>
          </w:p>
          <w:p>
            <w:pPr>
              <w:spacing w:after="20"/>
              <w:ind w:left="20"/>
              <w:jc w:val="both"/>
            </w:pPr>
            <w:r>
              <w:rPr>
                <w:rFonts w:ascii="Times New Roman"/>
                <w:b w:val="false"/>
                <w:i w:val="false"/>
                <w:color w:val="000000"/>
                <w:sz w:val="20"/>
              </w:rPr>
              <w:t>Transport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немесе құбыржол көлігі арқылы алып өту кезінде тауарларды тасымалдау тәсілі:</w:t>
            </w:r>
          </w:p>
          <w:p>
            <w:pPr>
              <w:spacing w:after="20"/>
              <w:ind w:left="20"/>
              <w:jc w:val="both"/>
            </w:pPr>
            <w:r>
              <w:rPr>
                <w:rFonts w:ascii="Times New Roman"/>
                <w:b w:val="false"/>
                <w:i w:val="false"/>
                <w:color w:val="000000"/>
                <w:sz w:val="20"/>
              </w:rPr>
              <w:t xml:space="preserve">1 – газ құбыры; </w:t>
            </w:r>
          </w:p>
          <w:p>
            <w:pPr>
              <w:spacing w:after="20"/>
              <w:ind w:left="20"/>
              <w:jc w:val="both"/>
            </w:pPr>
            <w:r>
              <w:rPr>
                <w:rFonts w:ascii="Times New Roman"/>
                <w:b w:val="false"/>
                <w:i w:val="false"/>
                <w:color w:val="000000"/>
                <w:sz w:val="20"/>
              </w:rPr>
              <w:t xml:space="preserve">2 – мұнай құбыры; </w:t>
            </w:r>
          </w:p>
          <w:p>
            <w:pPr>
              <w:spacing w:after="20"/>
              <w:ind w:left="20"/>
              <w:jc w:val="both"/>
            </w:pPr>
            <w:r>
              <w:rPr>
                <w:rFonts w:ascii="Times New Roman"/>
                <w:b w:val="false"/>
                <w:i w:val="false"/>
                <w:color w:val="000000"/>
                <w:sz w:val="20"/>
              </w:rPr>
              <w:t xml:space="preserve">3 – мұнай өнімдерінің құбыры; </w:t>
            </w:r>
          </w:p>
          <w:p>
            <w:pPr>
              <w:spacing w:after="20"/>
              <w:ind w:left="20"/>
              <w:jc w:val="both"/>
            </w:pPr>
            <w:r>
              <w:rPr>
                <w:rFonts w:ascii="Times New Roman"/>
                <w:b w:val="false"/>
                <w:i w:val="false"/>
                <w:color w:val="000000"/>
                <w:sz w:val="20"/>
              </w:rPr>
              <w:t>4 – электр беру желілері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Numeric1</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бірлігінсіз саны (Реттік нөмірі,  коэффициенті, пайызы). </w:t>
            </w:r>
          </w:p>
          <w:p>
            <w:pPr>
              <w:spacing w:after="20"/>
              <w:ind w:left="20"/>
              <w:jc w:val="both"/>
            </w:pPr>
            <w:r>
              <w:rPr>
                <w:rFonts w:ascii="Times New Roman"/>
                <w:b w:val="false"/>
                <w:i w:val="false"/>
                <w:color w:val="000000"/>
                <w:sz w:val="20"/>
              </w:rPr>
              <w:t>Үтірден кейін 0 белгі. 0-ден бастап 9-ға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p>
            <w:pPr>
              <w:spacing w:after="20"/>
              <w:ind w:left="20"/>
              <w:jc w:val="both"/>
            </w:pPr>
            <w:r>
              <w:rPr>
                <w:rFonts w:ascii="Times New Roman"/>
                <w:b w:val="false"/>
                <w:i w:val="false"/>
                <w:color w:val="000000"/>
                <w:sz w:val="20"/>
              </w:rPr>
              <w:t>Object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немесе құбыржол көлігі арқылы алып өтілетін тауарларды есепке алу аспаптары орнатылған объектінің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FreeText</w:t>
            </w:r>
          </w:p>
          <w:p>
            <w:pPr>
              <w:spacing w:after="20"/>
              <w:ind w:left="20"/>
              <w:jc w:val="both"/>
            </w:pPr>
            <w:r>
              <w:rPr>
                <w:rFonts w:ascii="Times New Roman"/>
                <w:b w:val="false"/>
                <w:i w:val="false"/>
                <w:color w:val="000000"/>
                <w:sz w:val="20"/>
              </w:rPr>
              <w:t>250Type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20.15.12.6.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w:t>
            </w:r>
          </w:p>
          <w:p>
            <w:pPr>
              <w:spacing w:after="20"/>
              <w:ind w:left="20"/>
              <w:jc w:val="both"/>
            </w:pPr>
            <w:r>
              <w:rPr>
                <w:rFonts w:ascii="Times New Roman"/>
                <w:b w:val="false"/>
                <w:i w:val="false"/>
                <w:color w:val="000000"/>
                <w:sz w:val="20"/>
              </w:rPr>
              <w:t>Means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сипаттамасы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Transport</w:t>
            </w:r>
          </w:p>
          <w:p>
            <w:pPr>
              <w:spacing w:after="20"/>
              <w:ind w:left="20"/>
              <w:jc w:val="both"/>
            </w:pPr>
            <w:r>
              <w:rPr>
                <w:rFonts w:ascii="Times New Roman"/>
                <w:b w:val="false"/>
                <w:i w:val="false"/>
                <w:color w:val="000000"/>
                <w:sz w:val="20"/>
              </w:rPr>
              <w:t>Means</w:t>
            </w:r>
          </w:p>
          <w:p>
            <w:pPr>
              <w:spacing w:after="20"/>
              <w:ind w:left="20"/>
              <w:jc w:val="both"/>
            </w:pPr>
            <w:r>
              <w:rPr>
                <w:rFonts w:ascii="Times New Roman"/>
                <w:b w:val="false"/>
                <w:i w:val="false"/>
                <w:color w:val="000000"/>
                <w:sz w:val="20"/>
              </w:rPr>
              <w:t>Base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құжаттарда көлік құралын сипаттауға арналған базалық 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VIN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нөмірі (VIN)</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VINID</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сәйкестендіру нөмірі  (VIN).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Transport</w:t>
            </w:r>
          </w:p>
          <w:p>
            <w:pPr>
              <w:spacing w:after="20"/>
              <w:ind w:left="20"/>
              <w:jc w:val="both"/>
            </w:pPr>
            <w:r>
              <w:rPr>
                <w:rFonts w:ascii="Times New Roman"/>
                <w:b w:val="false"/>
                <w:i w:val="false"/>
                <w:color w:val="000000"/>
                <w:sz w:val="20"/>
              </w:rPr>
              <w:t>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Code3Type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w:t>
            </w:r>
          </w:p>
          <w:p>
            <w:pPr>
              <w:spacing w:after="20"/>
              <w:ind w:left="20"/>
              <w:jc w:val="both"/>
            </w:pPr>
            <w:r>
              <w:rPr>
                <w:rFonts w:ascii="Times New Roman"/>
                <w:b w:val="false"/>
                <w:i w:val="false"/>
                <w:color w:val="000000"/>
                <w:sz w:val="20"/>
              </w:rPr>
              <w:t>
3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Transpor</w:t>
            </w:r>
          </w:p>
          <w:p>
            <w:pPr>
              <w:spacing w:after="20"/>
              <w:ind w:left="20"/>
              <w:jc w:val="both"/>
            </w:pPr>
            <w:r>
              <w:rPr>
                <w:rFonts w:ascii="Times New Roman"/>
                <w:b w:val="false"/>
                <w:i w:val="false"/>
                <w:color w:val="000000"/>
                <w:sz w:val="20"/>
              </w:rPr>
              <w:t>tMarkCode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Code3Type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w:t>
            </w:r>
          </w:p>
          <w:p>
            <w:pPr>
              <w:spacing w:after="20"/>
              <w:ind w:left="20"/>
              <w:jc w:val="both"/>
            </w:pPr>
            <w:r>
              <w:rPr>
                <w:rFonts w:ascii="Times New Roman"/>
                <w:b w:val="false"/>
                <w:i w:val="false"/>
                <w:color w:val="000000"/>
                <w:sz w:val="20"/>
              </w:rPr>
              <w:t>
3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Transport</w:t>
            </w:r>
          </w:p>
          <w:p>
            <w:pPr>
              <w:spacing w:after="20"/>
              <w:ind w:left="20"/>
              <w:jc w:val="both"/>
            </w:pPr>
            <w:r>
              <w:rPr>
                <w:rFonts w:ascii="Times New Roman"/>
                <w:b w:val="false"/>
                <w:i w:val="false"/>
                <w:color w:val="000000"/>
                <w:sz w:val="20"/>
              </w:rPr>
              <w:t>Identifier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нөмірі, кеменің атауы, авиарейстің нөмірі, пойыздың нөмірі, теміржол вагонының (платформалардың, цистерналардың және т.б.)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Transport</w:t>
            </w:r>
          </w:p>
          <w:p>
            <w:pPr>
              <w:spacing w:after="20"/>
              <w:ind w:left="20"/>
              <w:jc w:val="both"/>
            </w:pPr>
            <w:r>
              <w:rPr>
                <w:rFonts w:ascii="Times New Roman"/>
                <w:b w:val="false"/>
                <w:i w:val="false"/>
                <w:color w:val="000000"/>
                <w:sz w:val="20"/>
              </w:rPr>
              <w:t>Means</w:t>
            </w:r>
          </w:p>
          <w:p>
            <w:pPr>
              <w:spacing w:after="20"/>
              <w:ind w:left="20"/>
              <w:jc w:val="both"/>
            </w:pPr>
            <w:r>
              <w:rPr>
                <w:rFonts w:ascii="Times New Roman"/>
                <w:b w:val="false"/>
                <w:i w:val="false"/>
                <w:color w:val="000000"/>
                <w:sz w:val="20"/>
              </w:rPr>
              <w:t>IDType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Көлік құралының сәйкестендіргіші. 40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Transport</w:t>
            </w:r>
          </w:p>
          <w:p>
            <w:pPr>
              <w:spacing w:after="20"/>
              <w:ind w:left="20"/>
              <w:jc w:val="both"/>
            </w:pPr>
            <w:r>
              <w:rPr>
                <w:rFonts w:ascii="Times New Roman"/>
                <w:b w:val="false"/>
                <w:i w:val="false"/>
                <w:color w:val="000000"/>
                <w:sz w:val="20"/>
              </w:rPr>
              <w:t>MeansNat</w:t>
            </w:r>
          </w:p>
          <w:p>
            <w:pPr>
              <w:spacing w:after="20"/>
              <w:ind w:left="20"/>
              <w:jc w:val="both"/>
            </w:pPr>
            <w:r>
              <w:rPr>
                <w:rFonts w:ascii="Times New Roman"/>
                <w:b w:val="false"/>
                <w:i w:val="false"/>
                <w:color w:val="000000"/>
                <w:sz w:val="20"/>
              </w:rPr>
              <w:t>ionality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Әлемелдерінің сыныптауышы бойынша көлік құралы тиесілі елдің әріптік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A2Code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аlpha-2 коды  (латын әліпбиінің екі әрпі). </w:t>
            </w:r>
          </w:p>
          <w:p>
            <w:pPr>
              <w:spacing w:after="20"/>
              <w:ind w:left="20"/>
              <w:jc w:val="both"/>
            </w:pPr>
            <w:r>
              <w:rPr>
                <w:rFonts w:ascii="Times New Roman"/>
                <w:b w:val="false"/>
                <w:i w:val="false"/>
                <w:color w:val="000000"/>
                <w:sz w:val="20"/>
              </w:rPr>
              <w:t xml:space="preserve">
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Active</w:t>
            </w:r>
          </w:p>
          <w:p>
            <w:pPr>
              <w:spacing w:after="20"/>
              <w:ind w:left="20"/>
              <w:jc w:val="both"/>
            </w:pPr>
            <w:r>
              <w:rPr>
                <w:rFonts w:ascii="Times New Roman"/>
                <w:b w:val="false"/>
                <w:i w:val="false"/>
                <w:color w:val="000000"/>
                <w:sz w:val="20"/>
              </w:rPr>
              <w:t>Transport</w:t>
            </w:r>
          </w:p>
          <w:p>
            <w:pPr>
              <w:spacing w:after="20"/>
              <w:ind w:left="20"/>
              <w:jc w:val="both"/>
            </w:pPr>
            <w:r>
              <w:rPr>
                <w:rFonts w:ascii="Times New Roman"/>
                <w:b w:val="false"/>
                <w:i w:val="false"/>
                <w:color w:val="000000"/>
                <w:sz w:val="20"/>
              </w:rPr>
              <w:t>Identifier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Тіркемелерге, жартылай тіркемелерге және т.б. арналған белсенді Көлік құралының сәйкестендіргіші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Transpo</w:t>
            </w:r>
          </w:p>
          <w:p>
            <w:pPr>
              <w:spacing w:after="20"/>
              <w:ind w:left="20"/>
              <w:jc w:val="both"/>
            </w:pPr>
            <w:r>
              <w:rPr>
                <w:rFonts w:ascii="Times New Roman"/>
                <w:b w:val="false"/>
                <w:i w:val="false"/>
                <w:color w:val="000000"/>
                <w:sz w:val="20"/>
              </w:rPr>
              <w:t>rtMeans</w:t>
            </w:r>
          </w:p>
          <w:p>
            <w:pPr>
              <w:spacing w:after="20"/>
              <w:ind w:left="20"/>
              <w:jc w:val="both"/>
            </w:pPr>
            <w:r>
              <w:rPr>
                <w:rFonts w:ascii="Times New Roman"/>
                <w:b w:val="false"/>
                <w:i w:val="false"/>
                <w:color w:val="000000"/>
                <w:sz w:val="20"/>
              </w:rPr>
              <w:t>IDType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Көлік құралының сәйкестендіргіші. 40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Transport</w:t>
            </w:r>
          </w:p>
          <w:p>
            <w:pPr>
              <w:spacing w:after="20"/>
              <w:ind w:left="20"/>
              <w:jc w:val="both"/>
            </w:pPr>
            <w:r>
              <w:rPr>
                <w:rFonts w:ascii="Times New Roman"/>
                <w:b w:val="false"/>
                <w:i w:val="false"/>
                <w:color w:val="000000"/>
                <w:sz w:val="20"/>
              </w:rPr>
              <w:t>RegNumber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көлік құралын тіркеу туралы куәліктің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CodeVar</w:t>
            </w:r>
          </w:p>
          <w:p>
            <w:pPr>
              <w:spacing w:after="20"/>
              <w:ind w:left="20"/>
              <w:jc w:val="both"/>
            </w:pPr>
            <w:r>
              <w:rPr>
                <w:rFonts w:ascii="Times New Roman"/>
                <w:b w:val="false"/>
                <w:i w:val="false"/>
                <w:color w:val="000000"/>
                <w:sz w:val="20"/>
              </w:rPr>
              <w:t>iable20</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20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w:t>
            </w:r>
          </w:p>
          <w:p>
            <w:pPr>
              <w:spacing w:after="20"/>
              <w:ind w:left="20"/>
              <w:jc w:val="both"/>
            </w:pPr>
            <w:r>
              <w:rPr>
                <w:rFonts w:ascii="Times New Roman"/>
                <w:b w:val="false"/>
                <w:i w:val="false"/>
                <w:color w:val="000000"/>
                <w:sz w:val="20"/>
              </w:rPr>
              <w:t>CUReloa</w:t>
            </w:r>
          </w:p>
          <w:p>
            <w:pPr>
              <w:spacing w:after="20"/>
              <w:ind w:left="20"/>
              <w:jc w:val="both"/>
            </w:pPr>
            <w:r>
              <w:rPr>
                <w:rFonts w:ascii="Times New Roman"/>
                <w:b w:val="false"/>
                <w:i w:val="false"/>
                <w:color w:val="000000"/>
                <w:sz w:val="20"/>
              </w:rPr>
              <w:t>dingInfo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шамадан артық тиелгені туралы ақпарат. Гр. 55 ТД</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w:t>
            </w:r>
          </w:p>
          <w:p>
            <w:pPr>
              <w:spacing w:after="20"/>
              <w:ind w:left="20"/>
              <w:jc w:val="both"/>
            </w:pPr>
            <w:r>
              <w:rPr>
                <w:rFonts w:ascii="Times New Roman"/>
                <w:b w:val="false"/>
                <w:i w:val="false"/>
                <w:color w:val="000000"/>
                <w:sz w:val="20"/>
              </w:rPr>
              <w:t>cu:ESAD</w:t>
            </w:r>
          </w:p>
          <w:p>
            <w:pPr>
              <w:spacing w:after="20"/>
              <w:ind w:left="20"/>
              <w:jc w:val="both"/>
            </w:pPr>
            <w:r>
              <w:rPr>
                <w:rFonts w:ascii="Times New Roman"/>
                <w:b w:val="false"/>
                <w:i w:val="false"/>
                <w:color w:val="000000"/>
                <w:sz w:val="20"/>
              </w:rPr>
              <w:t>Reloadi</w:t>
            </w:r>
          </w:p>
          <w:p>
            <w:pPr>
              <w:spacing w:after="20"/>
              <w:ind w:left="20"/>
              <w:jc w:val="both"/>
            </w:pPr>
            <w:r>
              <w:rPr>
                <w:rFonts w:ascii="Times New Roman"/>
                <w:b w:val="false"/>
                <w:i w:val="false"/>
                <w:color w:val="000000"/>
                <w:sz w:val="20"/>
              </w:rPr>
              <w:t>ngInfo</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Тауарлардың шамадан артық тиелгені туралы ақпарат. Гр. 55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20.15.13.1.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ReloadCoun</w:t>
            </w:r>
          </w:p>
          <w:p>
            <w:pPr>
              <w:spacing w:after="20"/>
              <w:ind w:left="20"/>
              <w:jc w:val="both"/>
            </w:pPr>
            <w:r>
              <w:rPr>
                <w:rFonts w:ascii="Times New Roman"/>
                <w:b w:val="false"/>
                <w:i w:val="false"/>
                <w:color w:val="000000"/>
                <w:sz w:val="20"/>
              </w:rPr>
              <w:t>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шамадан артық тиеген елдің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A2Code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аlpha-2 коды  (латын әліпбиінің екі әрпі). </w:t>
            </w:r>
          </w:p>
          <w:p>
            <w:pPr>
              <w:spacing w:after="20"/>
              <w:ind w:left="20"/>
              <w:jc w:val="both"/>
            </w:pPr>
            <w:r>
              <w:rPr>
                <w:rFonts w:ascii="Times New Roman"/>
                <w:b w:val="false"/>
                <w:i w:val="false"/>
                <w:color w:val="000000"/>
                <w:sz w:val="20"/>
              </w:rPr>
              <w:t xml:space="preserve">
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20.15.13.2.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ReloadCou</w:t>
            </w:r>
          </w:p>
          <w:p>
            <w:pPr>
              <w:spacing w:after="20"/>
              <w:ind w:left="20"/>
              <w:jc w:val="both"/>
            </w:pPr>
            <w:r>
              <w:rPr>
                <w:rFonts w:ascii="Times New Roman"/>
                <w:b w:val="false"/>
                <w:i w:val="false"/>
                <w:color w:val="000000"/>
                <w:sz w:val="20"/>
              </w:rPr>
              <w:t>ntryName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шамадан артық тиеген елдің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20.15.13.3.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ContainerIn</w:t>
            </w:r>
          </w:p>
          <w:p>
            <w:pPr>
              <w:spacing w:after="20"/>
              <w:ind w:left="20"/>
              <w:jc w:val="both"/>
            </w:pPr>
            <w:r>
              <w:rPr>
                <w:rFonts w:ascii="Times New Roman"/>
                <w:b w:val="false"/>
                <w:i w:val="false"/>
                <w:color w:val="000000"/>
                <w:sz w:val="20"/>
              </w:rPr>
              <w:t>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тасымалдаулар белгісі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Indicat</w:t>
            </w:r>
          </w:p>
          <w:p>
            <w:pPr>
              <w:spacing w:after="20"/>
              <w:ind w:left="20"/>
              <w:jc w:val="both"/>
            </w:pPr>
            <w:r>
              <w:rPr>
                <w:rFonts w:ascii="Times New Roman"/>
                <w:b w:val="false"/>
                <w:i w:val="false"/>
                <w:color w:val="000000"/>
                <w:sz w:val="20"/>
              </w:rPr>
              <w:t>orType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Екі өзара жоққа шығаратын бульдік мәндердің тізімі ақиқат/жалған, қосу/ажырату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20.15.13.4.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ReloadingTra</w:t>
            </w:r>
          </w:p>
          <w:p>
            <w:pPr>
              <w:spacing w:after="20"/>
              <w:ind w:left="20"/>
              <w:jc w:val="both"/>
            </w:pPr>
            <w:r>
              <w:rPr>
                <w:rFonts w:ascii="Times New Roman"/>
                <w:b w:val="false"/>
                <w:i w:val="false"/>
                <w:color w:val="000000"/>
                <w:sz w:val="20"/>
              </w:rPr>
              <w:t>nsportMeans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құралы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Transpo</w:t>
            </w:r>
          </w:p>
          <w:p>
            <w:pPr>
              <w:spacing w:after="20"/>
              <w:ind w:left="20"/>
              <w:jc w:val="both"/>
            </w:pPr>
            <w:r>
              <w:rPr>
                <w:rFonts w:ascii="Times New Roman"/>
                <w:b w:val="false"/>
                <w:i w:val="false"/>
                <w:color w:val="000000"/>
                <w:sz w:val="20"/>
              </w:rPr>
              <w:t>rtMeans</w:t>
            </w:r>
          </w:p>
          <w:p>
            <w:pPr>
              <w:spacing w:after="20"/>
              <w:ind w:left="20"/>
              <w:jc w:val="both"/>
            </w:pPr>
            <w:r>
              <w:rPr>
                <w:rFonts w:ascii="Times New Roman"/>
                <w:b w:val="false"/>
                <w:i w:val="false"/>
                <w:color w:val="000000"/>
                <w:sz w:val="20"/>
              </w:rPr>
              <w:t>BaseType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Кедендік құжаттарда көлік құралын сипаттауға арналған базалық 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VIN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нөмірі (VIN)</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VINIDType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сәйкестендіру нөмірі  (VIN).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Transport</w:t>
            </w:r>
          </w:p>
          <w:p>
            <w:pPr>
              <w:spacing w:after="20"/>
              <w:ind w:left="20"/>
              <w:jc w:val="both"/>
            </w:pPr>
            <w:r>
              <w:rPr>
                <w:rFonts w:ascii="Times New Roman"/>
                <w:b w:val="false"/>
                <w:i w:val="false"/>
                <w:color w:val="000000"/>
                <w:sz w:val="20"/>
              </w:rPr>
              <w:t>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Code3Type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3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Transport</w:t>
            </w:r>
          </w:p>
          <w:p>
            <w:pPr>
              <w:spacing w:after="20"/>
              <w:ind w:left="20"/>
              <w:jc w:val="both"/>
            </w:pPr>
            <w:r>
              <w:rPr>
                <w:rFonts w:ascii="Times New Roman"/>
                <w:b w:val="false"/>
                <w:i w:val="false"/>
                <w:color w:val="000000"/>
                <w:sz w:val="20"/>
              </w:rPr>
              <w:t>MarkCode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Code3Type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3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Transpor</w:t>
            </w:r>
          </w:p>
          <w:p>
            <w:pPr>
              <w:spacing w:after="20"/>
              <w:ind w:left="20"/>
              <w:jc w:val="both"/>
            </w:pPr>
            <w:r>
              <w:rPr>
                <w:rFonts w:ascii="Times New Roman"/>
                <w:b w:val="false"/>
                <w:i w:val="false"/>
                <w:color w:val="000000"/>
                <w:sz w:val="20"/>
              </w:rPr>
              <w:t>tIdenti</w:t>
            </w:r>
          </w:p>
          <w:p>
            <w:pPr>
              <w:spacing w:after="20"/>
              <w:ind w:left="20"/>
              <w:jc w:val="both"/>
            </w:pPr>
            <w:r>
              <w:rPr>
                <w:rFonts w:ascii="Times New Roman"/>
                <w:b w:val="false"/>
                <w:i w:val="false"/>
                <w:color w:val="000000"/>
                <w:sz w:val="20"/>
              </w:rPr>
              <w:t>fier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нөмірі, кеменің атауы, авиарейстің нөмірі, пойыздың нөмірі, теміржол вагонының (платформалардың, цистерналардың және т.б.)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Transpo</w:t>
            </w:r>
          </w:p>
          <w:p>
            <w:pPr>
              <w:spacing w:after="20"/>
              <w:ind w:left="20"/>
              <w:jc w:val="both"/>
            </w:pPr>
            <w:r>
              <w:rPr>
                <w:rFonts w:ascii="Times New Roman"/>
                <w:b w:val="false"/>
                <w:i w:val="false"/>
                <w:color w:val="000000"/>
                <w:sz w:val="20"/>
              </w:rPr>
              <w:t>rtMeans</w:t>
            </w:r>
          </w:p>
          <w:p>
            <w:pPr>
              <w:spacing w:after="20"/>
              <w:ind w:left="20"/>
              <w:jc w:val="both"/>
            </w:pPr>
            <w:r>
              <w:rPr>
                <w:rFonts w:ascii="Times New Roman"/>
                <w:b w:val="false"/>
                <w:i w:val="false"/>
                <w:color w:val="000000"/>
                <w:sz w:val="20"/>
              </w:rPr>
              <w:t>IDType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Көлік құралының сәйкестендіргіші. 40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Transpor</w:t>
            </w:r>
          </w:p>
          <w:p>
            <w:pPr>
              <w:spacing w:after="20"/>
              <w:ind w:left="20"/>
              <w:jc w:val="both"/>
            </w:pPr>
            <w:r>
              <w:rPr>
                <w:rFonts w:ascii="Times New Roman"/>
                <w:b w:val="false"/>
                <w:i w:val="false"/>
                <w:color w:val="000000"/>
                <w:sz w:val="20"/>
              </w:rPr>
              <w:t>tMeansN</w:t>
            </w:r>
          </w:p>
          <w:p>
            <w:pPr>
              <w:spacing w:after="20"/>
              <w:ind w:left="20"/>
              <w:jc w:val="both"/>
            </w:pPr>
            <w:r>
              <w:rPr>
                <w:rFonts w:ascii="Times New Roman"/>
                <w:b w:val="false"/>
                <w:i w:val="false"/>
                <w:color w:val="000000"/>
                <w:sz w:val="20"/>
              </w:rPr>
              <w:t>ationali</w:t>
            </w:r>
          </w:p>
          <w:p>
            <w:pPr>
              <w:spacing w:after="20"/>
              <w:ind w:left="20"/>
              <w:jc w:val="both"/>
            </w:pPr>
            <w:r>
              <w:rPr>
                <w:rFonts w:ascii="Times New Roman"/>
                <w:b w:val="false"/>
                <w:i w:val="false"/>
                <w:color w:val="000000"/>
                <w:sz w:val="20"/>
              </w:rPr>
              <w:t>tyCode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Әлемелдерінің сыныптауышы бойынша көлік құралы тиесілі елдің әріптік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A2Code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аlpha-2 коды  (латын әліпбиінің екі әрпі).</w:t>
            </w:r>
          </w:p>
          <w:p>
            <w:pPr>
              <w:spacing w:after="20"/>
              <w:ind w:left="20"/>
              <w:jc w:val="both"/>
            </w:pPr>
            <w:r>
              <w:rPr>
                <w:rFonts w:ascii="Times New Roman"/>
                <w:b w:val="false"/>
                <w:i w:val="false"/>
                <w:color w:val="000000"/>
                <w:sz w:val="20"/>
              </w:rPr>
              <w:t xml:space="preserve">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ActiveTr</w:t>
            </w:r>
          </w:p>
          <w:p>
            <w:pPr>
              <w:spacing w:after="20"/>
              <w:ind w:left="20"/>
              <w:jc w:val="both"/>
            </w:pPr>
            <w:r>
              <w:rPr>
                <w:rFonts w:ascii="Times New Roman"/>
                <w:b w:val="false"/>
                <w:i w:val="false"/>
                <w:color w:val="000000"/>
                <w:sz w:val="20"/>
              </w:rPr>
              <w:t>ansport</w:t>
            </w:r>
          </w:p>
          <w:p>
            <w:pPr>
              <w:spacing w:after="20"/>
              <w:ind w:left="20"/>
              <w:jc w:val="both"/>
            </w:pPr>
            <w:r>
              <w:rPr>
                <w:rFonts w:ascii="Times New Roman"/>
                <w:b w:val="false"/>
                <w:i w:val="false"/>
                <w:color w:val="000000"/>
                <w:sz w:val="20"/>
              </w:rPr>
              <w:t>Identifier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Тіркемелерге, жартылай тіркемелерге және т.б. арналған белсенді Көлік құралының сәйкестендіргіші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Transpo</w:t>
            </w:r>
          </w:p>
          <w:p>
            <w:pPr>
              <w:spacing w:after="20"/>
              <w:ind w:left="20"/>
              <w:jc w:val="both"/>
            </w:pPr>
            <w:r>
              <w:rPr>
                <w:rFonts w:ascii="Times New Roman"/>
                <w:b w:val="false"/>
                <w:i w:val="false"/>
                <w:color w:val="000000"/>
                <w:sz w:val="20"/>
              </w:rPr>
              <w:t>rtMeansI</w:t>
            </w:r>
          </w:p>
          <w:p>
            <w:pPr>
              <w:spacing w:after="20"/>
              <w:ind w:left="20"/>
              <w:jc w:val="both"/>
            </w:pPr>
            <w:r>
              <w:rPr>
                <w:rFonts w:ascii="Times New Roman"/>
                <w:b w:val="false"/>
                <w:i w:val="false"/>
                <w:color w:val="000000"/>
                <w:sz w:val="20"/>
              </w:rPr>
              <w:t>DType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Көлік құралының сәйкестендіргіші. 40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w:t>
            </w:r>
          </w:p>
          <w:p>
            <w:pPr>
              <w:spacing w:after="20"/>
              <w:ind w:left="20"/>
              <w:jc w:val="both"/>
            </w:pPr>
            <w:r>
              <w:rPr>
                <w:rFonts w:ascii="Times New Roman"/>
                <w:b w:val="false"/>
                <w:i w:val="false"/>
                <w:color w:val="000000"/>
                <w:sz w:val="20"/>
              </w:rPr>
              <w:t>ansportRe</w:t>
            </w:r>
          </w:p>
          <w:p>
            <w:pPr>
              <w:spacing w:after="20"/>
              <w:ind w:left="20"/>
              <w:jc w:val="both"/>
            </w:pPr>
            <w:r>
              <w:rPr>
                <w:rFonts w:ascii="Times New Roman"/>
                <w:b w:val="false"/>
                <w:i w:val="false"/>
                <w:color w:val="000000"/>
                <w:sz w:val="20"/>
              </w:rPr>
              <w:t>gNumber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көлік құралын тіркеу туралы куәліктің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CodeVa</w:t>
            </w:r>
          </w:p>
          <w:p>
            <w:pPr>
              <w:spacing w:after="20"/>
              <w:ind w:left="20"/>
              <w:jc w:val="both"/>
            </w:pPr>
            <w:r>
              <w:rPr>
                <w:rFonts w:ascii="Times New Roman"/>
                <w:b w:val="false"/>
                <w:i w:val="false"/>
                <w:color w:val="000000"/>
                <w:sz w:val="20"/>
              </w:rPr>
              <w:t>riable</w:t>
            </w:r>
          </w:p>
          <w:p>
            <w:pPr>
              <w:spacing w:after="20"/>
              <w:ind w:left="20"/>
              <w:jc w:val="both"/>
            </w:pPr>
            <w:r>
              <w:rPr>
                <w:rFonts w:ascii="Times New Roman"/>
                <w:b w:val="false"/>
                <w:i w:val="false"/>
                <w:color w:val="000000"/>
                <w:sz w:val="20"/>
              </w:rPr>
              <w:t>20Type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20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20.15.13.5.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ReloadingCu</w:t>
            </w:r>
          </w:p>
          <w:p>
            <w:pPr>
              <w:spacing w:after="20"/>
              <w:ind w:left="20"/>
              <w:jc w:val="both"/>
            </w:pPr>
            <w:r>
              <w:rPr>
                <w:rFonts w:ascii="Times New Roman"/>
                <w:b w:val="false"/>
                <w:i w:val="false"/>
                <w:color w:val="000000"/>
                <w:sz w:val="20"/>
              </w:rPr>
              <w:t>stomsOffice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шамадан артық тиеген кеден органы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Customs</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 органының коды және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Customs</w:t>
            </w:r>
          </w:p>
          <w:p>
            <w:pPr>
              <w:spacing w:after="20"/>
              <w:ind w:left="20"/>
              <w:jc w:val="both"/>
            </w:pPr>
            <w:r>
              <w:rPr>
                <w:rFonts w:ascii="Times New Roman"/>
                <w:b w:val="false"/>
                <w:i w:val="false"/>
                <w:color w:val="000000"/>
                <w:sz w:val="20"/>
              </w:rPr>
              <w:t>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Office</w:t>
            </w:r>
          </w:p>
          <w:p>
            <w:pPr>
              <w:spacing w:after="20"/>
              <w:ind w:left="20"/>
              <w:jc w:val="both"/>
            </w:pPr>
            <w:r>
              <w:rPr>
                <w:rFonts w:ascii="Times New Roman"/>
                <w:b w:val="false"/>
                <w:i w:val="false"/>
                <w:color w:val="000000"/>
                <w:sz w:val="20"/>
              </w:rPr>
              <w: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Customs</w:t>
            </w:r>
          </w:p>
          <w:p>
            <w:pPr>
              <w:spacing w:after="20"/>
              <w:ind w:left="20"/>
              <w:jc w:val="both"/>
            </w:pPr>
            <w:r>
              <w:rPr>
                <w:rFonts w:ascii="Times New Roman"/>
                <w:b w:val="false"/>
                <w:i w:val="false"/>
                <w:color w:val="000000"/>
                <w:sz w:val="20"/>
              </w:rPr>
              <w:t>Office</w:t>
            </w:r>
          </w:p>
          <w:p>
            <w:pPr>
              <w:spacing w:after="20"/>
              <w:ind w:left="20"/>
              <w:jc w:val="both"/>
            </w:pPr>
            <w:r>
              <w:rPr>
                <w:rFonts w:ascii="Times New Roman"/>
                <w:b w:val="false"/>
                <w:i w:val="false"/>
                <w:color w:val="000000"/>
                <w:sz w:val="20"/>
              </w:rPr>
              <w:t>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органының қысқаша атауы.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20.15.13.6.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ReloadContainer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контейнерлер туралы мәліметтер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ESADReload</w:t>
            </w:r>
          </w:p>
          <w:p>
            <w:pPr>
              <w:spacing w:after="20"/>
              <w:ind w:left="20"/>
              <w:jc w:val="both"/>
            </w:pPr>
            <w:r>
              <w:rPr>
                <w:rFonts w:ascii="Times New Roman"/>
                <w:b w:val="false"/>
                <w:i w:val="false"/>
                <w:color w:val="000000"/>
                <w:sz w:val="20"/>
              </w:rPr>
              <w:t>
ContainerType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Жаңа контейнерлер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Container</w:t>
            </w:r>
          </w:p>
          <w:p>
            <w:pPr>
              <w:spacing w:after="20"/>
              <w:ind w:left="20"/>
              <w:jc w:val="both"/>
            </w:pPr>
            <w:r>
              <w:rPr>
                <w:rFonts w:ascii="Times New Roman"/>
                <w:b w:val="false"/>
                <w:i w:val="false"/>
                <w:color w:val="000000"/>
                <w:sz w:val="20"/>
              </w:rPr>
              <w:t>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контейнердің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Contain</w:t>
            </w:r>
          </w:p>
          <w:p>
            <w:pPr>
              <w:spacing w:after="20"/>
              <w:ind w:left="20"/>
              <w:jc w:val="both"/>
            </w:pPr>
            <w:r>
              <w:rPr>
                <w:rFonts w:ascii="Times New Roman"/>
                <w:b w:val="false"/>
                <w:i w:val="false"/>
                <w:color w:val="000000"/>
                <w:sz w:val="20"/>
              </w:rPr>
              <w:t>erIdent</w:t>
            </w:r>
          </w:p>
          <w:p>
            <w:pPr>
              <w:spacing w:after="20"/>
              <w:ind w:left="20"/>
              <w:jc w:val="both"/>
            </w:pPr>
            <w:r>
              <w:rPr>
                <w:rFonts w:ascii="Times New Roman"/>
                <w:b w:val="false"/>
                <w:i w:val="false"/>
                <w:color w:val="000000"/>
                <w:sz w:val="20"/>
              </w:rPr>
              <w:t>ityType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Контейнердің нөмірі. 1-ден 17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w:t>
            </w:r>
          </w:p>
          <w:p>
            <w:pPr>
              <w:spacing w:after="20"/>
              <w:ind w:left="20"/>
              <w:jc w:val="both"/>
            </w:pPr>
            <w:r>
              <w:rPr>
                <w:rFonts w:ascii="Times New Roman"/>
                <w:b w:val="false"/>
                <w:i w:val="false"/>
                <w:color w:val="000000"/>
                <w:sz w:val="20"/>
              </w:rPr>
              <w:t>CustomsOffice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Транзиттеу кезіндегі межелі кеден органы. Гр.53 ТД</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CUCustom</w:t>
            </w:r>
          </w:p>
          <w:p>
            <w:pPr>
              <w:spacing w:after="20"/>
              <w:ind w:left="20"/>
              <w:jc w:val="both"/>
            </w:pPr>
            <w:r>
              <w:rPr>
                <w:rFonts w:ascii="Times New Roman"/>
                <w:b w:val="false"/>
                <w:i w:val="false"/>
                <w:color w:val="000000"/>
                <w:sz w:val="20"/>
              </w:rPr>
              <w:t>sType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 органы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20.15.14.1.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Customs</w:t>
            </w:r>
          </w:p>
          <w:p>
            <w:pPr>
              <w:spacing w:after="20"/>
              <w:ind w:left="20"/>
              <w:jc w:val="both"/>
            </w:pPr>
            <w:r>
              <w:rPr>
                <w:rFonts w:ascii="Times New Roman"/>
                <w:b w:val="false"/>
                <w:i w:val="false"/>
                <w:color w:val="000000"/>
                <w:sz w:val="20"/>
              </w:rPr>
              <w:t>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20.15.14.2.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OfficeName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Customs</w:t>
            </w:r>
          </w:p>
          <w:p>
            <w:pPr>
              <w:spacing w:after="20"/>
              <w:ind w:left="20"/>
              <w:jc w:val="both"/>
            </w:pPr>
            <w:r>
              <w:rPr>
                <w:rFonts w:ascii="Times New Roman"/>
                <w:b w:val="false"/>
                <w:i w:val="false"/>
                <w:color w:val="000000"/>
                <w:sz w:val="20"/>
              </w:rPr>
              <w:t>Office</w:t>
            </w:r>
          </w:p>
          <w:p>
            <w:pPr>
              <w:spacing w:after="20"/>
              <w:ind w:left="20"/>
              <w:jc w:val="both"/>
            </w:pPr>
            <w:r>
              <w:rPr>
                <w:rFonts w:ascii="Times New Roman"/>
                <w:b w:val="false"/>
                <w:i w:val="false"/>
                <w:color w:val="000000"/>
                <w:sz w:val="20"/>
              </w:rPr>
              <w:t>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органының қысқаша атауы.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20.15.14.3.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CustomsCo</w:t>
            </w:r>
          </w:p>
          <w:p>
            <w:pPr>
              <w:spacing w:after="20"/>
              <w:ind w:left="20"/>
              <w:jc w:val="both"/>
            </w:pPr>
            <w:r>
              <w:rPr>
                <w:rFonts w:ascii="Times New Roman"/>
                <w:b w:val="false"/>
                <w:i w:val="false"/>
                <w:color w:val="000000"/>
                <w:sz w:val="20"/>
              </w:rPr>
              <w:t>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коды. Үш таңбалы цифрлық код</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N3Code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digital-3 коды.</w:t>
            </w:r>
          </w:p>
          <w:p>
            <w:pPr>
              <w:spacing w:after="20"/>
              <w:ind w:left="20"/>
              <w:jc w:val="both"/>
            </w:pPr>
            <w:r>
              <w:rPr>
                <w:rFonts w:ascii="Times New Roman"/>
                <w:b w:val="false"/>
                <w:i w:val="false"/>
                <w:color w:val="000000"/>
                <w:sz w:val="20"/>
              </w:rPr>
              <w:t>3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PPBorder</w:t>
            </w:r>
          </w:p>
          <w:p>
            <w:pPr>
              <w:spacing w:after="20"/>
              <w:ind w:left="20"/>
              <w:jc w:val="both"/>
            </w:pPr>
            <w:r>
              <w:rPr>
                <w:rFonts w:ascii="Times New Roman"/>
                <w:b w:val="false"/>
                <w:i w:val="false"/>
                <w:color w:val="000000"/>
                <w:sz w:val="20"/>
              </w:rPr>
              <w:t>Customs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көлік құралдарының келуі күтілетін кеден органы (шекаралық өткізу пункті)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CUCustoms</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 органы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20.15.15.1.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20.15.15.2.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OfficeName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Customs</w:t>
            </w:r>
          </w:p>
          <w:p>
            <w:pPr>
              <w:spacing w:after="20"/>
              <w:ind w:left="20"/>
              <w:jc w:val="both"/>
            </w:pPr>
            <w:r>
              <w:rPr>
                <w:rFonts w:ascii="Times New Roman"/>
                <w:b w:val="false"/>
                <w:i w:val="false"/>
                <w:color w:val="000000"/>
                <w:sz w:val="20"/>
              </w:rPr>
              <w:t>Office</w:t>
            </w:r>
          </w:p>
          <w:p>
            <w:pPr>
              <w:spacing w:after="20"/>
              <w:ind w:left="20"/>
              <w:jc w:val="both"/>
            </w:pPr>
            <w:r>
              <w:rPr>
                <w:rFonts w:ascii="Times New Roman"/>
                <w:b w:val="false"/>
                <w:i w:val="false"/>
                <w:color w:val="000000"/>
                <w:sz w:val="20"/>
              </w:rPr>
              <w:t>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органының қысқаша атауы.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20.15.15.3.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Customs</w:t>
            </w:r>
          </w:p>
          <w:p>
            <w:pPr>
              <w:spacing w:after="20"/>
              <w:ind w:left="20"/>
              <w:jc w:val="both"/>
            </w:pPr>
            <w:r>
              <w:rPr>
                <w:rFonts w:ascii="Times New Roman"/>
                <w:b w:val="false"/>
                <w:i w:val="false"/>
                <w:color w:val="000000"/>
                <w:sz w:val="20"/>
              </w:rPr>
              <w:t>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коды. Үш таңбалы цифрлық код</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N3Code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digital-3 коды. </w:t>
            </w:r>
          </w:p>
          <w:p>
            <w:pPr>
              <w:spacing w:after="20"/>
              <w:ind w:left="20"/>
              <w:jc w:val="both"/>
            </w:pPr>
            <w:r>
              <w:rPr>
                <w:rFonts w:ascii="Times New Roman"/>
                <w:b w:val="false"/>
                <w:i w:val="false"/>
                <w:color w:val="000000"/>
                <w:sz w:val="20"/>
              </w:rPr>
              <w:t>
3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w:t>
            </w:r>
          </w:p>
          <w:p>
            <w:pPr>
              <w:spacing w:after="20"/>
              <w:ind w:left="20"/>
              <w:jc w:val="both"/>
            </w:pPr>
            <w:r>
              <w:rPr>
                <w:rFonts w:ascii="Times New Roman"/>
                <w:b w:val="false"/>
                <w:i w:val="false"/>
                <w:color w:val="000000"/>
                <w:sz w:val="20"/>
              </w:rPr>
              <w:t>CUMainContr</w:t>
            </w:r>
          </w:p>
          <w:p>
            <w:pPr>
              <w:spacing w:after="20"/>
              <w:ind w:left="20"/>
              <w:jc w:val="both"/>
            </w:pPr>
            <w:r>
              <w:rPr>
                <w:rFonts w:ascii="Times New Roman"/>
                <w:b w:val="false"/>
                <w:i w:val="false"/>
                <w:color w:val="000000"/>
                <w:sz w:val="20"/>
              </w:rPr>
              <w:t>actTerms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шарттары Гр. 11, 20, 22, 23, 24 ТД</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w:t>
            </w:r>
          </w:p>
          <w:p>
            <w:pPr>
              <w:spacing w:after="20"/>
              <w:ind w:left="20"/>
              <w:jc w:val="both"/>
            </w:pPr>
            <w:r>
              <w:rPr>
                <w:rFonts w:ascii="Times New Roman"/>
                <w:b w:val="false"/>
                <w:i w:val="false"/>
                <w:color w:val="000000"/>
                <w:sz w:val="20"/>
              </w:rPr>
              <w:t>CUMain</w:t>
            </w:r>
          </w:p>
          <w:p>
            <w:pPr>
              <w:spacing w:after="20"/>
              <w:ind w:left="20"/>
              <w:jc w:val="both"/>
            </w:pPr>
            <w:r>
              <w:rPr>
                <w:rFonts w:ascii="Times New Roman"/>
                <w:b w:val="false"/>
                <w:i w:val="false"/>
                <w:color w:val="000000"/>
                <w:sz w:val="20"/>
              </w:rPr>
              <w:t>Contrac</w:t>
            </w:r>
          </w:p>
          <w:p>
            <w:pPr>
              <w:spacing w:after="20"/>
              <w:ind w:left="20"/>
              <w:jc w:val="both"/>
            </w:pPr>
            <w:r>
              <w:rPr>
                <w:rFonts w:ascii="Times New Roman"/>
                <w:b w:val="false"/>
                <w:i w:val="false"/>
                <w:color w:val="000000"/>
                <w:sz w:val="20"/>
              </w:rPr>
              <w:t>tTerms</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МәмілешарттарыГр. 11, 20, 22, 23, 24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Contract</w:t>
            </w:r>
          </w:p>
          <w:p>
            <w:pPr>
              <w:spacing w:after="20"/>
              <w:ind w:left="20"/>
              <w:jc w:val="both"/>
            </w:pPr>
            <w:r>
              <w:rPr>
                <w:rFonts w:ascii="Times New Roman"/>
                <w:b w:val="false"/>
                <w:i w:val="false"/>
                <w:color w:val="000000"/>
                <w:sz w:val="20"/>
              </w:rPr>
              <w:t>CurrencyCode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бағасының/ төлемнің (бағалаудың) валютасы коды</w:t>
            </w:r>
          </w:p>
          <w:p>
            <w:pPr>
              <w:spacing w:after="20"/>
              <w:ind w:left="20"/>
              <w:jc w:val="both"/>
            </w:pPr>
            <w:r>
              <w:rPr>
                <w:rFonts w:ascii="Times New Roman"/>
                <w:b w:val="false"/>
                <w:i w:val="false"/>
                <w:color w:val="000000"/>
                <w:sz w:val="20"/>
              </w:rPr>
              <w:t>22-графадағы үштаңбалы әріптік код. Валюталар сыныптауышы бойынша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Currency</w:t>
            </w:r>
          </w:p>
          <w:p>
            <w:pPr>
              <w:spacing w:after="20"/>
              <w:ind w:left="20"/>
              <w:jc w:val="both"/>
            </w:pPr>
            <w:r>
              <w:rPr>
                <w:rFonts w:ascii="Times New Roman"/>
                <w:b w:val="false"/>
                <w:i w:val="false"/>
                <w:color w:val="000000"/>
                <w:sz w:val="20"/>
              </w:rPr>
              <w:t>A3Code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Alpha-3 валютасының коды. </w:t>
            </w:r>
          </w:p>
          <w:p>
            <w:pPr>
              <w:spacing w:after="20"/>
              <w:ind w:left="20"/>
              <w:jc w:val="both"/>
            </w:pPr>
            <w:r>
              <w:rPr>
                <w:rFonts w:ascii="Times New Roman"/>
                <w:b w:val="false"/>
                <w:i w:val="false"/>
                <w:color w:val="000000"/>
                <w:sz w:val="20"/>
              </w:rPr>
              <w:t>
3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Currency</w:t>
            </w:r>
          </w:p>
          <w:p>
            <w:pPr>
              <w:spacing w:after="20"/>
              <w:ind w:left="20"/>
              <w:jc w:val="both"/>
            </w:pPr>
            <w:r>
              <w:rPr>
                <w:rFonts w:ascii="Times New Roman"/>
                <w:b w:val="false"/>
                <w:i w:val="false"/>
                <w:color w:val="000000"/>
                <w:sz w:val="20"/>
              </w:rPr>
              <w:t>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бағам көрсетілген валюта бірлігінің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Count6Type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нөмірі. 1-ден 6 цифрға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ContractCurre</w:t>
            </w:r>
          </w:p>
          <w:p>
            <w:pPr>
              <w:spacing w:after="20"/>
              <w:ind w:left="20"/>
              <w:jc w:val="both"/>
            </w:pPr>
            <w:r>
              <w:rPr>
                <w:rFonts w:ascii="Times New Roman"/>
                <w:b w:val="false"/>
                <w:i w:val="false"/>
                <w:color w:val="000000"/>
                <w:sz w:val="20"/>
              </w:rPr>
              <w:t>ncyRate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бағасы/төлем (бағалау) валютасының бағамы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Currency</w:t>
            </w:r>
          </w:p>
          <w:p>
            <w:pPr>
              <w:spacing w:after="20"/>
              <w:ind w:left="20"/>
              <w:jc w:val="both"/>
            </w:pPr>
            <w:r>
              <w:rPr>
                <w:rFonts w:ascii="Times New Roman"/>
                <w:b w:val="false"/>
                <w:i w:val="false"/>
                <w:color w:val="000000"/>
                <w:sz w:val="20"/>
              </w:rPr>
              <w:t>RateType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Барлығы 11 цифр. Үтірден кейін 4 белгіге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TotalInvoice</w:t>
            </w:r>
          </w:p>
          <w:p>
            <w:pPr>
              <w:spacing w:after="20"/>
              <w:ind w:left="20"/>
              <w:jc w:val="both"/>
            </w:pPr>
            <w:r>
              <w:rPr>
                <w:rFonts w:ascii="Times New Roman"/>
                <w:b w:val="false"/>
                <w:i w:val="false"/>
                <w:color w:val="000000"/>
                <w:sz w:val="20"/>
              </w:rPr>
              <w:t>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жалпы құны. </w:t>
            </w:r>
          </w:p>
          <w:p>
            <w:pPr>
              <w:spacing w:after="20"/>
              <w:ind w:left="20"/>
              <w:jc w:val="both"/>
            </w:pPr>
            <w:r>
              <w:rPr>
                <w:rFonts w:ascii="Times New Roman"/>
                <w:b w:val="false"/>
                <w:i w:val="false"/>
                <w:color w:val="000000"/>
                <w:sz w:val="20"/>
              </w:rPr>
              <w:t>Гр 22.  2-кіші бөлім</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Amount</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Ақша бірліктерінің саны. Құны. 0-ден бастап. Барлығы 20 цифр, оның ішінде үтірден кейін 2 белгіге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TradeCountry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сауда жасаушы елдің әріптік коды. Гр.11, 1-кіші бөлім ТД</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A2Code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аlpha-2 коды  (латын әліпбиінің екі әрпі). </w:t>
            </w:r>
          </w:p>
          <w:p>
            <w:pPr>
              <w:spacing w:after="20"/>
              <w:ind w:left="20"/>
              <w:jc w:val="both"/>
            </w:pPr>
            <w:r>
              <w:rPr>
                <w:rFonts w:ascii="Times New Roman"/>
                <w:b w:val="false"/>
                <w:i w:val="false"/>
                <w:color w:val="000000"/>
                <w:sz w:val="20"/>
              </w:rPr>
              <w:t xml:space="preserve">
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RBCountry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қолданылатын, елдің әкімшілік-аумақтық бөлінісінің сыныптауышына сәйкес, елдің әкімшілік-аумақтық бөлінісінің коды Гр.11, 2-кіші бөлім ТД</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Code3</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3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DealFeature</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(шарттың) ерекшелігі коды. Сыныптауышқа сәйкес, Еуразиялық экономикалық одаққа мүше мемлекеттерде пайдаланылатын сыртқы экономикалық мәміленің ерекшеліктері. Гр. 24 ТД</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DealNature</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мемлекеттерде пайдаланылатын мәміле сипатыныңс ыныптауышына сәйкес декларацияланатын тауарлар мен мәміле сипатының коды. Гр. 24 ТД</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w:t>
            </w:r>
          </w:p>
          <w:p>
            <w:pPr>
              <w:spacing w:after="20"/>
              <w:ind w:left="20"/>
              <w:jc w:val="both"/>
            </w:pPr>
            <w:r>
              <w:rPr>
                <w:rFonts w:ascii="Times New Roman"/>
                <w:b w:val="false"/>
                <w:i w:val="false"/>
                <w:color w:val="000000"/>
                <w:sz w:val="20"/>
              </w:rPr>
              <w:t>AD_cu:</w:t>
            </w:r>
          </w:p>
          <w:p>
            <w:pPr>
              <w:spacing w:after="20"/>
              <w:ind w:left="20"/>
              <w:jc w:val="both"/>
            </w:pPr>
            <w:r>
              <w:rPr>
                <w:rFonts w:ascii="Times New Roman"/>
                <w:b w:val="false"/>
                <w:i w:val="false"/>
                <w:color w:val="000000"/>
                <w:sz w:val="20"/>
              </w:rPr>
              <w:t>DealNa</w:t>
            </w:r>
          </w:p>
          <w:p>
            <w:pPr>
              <w:spacing w:after="20"/>
              <w:ind w:left="20"/>
              <w:jc w:val="both"/>
            </w:pPr>
            <w:r>
              <w:rPr>
                <w:rFonts w:ascii="Times New Roman"/>
                <w:b w:val="false"/>
                <w:i w:val="false"/>
                <w:color w:val="000000"/>
                <w:sz w:val="20"/>
              </w:rPr>
              <w:t>tureCo</w:t>
            </w:r>
          </w:p>
          <w:p>
            <w:pPr>
              <w:spacing w:after="20"/>
              <w:ind w:left="20"/>
              <w:jc w:val="both"/>
            </w:pPr>
            <w:r>
              <w:rPr>
                <w:rFonts w:ascii="Times New Roman"/>
                <w:b w:val="false"/>
                <w:i w:val="false"/>
                <w:color w:val="000000"/>
                <w:sz w:val="20"/>
              </w:rPr>
              <w:t>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сипатының сыныптауышы бойынша тауарлар мен мәміле сипатының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CUESADDeli</w:t>
            </w:r>
          </w:p>
          <w:p>
            <w:pPr>
              <w:spacing w:after="20"/>
              <w:ind w:left="20"/>
              <w:jc w:val="both"/>
            </w:pPr>
            <w:r>
              <w:rPr>
                <w:rFonts w:ascii="Times New Roman"/>
                <w:b w:val="false"/>
                <w:i w:val="false"/>
                <w:color w:val="000000"/>
                <w:sz w:val="20"/>
              </w:rPr>
              <w:t>veryTerms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шарттары. Гр. 20 ТД</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Deliver</w:t>
            </w:r>
          </w:p>
          <w:p>
            <w:pPr>
              <w:spacing w:after="20"/>
              <w:ind w:left="20"/>
              <w:jc w:val="both"/>
            </w:pPr>
            <w:r>
              <w:rPr>
                <w:rFonts w:ascii="Times New Roman"/>
                <w:b w:val="false"/>
                <w:i w:val="false"/>
                <w:color w:val="000000"/>
                <w:sz w:val="20"/>
              </w:rPr>
              <w:t>yTerms</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 беру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Delivery</w:t>
            </w:r>
          </w:p>
          <w:p>
            <w:pPr>
              <w:spacing w:after="20"/>
              <w:ind w:left="20"/>
              <w:jc w:val="both"/>
            </w:pPr>
            <w:r>
              <w:rPr>
                <w:rFonts w:ascii="Times New Roman"/>
                <w:b w:val="false"/>
                <w:i w:val="false"/>
                <w:color w:val="000000"/>
                <w:sz w:val="20"/>
              </w:rPr>
              <w:t>Place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сипаттамасы/атауы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Text50</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Delivery</w:t>
            </w:r>
          </w:p>
          <w:p>
            <w:pPr>
              <w:spacing w:after="20"/>
              <w:ind w:left="20"/>
              <w:jc w:val="both"/>
            </w:pPr>
            <w:r>
              <w:rPr>
                <w:rFonts w:ascii="Times New Roman"/>
                <w:b w:val="false"/>
                <w:i w:val="false"/>
                <w:color w:val="000000"/>
                <w:sz w:val="20"/>
              </w:rPr>
              <w:t>TermsStri</w:t>
            </w:r>
          </w:p>
          <w:p>
            <w:pPr>
              <w:spacing w:after="20"/>
              <w:ind w:left="20"/>
              <w:jc w:val="both"/>
            </w:pPr>
            <w:r>
              <w:rPr>
                <w:rFonts w:ascii="Times New Roman"/>
                <w:b w:val="false"/>
                <w:i w:val="false"/>
                <w:color w:val="000000"/>
                <w:sz w:val="20"/>
              </w:rPr>
              <w:t>ngCode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 шарттарының сыныптауышына сәйкес өнімдерді беру шарттарының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Incoterm</w:t>
            </w:r>
          </w:p>
          <w:p>
            <w:pPr>
              <w:spacing w:after="20"/>
              <w:ind w:left="20"/>
              <w:jc w:val="both"/>
            </w:pPr>
            <w:r>
              <w:rPr>
                <w:rFonts w:ascii="Times New Roman"/>
                <w:b w:val="false"/>
                <w:i w:val="false"/>
                <w:color w:val="000000"/>
                <w:sz w:val="20"/>
              </w:rPr>
              <w:t>sDelive</w:t>
            </w:r>
          </w:p>
          <w:p>
            <w:pPr>
              <w:spacing w:after="20"/>
              <w:ind w:left="20"/>
              <w:jc w:val="both"/>
            </w:pPr>
            <w:r>
              <w:rPr>
                <w:rFonts w:ascii="Times New Roman"/>
                <w:b w:val="false"/>
                <w:i w:val="false"/>
                <w:color w:val="000000"/>
                <w:sz w:val="20"/>
              </w:rPr>
              <w:t>ryStrin</w:t>
            </w:r>
          </w:p>
          <w:p>
            <w:pPr>
              <w:spacing w:after="20"/>
              <w:ind w:left="20"/>
              <w:jc w:val="both"/>
            </w:pPr>
            <w:r>
              <w:rPr>
                <w:rFonts w:ascii="Times New Roman"/>
                <w:b w:val="false"/>
                <w:i w:val="false"/>
                <w:color w:val="000000"/>
                <w:sz w:val="20"/>
              </w:rPr>
              <w:t>gCodeType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 беру шарттарының коды. </w:t>
            </w:r>
          </w:p>
          <w:p>
            <w:pPr>
              <w:spacing w:after="20"/>
              <w:ind w:left="20"/>
              <w:jc w:val="both"/>
            </w:pPr>
            <w:r>
              <w:rPr>
                <w:rFonts w:ascii="Times New Roman"/>
                <w:b w:val="false"/>
                <w:i w:val="false"/>
                <w:color w:val="000000"/>
                <w:sz w:val="20"/>
              </w:rPr>
              <w:t xml:space="preserve">
3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Delivery</w:t>
            </w:r>
          </w:p>
          <w:p>
            <w:pPr>
              <w:spacing w:after="20"/>
              <w:ind w:left="20"/>
              <w:jc w:val="both"/>
            </w:pPr>
            <w:r>
              <w:rPr>
                <w:rFonts w:ascii="Times New Roman"/>
                <w:b w:val="false"/>
                <w:i w:val="false"/>
                <w:color w:val="000000"/>
                <w:sz w:val="20"/>
              </w:rPr>
              <w:t>TermsRBCode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тауарларды беру түрлерінің сыныптауышына сәйкес тауарларды беру түрінің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Transfer</w:t>
            </w:r>
          </w:p>
          <w:p>
            <w:pPr>
              <w:spacing w:after="20"/>
              <w:ind w:left="20"/>
              <w:jc w:val="both"/>
            </w:pPr>
            <w:r>
              <w:rPr>
                <w:rFonts w:ascii="Times New Roman"/>
                <w:b w:val="false"/>
                <w:i w:val="false"/>
                <w:color w:val="000000"/>
                <w:sz w:val="20"/>
              </w:rPr>
              <w:t>Place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 талаптарына сәйкес тауарды беру орны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FreeTex</w:t>
            </w:r>
          </w:p>
          <w:p>
            <w:pPr>
              <w:spacing w:after="20"/>
              <w:ind w:left="20"/>
              <w:jc w:val="both"/>
            </w:pPr>
            <w:r>
              <w:rPr>
                <w:rFonts w:ascii="Times New Roman"/>
                <w:b w:val="false"/>
                <w:i w:val="false"/>
                <w:color w:val="000000"/>
                <w:sz w:val="20"/>
              </w:rPr>
              <w:t>t250Type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w:t>
            </w:r>
          </w:p>
          <w:p>
            <w:pPr>
              <w:spacing w:after="20"/>
              <w:ind w:left="20"/>
              <w:jc w:val="both"/>
            </w:pPr>
            <w:r>
              <w:rPr>
                <w:rFonts w:ascii="Times New Roman"/>
                <w:b w:val="false"/>
                <w:i w:val="false"/>
                <w:color w:val="000000"/>
                <w:sz w:val="20"/>
              </w:rPr>
              <w:t>CUGoods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бөлігі Гр. 31-47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w:t>
            </w:r>
          </w:p>
          <w:p>
            <w:pPr>
              <w:spacing w:after="20"/>
              <w:ind w:left="20"/>
              <w:jc w:val="both"/>
            </w:pPr>
            <w:r>
              <w:rPr>
                <w:rFonts w:ascii="Times New Roman"/>
                <w:b w:val="false"/>
                <w:i w:val="false"/>
                <w:color w:val="000000"/>
                <w:sz w:val="20"/>
              </w:rPr>
              <w:t>CUGoods</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Тауарбөлігі. Гр. 31-47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GoodsNumeric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Реттік нөмірі/ тізім бойынша тауардың нөмірі/ түзетілетін тауарнөмірі. Гр.32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Count3Type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нөмірі. 1-ден 3 цифрға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ListNumeric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Тізімдегітауардыңнөмірі. ҚР үшін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Count3</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нөмірі. 1-ден 3 цифрға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ХПЖ (халықаралық пошта жөнелтілімдерімен жіберілетін тауарларды декларациялау кезінде). ЭКЖ (экспресс-жүктерді декларациялау кезінде). Гр.32, 2-кіші бөлім ТД</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Code3</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3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w:t>
            </w:r>
          </w:p>
          <w:p>
            <w:pPr>
              <w:spacing w:after="20"/>
              <w:ind w:left="20"/>
              <w:jc w:val="both"/>
            </w:pPr>
            <w:r>
              <w:rPr>
                <w:rFonts w:ascii="Times New Roman"/>
                <w:b w:val="false"/>
                <w:i w:val="false"/>
                <w:color w:val="000000"/>
                <w:sz w:val="20"/>
              </w:rPr>
              <w:t>Description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 (саудалық, коммерциялық немесе өзге де дәстүрлі атауы)/ "Қоса берілетін тізімге сәйкес тауарлар". Гр.31 бірінші кіші бөлім</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FreeText</w:t>
            </w:r>
          </w:p>
          <w:p>
            <w:pPr>
              <w:spacing w:after="20"/>
              <w:ind w:left="20"/>
              <w:jc w:val="both"/>
            </w:pPr>
            <w:r>
              <w:rPr>
                <w:rFonts w:ascii="Times New Roman"/>
                <w:b w:val="false"/>
                <w:i w:val="false"/>
                <w:color w:val="000000"/>
                <w:sz w:val="20"/>
              </w:rPr>
              <w:t>250Type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GrossWeight</w:t>
            </w:r>
          </w:p>
          <w:p>
            <w:pPr>
              <w:spacing w:after="20"/>
              <w:ind w:left="20"/>
              <w:jc w:val="both"/>
            </w:pPr>
            <w:r>
              <w:rPr>
                <w:rFonts w:ascii="Times New Roman"/>
                <w:b w:val="false"/>
                <w:i w:val="false"/>
                <w:color w:val="000000"/>
                <w:sz w:val="20"/>
              </w:rPr>
              <w:t>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брутто (кг). Гр. 35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Quantity</w:t>
            </w:r>
          </w:p>
          <w:p>
            <w:pPr>
              <w:spacing w:after="20"/>
              <w:ind w:left="20"/>
              <w:jc w:val="both"/>
            </w:pPr>
            <w:r>
              <w:rPr>
                <w:rFonts w:ascii="Times New Roman"/>
                <w:b w:val="false"/>
                <w:i w:val="false"/>
                <w:color w:val="000000"/>
                <w:sz w:val="20"/>
              </w:rPr>
              <w:t>BasisType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цифрға дейін.</w:t>
            </w:r>
          </w:p>
          <w:p>
            <w:pPr>
              <w:spacing w:after="20"/>
              <w:ind w:left="20"/>
              <w:jc w:val="both"/>
            </w:pPr>
            <w:r>
              <w:rPr>
                <w:rFonts w:ascii="Times New Roman"/>
                <w:b w:val="false"/>
                <w:i w:val="false"/>
                <w:color w:val="000000"/>
                <w:sz w:val="20"/>
              </w:rPr>
              <w:t>Үтірден кейін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20.17.6.</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NetWeight</w:t>
            </w:r>
          </w:p>
          <w:p>
            <w:pPr>
              <w:spacing w:after="20"/>
              <w:ind w:left="20"/>
              <w:jc w:val="both"/>
            </w:pPr>
            <w:r>
              <w:rPr>
                <w:rFonts w:ascii="Times New Roman"/>
                <w:b w:val="false"/>
                <w:i w:val="false"/>
                <w:color w:val="000000"/>
                <w:sz w:val="20"/>
              </w:rPr>
              <w:t>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нетто (кг). Гр.38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Quantit</w:t>
            </w:r>
          </w:p>
          <w:p>
            <w:pPr>
              <w:spacing w:after="20"/>
              <w:ind w:left="20"/>
              <w:jc w:val="both"/>
            </w:pPr>
            <w:r>
              <w:rPr>
                <w:rFonts w:ascii="Times New Roman"/>
                <w:b w:val="false"/>
                <w:i w:val="false"/>
                <w:color w:val="000000"/>
                <w:sz w:val="20"/>
              </w:rPr>
              <w:t>yBasis</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бірлігіндегі саны. Барлығы 24 цифрға дейін. </w:t>
            </w:r>
          </w:p>
          <w:p>
            <w:pPr>
              <w:spacing w:after="20"/>
              <w:ind w:left="20"/>
              <w:jc w:val="both"/>
            </w:pPr>
            <w:r>
              <w:rPr>
                <w:rFonts w:ascii="Times New Roman"/>
                <w:b w:val="false"/>
                <w:i w:val="false"/>
                <w:color w:val="000000"/>
                <w:sz w:val="20"/>
              </w:rPr>
              <w:t>
Үтірден кейін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20.17.7.</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NetWeight</w:t>
            </w:r>
          </w:p>
          <w:p>
            <w:pPr>
              <w:spacing w:after="20"/>
              <w:ind w:left="20"/>
              <w:jc w:val="both"/>
            </w:pPr>
            <w:r>
              <w:rPr>
                <w:rFonts w:ascii="Times New Roman"/>
                <w:b w:val="false"/>
                <w:i w:val="false"/>
                <w:color w:val="000000"/>
                <w:sz w:val="20"/>
              </w:rPr>
              <w:t>Quantity2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барлық қаптама түрлерін есепке алмағандағы нетто. Гр.38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цифрға дейін.</w:t>
            </w:r>
          </w:p>
          <w:p>
            <w:pPr>
              <w:spacing w:after="20"/>
              <w:ind w:left="20"/>
              <w:jc w:val="both"/>
            </w:pPr>
            <w:r>
              <w:rPr>
                <w:rFonts w:ascii="Times New Roman"/>
                <w:b w:val="false"/>
                <w:i w:val="false"/>
                <w:color w:val="000000"/>
                <w:sz w:val="20"/>
              </w:rPr>
              <w:t>Үтірден кейін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20.17.8.</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InvoicedCost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бағасы/құны. Гр 42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Amount</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Ақша бірліктерінің саны. Құны. 0-ден бастап. Барлығы 20 цифр, оның ішінде үтірден кейін 2 белгіге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20.17.9.</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CustomsCost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кедендік құны. Гр.45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Amount</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Ақша бірліктерінің саны. Құны. 0-ден бастап. Барлығы 20 цифр, оның ішінде үтірден кейін 2 белгіге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StatisticalCost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статистикалық құны. Гр. 46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Amount</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Ақша бірліктерінің саны. Құны. 0-ден бастап. Барлығы 20 цифр, оның ішінде үтірден кейін 2 белгіге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GoodsTNVE</w:t>
            </w:r>
          </w:p>
          <w:p>
            <w:pPr>
              <w:spacing w:after="20"/>
              <w:ind w:left="20"/>
              <w:jc w:val="both"/>
            </w:pPr>
            <w:r>
              <w:rPr>
                <w:rFonts w:ascii="Times New Roman"/>
                <w:b w:val="false"/>
                <w:i w:val="false"/>
                <w:color w:val="000000"/>
                <w:sz w:val="20"/>
              </w:rPr>
              <w:t>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СЭҚТН бойынша тауардың коды. Гр.33 бірінші бөлім</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CUGoods</w:t>
            </w:r>
          </w:p>
          <w:p>
            <w:pPr>
              <w:spacing w:after="20"/>
              <w:ind w:left="20"/>
              <w:jc w:val="both"/>
            </w:pPr>
            <w:r>
              <w:rPr>
                <w:rFonts w:ascii="Times New Roman"/>
                <w:b w:val="false"/>
                <w:i w:val="false"/>
                <w:color w:val="000000"/>
                <w:sz w:val="20"/>
              </w:rPr>
              <w:t>Nomenc</w:t>
            </w:r>
          </w:p>
          <w:p>
            <w:pPr>
              <w:spacing w:after="20"/>
              <w:ind w:left="20"/>
              <w:jc w:val="both"/>
            </w:pPr>
            <w:r>
              <w:rPr>
                <w:rFonts w:ascii="Times New Roman"/>
                <w:b w:val="false"/>
                <w:i w:val="false"/>
                <w:color w:val="000000"/>
                <w:sz w:val="20"/>
              </w:rPr>
              <w:t>latuer</w:t>
            </w:r>
          </w:p>
          <w:p>
            <w:pPr>
              <w:spacing w:after="20"/>
              <w:ind w:left="20"/>
              <w:jc w:val="both"/>
            </w:pPr>
            <w:r>
              <w:rPr>
                <w:rFonts w:ascii="Times New Roman"/>
                <w:b w:val="false"/>
                <w:i w:val="false"/>
                <w:color w:val="000000"/>
                <w:sz w:val="20"/>
              </w:rPr>
              <w:t>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СЭҚТН бойынша тауардың коды. ТД/ТДТ  үшін 6, 8 және 10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GoodsClassi</w:t>
            </w:r>
          </w:p>
          <w:p>
            <w:pPr>
              <w:spacing w:after="20"/>
              <w:ind w:left="20"/>
              <w:jc w:val="both"/>
            </w:pPr>
            <w:r>
              <w:rPr>
                <w:rFonts w:ascii="Times New Roman"/>
                <w:b w:val="false"/>
                <w:i w:val="false"/>
                <w:color w:val="000000"/>
                <w:sz w:val="20"/>
              </w:rPr>
              <w:t>ficationCode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 сыныптаудың ерекшелігі:</w:t>
            </w:r>
          </w:p>
          <w:p>
            <w:pPr>
              <w:spacing w:after="20"/>
              <w:ind w:left="20"/>
              <w:jc w:val="both"/>
            </w:pPr>
            <w:r>
              <w:rPr>
                <w:rFonts w:ascii="Times New Roman"/>
                <w:b w:val="false"/>
                <w:i w:val="false"/>
                <w:color w:val="000000"/>
                <w:sz w:val="20"/>
              </w:rPr>
              <w:t>1 – жалпы "Ж", 2 – тізімдегі тауар. Қалған жағдайда толтырылмайды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Letter</w:t>
            </w:r>
          </w:p>
          <w:p>
            <w:pPr>
              <w:spacing w:after="20"/>
              <w:ind w:left="20"/>
              <w:jc w:val="both"/>
            </w:pPr>
            <w:r>
              <w:rPr>
                <w:rFonts w:ascii="Times New Roman"/>
                <w:b w:val="false"/>
                <w:i w:val="false"/>
                <w:color w:val="000000"/>
                <w:sz w:val="20"/>
              </w:rPr>
              <w:t>Indica</w:t>
            </w:r>
          </w:p>
          <w:p>
            <w:pPr>
              <w:spacing w:after="20"/>
              <w:ind w:left="20"/>
              <w:jc w:val="both"/>
            </w:pPr>
            <w:r>
              <w:rPr>
                <w:rFonts w:ascii="Times New Roman"/>
                <w:b w:val="false"/>
                <w:i w:val="false"/>
                <w:color w:val="000000"/>
                <w:sz w:val="20"/>
              </w:rPr>
              <w:t>torType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1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AdditionalSign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емес реттеудің қосымша белгісі ("С"). Гр.33 екінші кіші бөлім</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Letter</w:t>
            </w:r>
          </w:p>
          <w:p>
            <w:pPr>
              <w:spacing w:after="20"/>
              <w:ind w:left="20"/>
              <w:jc w:val="both"/>
            </w:pPr>
            <w:r>
              <w:rPr>
                <w:rFonts w:ascii="Times New Roman"/>
                <w:b w:val="false"/>
                <w:i w:val="false"/>
                <w:color w:val="000000"/>
                <w:sz w:val="20"/>
              </w:rPr>
              <w:t>Indica</w:t>
            </w:r>
          </w:p>
          <w:p>
            <w:pPr>
              <w:spacing w:after="20"/>
              <w:ind w:left="20"/>
              <w:jc w:val="both"/>
            </w:pPr>
            <w:r>
              <w:rPr>
                <w:rFonts w:ascii="Times New Roman"/>
                <w:b w:val="false"/>
                <w:i w:val="false"/>
                <w:color w:val="000000"/>
                <w:sz w:val="20"/>
              </w:rPr>
              <w:t>torType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1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IntellectPr</w:t>
            </w:r>
          </w:p>
          <w:p>
            <w:pPr>
              <w:spacing w:after="20"/>
              <w:ind w:left="20"/>
              <w:jc w:val="both"/>
            </w:pPr>
            <w:r>
              <w:rPr>
                <w:rFonts w:ascii="Times New Roman"/>
                <w:b w:val="false"/>
                <w:i w:val="false"/>
                <w:color w:val="000000"/>
                <w:sz w:val="20"/>
              </w:rPr>
              <w:t>opertySign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Зияткерлік меншік объектісінің белгісі ("З"). Гр.33 </w:t>
            </w:r>
          </w:p>
          <w:p>
            <w:pPr>
              <w:spacing w:after="20"/>
              <w:ind w:left="20"/>
              <w:jc w:val="both"/>
            </w:pPr>
            <w:r>
              <w:rPr>
                <w:rFonts w:ascii="Times New Roman"/>
                <w:b w:val="false"/>
                <w:i w:val="false"/>
                <w:color w:val="000000"/>
                <w:sz w:val="20"/>
              </w:rPr>
              <w:t xml:space="preserve">ТД-да екінші кіші бөлім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LetterI</w:t>
            </w:r>
          </w:p>
          <w:p>
            <w:pPr>
              <w:spacing w:after="20"/>
              <w:ind w:left="20"/>
              <w:jc w:val="both"/>
            </w:pPr>
            <w:r>
              <w:rPr>
                <w:rFonts w:ascii="Times New Roman"/>
                <w:b w:val="false"/>
                <w:i w:val="false"/>
                <w:color w:val="000000"/>
                <w:sz w:val="20"/>
              </w:rPr>
              <w:t>ndicator</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1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Restriction</w:t>
            </w:r>
          </w:p>
          <w:p>
            <w:pPr>
              <w:spacing w:after="20"/>
              <w:ind w:left="20"/>
              <w:jc w:val="both"/>
            </w:pPr>
            <w:r>
              <w:rPr>
                <w:rFonts w:ascii="Times New Roman"/>
                <w:b w:val="false"/>
                <w:i w:val="false"/>
                <w:color w:val="000000"/>
                <w:sz w:val="20"/>
              </w:rPr>
              <w:t>Sign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Сыныптауышқа сәйкес тыйымдар меншектеулерді сақтаудың әріптік коды. ҚР үшін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Letter</w:t>
            </w:r>
          </w:p>
          <w:p>
            <w:pPr>
              <w:spacing w:after="20"/>
              <w:ind w:left="20"/>
              <w:jc w:val="both"/>
            </w:pPr>
            <w:r>
              <w:rPr>
                <w:rFonts w:ascii="Times New Roman"/>
                <w:b w:val="false"/>
                <w:i w:val="false"/>
                <w:color w:val="000000"/>
                <w:sz w:val="20"/>
              </w:rPr>
              <w:t>Indica</w:t>
            </w:r>
          </w:p>
          <w:p>
            <w:pPr>
              <w:spacing w:after="20"/>
              <w:ind w:left="20"/>
              <w:jc w:val="both"/>
            </w:pPr>
            <w:r>
              <w:rPr>
                <w:rFonts w:ascii="Times New Roman"/>
                <w:b w:val="false"/>
                <w:i w:val="false"/>
                <w:color w:val="000000"/>
                <w:sz w:val="20"/>
              </w:rPr>
              <w:t>torType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1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20.17.16.</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BeginPeriodDate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басталған күн(ОПД)</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DateCust</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20.17.17.</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EndPeriodDate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аяқталған  күні(ОПД)</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DateCust</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20.17.18.</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OriginCountry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шығарылған елінің коды / "EU" / 00 (белгісіз).  Гр.34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A2Code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аlpha-2 коды  (латын әліпбиінің екі әрпі).</w:t>
            </w:r>
          </w:p>
          <w:p>
            <w:pPr>
              <w:spacing w:after="20"/>
              <w:ind w:left="20"/>
              <w:jc w:val="both"/>
            </w:pPr>
            <w:r>
              <w:rPr>
                <w:rFonts w:ascii="Times New Roman"/>
                <w:b w:val="false"/>
                <w:i w:val="false"/>
                <w:color w:val="000000"/>
                <w:sz w:val="20"/>
              </w:rPr>
              <w:t xml:space="preserve">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20.17.19.</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OriginCountryName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елінің / экономикалық одақтың қысқаша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CustomsCostCo</w:t>
            </w:r>
          </w:p>
          <w:p>
            <w:pPr>
              <w:spacing w:after="20"/>
              <w:ind w:left="20"/>
              <w:jc w:val="both"/>
            </w:pPr>
            <w:r>
              <w:rPr>
                <w:rFonts w:ascii="Times New Roman"/>
                <w:b w:val="false"/>
                <w:i w:val="false"/>
                <w:color w:val="000000"/>
                <w:sz w:val="20"/>
              </w:rPr>
              <w:t>rrectMethod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құнын айқындау әдісінің коды. Кедендік құнын айқындау әдісінің сыныптауышына сәйкес. Гр. 43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w:t>
            </w:r>
          </w:p>
          <w:p>
            <w:pPr>
              <w:spacing w:after="20"/>
              <w:ind w:left="20"/>
              <w:jc w:val="both"/>
            </w:pPr>
            <w:r>
              <w:rPr>
                <w:rFonts w:ascii="Times New Roman"/>
                <w:b w:val="false"/>
                <w:i w:val="false"/>
                <w:color w:val="000000"/>
                <w:sz w:val="20"/>
              </w:rPr>
              <w:t>SAD_cu:</w:t>
            </w:r>
          </w:p>
          <w:p>
            <w:pPr>
              <w:spacing w:after="20"/>
              <w:ind w:left="20"/>
              <w:jc w:val="both"/>
            </w:pPr>
            <w:r>
              <w:rPr>
                <w:rFonts w:ascii="Times New Roman"/>
                <w:b w:val="false"/>
                <w:i w:val="false"/>
                <w:color w:val="000000"/>
                <w:sz w:val="20"/>
              </w:rPr>
              <w:t>Customs</w:t>
            </w:r>
          </w:p>
          <w:p>
            <w:pPr>
              <w:spacing w:after="20"/>
              <w:ind w:left="20"/>
              <w:jc w:val="both"/>
            </w:pPr>
            <w:r>
              <w:rPr>
                <w:rFonts w:ascii="Times New Roman"/>
                <w:b w:val="false"/>
                <w:i w:val="false"/>
                <w:color w:val="000000"/>
                <w:sz w:val="20"/>
              </w:rPr>
              <w:t>CostAp</w:t>
            </w:r>
          </w:p>
          <w:p>
            <w:pPr>
              <w:spacing w:after="20"/>
              <w:ind w:left="20"/>
              <w:jc w:val="both"/>
            </w:pPr>
            <w:r>
              <w:rPr>
                <w:rFonts w:ascii="Times New Roman"/>
                <w:b w:val="false"/>
                <w:i w:val="false"/>
                <w:color w:val="000000"/>
                <w:sz w:val="20"/>
              </w:rPr>
              <w:t>praise</w:t>
            </w:r>
          </w:p>
          <w:p>
            <w:pPr>
              <w:spacing w:after="20"/>
              <w:ind w:left="20"/>
              <w:jc w:val="both"/>
            </w:pPr>
            <w:r>
              <w:rPr>
                <w:rFonts w:ascii="Times New Roman"/>
                <w:b w:val="false"/>
                <w:i w:val="false"/>
                <w:color w:val="000000"/>
                <w:sz w:val="20"/>
              </w:rPr>
              <w:t>Method</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құнын айқындау әдісінің коды.</w:t>
            </w:r>
          </w:p>
          <w:p>
            <w:pPr>
              <w:spacing w:after="20"/>
              <w:ind w:left="20"/>
              <w:jc w:val="both"/>
            </w:pPr>
            <w:r>
              <w:rPr>
                <w:rFonts w:ascii="Times New Roman"/>
                <w:b w:val="false"/>
                <w:i w:val="false"/>
                <w:color w:val="000000"/>
                <w:sz w:val="20"/>
              </w:rPr>
              <w:t>1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GoodsAddTN</w:t>
            </w:r>
          </w:p>
          <w:p>
            <w:pPr>
              <w:spacing w:after="20"/>
              <w:ind w:left="20"/>
              <w:jc w:val="both"/>
            </w:pPr>
            <w:r>
              <w:rPr>
                <w:rFonts w:ascii="Times New Roman"/>
                <w:b w:val="false"/>
                <w:i w:val="false"/>
                <w:color w:val="000000"/>
                <w:sz w:val="20"/>
              </w:rPr>
              <w:t>VEDCode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кедендік ақпараттың сыныптауышына сәйкес тауардың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GoodsN</w:t>
            </w:r>
          </w:p>
          <w:p>
            <w:pPr>
              <w:spacing w:after="20"/>
              <w:ind w:left="20"/>
              <w:jc w:val="both"/>
            </w:pPr>
            <w:r>
              <w:rPr>
                <w:rFonts w:ascii="Times New Roman"/>
                <w:b w:val="false"/>
                <w:i w:val="false"/>
                <w:color w:val="000000"/>
                <w:sz w:val="20"/>
              </w:rPr>
              <w:t>omencl</w:t>
            </w:r>
          </w:p>
          <w:p>
            <w:pPr>
              <w:spacing w:after="20"/>
              <w:ind w:left="20"/>
              <w:jc w:val="both"/>
            </w:pPr>
            <w:r>
              <w:rPr>
                <w:rFonts w:ascii="Times New Roman"/>
                <w:b w:val="false"/>
                <w:i w:val="false"/>
                <w:color w:val="000000"/>
                <w:sz w:val="20"/>
              </w:rPr>
              <w:t>atuerA</w:t>
            </w:r>
          </w:p>
          <w:p>
            <w:pPr>
              <w:spacing w:after="20"/>
              <w:ind w:left="20"/>
              <w:jc w:val="both"/>
            </w:pPr>
            <w:r>
              <w:rPr>
                <w:rFonts w:ascii="Times New Roman"/>
                <w:b w:val="false"/>
                <w:i w:val="false"/>
                <w:color w:val="000000"/>
                <w:sz w:val="20"/>
              </w:rPr>
              <w:t>ddCode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кедендік ақпараттың сыныптауышы бойынша тауардың коды.</w:t>
            </w:r>
          </w:p>
          <w:p>
            <w:pPr>
              <w:spacing w:after="20"/>
              <w:ind w:left="20"/>
              <w:jc w:val="both"/>
            </w:pPr>
            <w:r>
              <w:rPr>
                <w:rFonts w:ascii="Times New Roman"/>
                <w:b w:val="false"/>
                <w:i w:val="false"/>
                <w:color w:val="000000"/>
                <w:sz w:val="20"/>
              </w:rPr>
              <w:t>4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DeliveryTime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беру кезеңінің басталған күні.</w:t>
            </w:r>
          </w:p>
          <w:p>
            <w:pPr>
              <w:spacing w:after="20"/>
              <w:ind w:left="20"/>
              <w:jc w:val="both"/>
            </w:pPr>
            <w:r>
              <w:rPr>
                <w:rFonts w:ascii="Times New Roman"/>
                <w:b w:val="false"/>
                <w:i w:val="false"/>
                <w:color w:val="000000"/>
                <w:sz w:val="20"/>
              </w:rPr>
              <w:t>(7-элемент,  гр. 31 ТД)</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w:t>
            </w:r>
          </w:p>
          <w:p>
            <w:pPr>
              <w:spacing w:after="20"/>
              <w:ind w:left="20"/>
              <w:jc w:val="both"/>
            </w:pPr>
            <w:r>
              <w:rPr>
                <w:rFonts w:ascii="Times New Roman"/>
                <w:b w:val="false"/>
                <w:i w:val="false"/>
                <w:color w:val="000000"/>
                <w:sz w:val="20"/>
              </w:rPr>
              <w:t>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DeliveryTimeEND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беру кезеңінің аяқталған күні.</w:t>
            </w:r>
          </w:p>
          <w:p>
            <w:pPr>
              <w:spacing w:after="20"/>
              <w:ind w:left="20"/>
              <w:jc w:val="both"/>
            </w:pPr>
            <w:r>
              <w:rPr>
                <w:rFonts w:ascii="Times New Roman"/>
                <w:b w:val="false"/>
                <w:i w:val="false"/>
                <w:color w:val="000000"/>
                <w:sz w:val="20"/>
              </w:rPr>
              <w:t>
(7-элемент,  гр. 31 ТД)</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w:t>
            </w:r>
          </w:p>
          <w:p>
            <w:pPr>
              <w:spacing w:after="20"/>
              <w:ind w:left="20"/>
              <w:jc w:val="both"/>
            </w:pPr>
            <w:r>
              <w:rPr>
                <w:rFonts w:ascii="Times New Roman"/>
                <w:b w:val="false"/>
                <w:i w:val="false"/>
                <w:color w:val="000000"/>
                <w:sz w:val="20"/>
              </w:rPr>
              <w:t>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AdditionalSheetCount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Реттік нөмірі (бірінші кіші бөлім, гр.3)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SheetNu</w:t>
            </w:r>
          </w:p>
          <w:p>
            <w:pPr>
              <w:spacing w:after="20"/>
              <w:ind w:left="20"/>
              <w:jc w:val="both"/>
            </w:pPr>
            <w:r>
              <w:rPr>
                <w:rFonts w:ascii="Times New Roman"/>
                <w:b w:val="false"/>
                <w:i w:val="false"/>
                <w:color w:val="000000"/>
                <w:sz w:val="20"/>
              </w:rPr>
              <w:t>mberType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Парақтың нөмірі/ Парақтардың жалпы саны. 5 цифрға дейін.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QuantityFact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беру шарттарына сәйкес сатып алушыға нақты берілген тауарлардың саны (8-элемент,  гр. 31 ТД)</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Quantit</w:t>
            </w:r>
          </w:p>
          <w:p>
            <w:pPr>
              <w:spacing w:after="20"/>
              <w:ind w:left="20"/>
              <w:jc w:val="both"/>
            </w:pPr>
            <w:r>
              <w:rPr>
                <w:rFonts w:ascii="Times New Roman"/>
                <w:b w:val="false"/>
                <w:i w:val="false"/>
                <w:color w:val="000000"/>
                <w:sz w:val="20"/>
              </w:rPr>
              <w:t>yBasis</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цифрға дейін.</w:t>
            </w:r>
          </w:p>
          <w:p>
            <w:pPr>
              <w:spacing w:after="20"/>
              <w:ind w:left="20"/>
              <w:jc w:val="both"/>
            </w:pPr>
            <w:r>
              <w:rPr>
                <w:rFonts w:ascii="Times New Roman"/>
                <w:b w:val="false"/>
                <w:i w:val="false"/>
                <w:color w:val="000000"/>
                <w:sz w:val="20"/>
              </w:rPr>
              <w:t>Үтірден кейін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20.17.26.</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:OilField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орналасқан жері туралы мәліметтер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FreeTex</w:t>
            </w:r>
          </w:p>
          <w:p>
            <w:pPr>
              <w:spacing w:after="20"/>
              <w:ind w:left="20"/>
              <w:jc w:val="both"/>
            </w:pPr>
            <w:r>
              <w:rPr>
                <w:rFonts w:ascii="Times New Roman"/>
                <w:b w:val="false"/>
                <w:i w:val="false"/>
                <w:color w:val="000000"/>
                <w:sz w:val="20"/>
              </w:rPr>
              <w:t>t250Type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20.17.27.</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w:t>
            </w:r>
          </w:p>
          <w:p>
            <w:pPr>
              <w:spacing w:after="20"/>
              <w:ind w:left="20"/>
              <w:jc w:val="both"/>
            </w:pPr>
            <w:r>
              <w:rPr>
                <w:rFonts w:ascii="Times New Roman"/>
                <w:b w:val="false"/>
                <w:i w:val="false"/>
                <w:color w:val="000000"/>
                <w:sz w:val="20"/>
              </w:rPr>
              <w:t>NVEDContract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пайдаланушымен келісімшарт жасасқан күні қолданыста болған СЭҚТН тауар коды. ҚР үшін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TNVEDCo</w:t>
            </w:r>
          </w:p>
          <w:p>
            <w:pPr>
              <w:spacing w:after="20"/>
              <w:ind w:left="20"/>
              <w:jc w:val="both"/>
            </w:pPr>
            <w:r>
              <w:rPr>
                <w:rFonts w:ascii="Times New Roman"/>
                <w:b w:val="false"/>
                <w:i w:val="false"/>
                <w:color w:val="000000"/>
                <w:sz w:val="20"/>
              </w:rPr>
              <w:t>ntract</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үшін СЭҚТН бойынша тауар коды, 9, 10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20.17.28.</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CUESADDel</w:t>
            </w:r>
          </w:p>
          <w:p>
            <w:pPr>
              <w:spacing w:after="20"/>
              <w:ind w:left="20"/>
              <w:jc w:val="both"/>
            </w:pPr>
            <w:r>
              <w:rPr>
                <w:rFonts w:ascii="Times New Roman"/>
                <w:b w:val="false"/>
                <w:i w:val="false"/>
                <w:color w:val="000000"/>
                <w:sz w:val="20"/>
              </w:rPr>
              <w:t>iveryTerms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шарттары. Гр.31 бесінші кіші бөлім</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Deliver</w:t>
            </w:r>
          </w:p>
          <w:p>
            <w:pPr>
              <w:spacing w:after="20"/>
              <w:ind w:left="20"/>
              <w:jc w:val="both"/>
            </w:pPr>
            <w:r>
              <w:rPr>
                <w:rFonts w:ascii="Times New Roman"/>
                <w:b w:val="false"/>
                <w:i w:val="false"/>
                <w:color w:val="000000"/>
                <w:sz w:val="20"/>
              </w:rPr>
              <w:t>yTerms</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 беру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20.17.28.1.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Delivery</w:t>
            </w:r>
          </w:p>
          <w:p>
            <w:pPr>
              <w:spacing w:after="20"/>
              <w:ind w:left="20"/>
              <w:jc w:val="both"/>
            </w:pPr>
            <w:r>
              <w:rPr>
                <w:rFonts w:ascii="Times New Roman"/>
                <w:b w:val="false"/>
                <w:i w:val="false"/>
                <w:color w:val="000000"/>
                <w:sz w:val="20"/>
              </w:rPr>
              <w:t>Place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сипаттамасы/атауы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Text50</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20.17.28.2.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Delivery</w:t>
            </w:r>
          </w:p>
          <w:p>
            <w:pPr>
              <w:spacing w:after="20"/>
              <w:ind w:left="20"/>
              <w:jc w:val="both"/>
            </w:pPr>
            <w:r>
              <w:rPr>
                <w:rFonts w:ascii="Times New Roman"/>
                <w:b w:val="false"/>
                <w:i w:val="false"/>
                <w:color w:val="000000"/>
                <w:sz w:val="20"/>
              </w:rPr>
              <w:t>TermsStr</w:t>
            </w:r>
          </w:p>
          <w:p>
            <w:pPr>
              <w:spacing w:after="20"/>
              <w:ind w:left="20"/>
              <w:jc w:val="both"/>
            </w:pPr>
            <w:r>
              <w:rPr>
                <w:rFonts w:ascii="Times New Roman"/>
                <w:b w:val="false"/>
                <w:i w:val="false"/>
                <w:color w:val="000000"/>
                <w:sz w:val="20"/>
              </w:rPr>
              <w:t>ingCode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 шарттарының сыныптауышына сәйкес өнімдерді беру шарттарының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Incoter</w:t>
            </w:r>
          </w:p>
          <w:p>
            <w:pPr>
              <w:spacing w:after="20"/>
              <w:ind w:left="20"/>
              <w:jc w:val="both"/>
            </w:pPr>
            <w:r>
              <w:rPr>
                <w:rFonts w:ascii="Times New Roman"/>
                <w:b w:val="false"/>
                <w:i w:val="false"/>
                <w:color w:val="000000"/>
                <w:sz w:val="20"/>
              </w:rPr>
              <w:t>msDeliv</w:t>
            </w:r>
          </w:p>
          <w:p>
            <w:pPr>
              <w:spacing w:after="20"/>
              <w:ind w:left="20"/>
              <w:jc w:val="both"/>
            </w:pPr>
            <w:r>
              <w:rPr>
                <w:rFonts w:ascii="Times New Roman"/>
                <w:b w:val="false"/>
                <w:i w:val="false"/>
                <w:color w:val="000000"/>
                <w:sz w:val="20"/>
              </w:rPr>
              <w:t>eryStri</w:t>
            </w:r>
          </w:p>
          <w:p>
            <w:pPr>
              <w:spacing w:after="20"/>
              <w:ind w:left="20"/>
              <w:jc w:val="both"/>
            </w:pPr>
            <w:r>
              <w:rPr>
                <w:rFonts w:ascii="Times New Roman"/>
                <w:b w:val="false"/>
                <w:i w:val="false"/>
                <w:color w:val="000000"/>
                <w:sz w:val="20"/>
              </w:rPr>
              <w:t>ngCode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 беру шарттарының коды. </w:t>
            </w:r>
          </w:p>
          <w:p>
            <w:pPr>
              <w:spacing w:after="20"/>
              <w:ind w:left="20"/>
              <w:jc w:val="both"/>
            </w:pPr>
            <w:r>
              <w:rPr>
                <w:rFonts w:ascii="Times New Roman"/>
                <w:b w:val="false"/>
                <w:i w:val="false"/>
                <w:color w:val="000000"/>
                <w:sz w:val="20"/>
              </w:rPr>
              <w:t xml:space="preserve">
3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20.17.28.3.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DeliveryT</w:t>
            </w:r>
          </w:p>
          <w:p>
            <w:pPr>
              <w:spacing w:after="20"/>
              <w:ind w:left="20"/>
              <w:jc w:val="both"/>
            </w:pPr>
            <w:r>
              <w:rPr>
                <w:rFonts w:ascii="Times New Roman"/>
                <w:b w:val="false"/>
                <w:i w:val="false"/>
                <w:color w:val="000000"/>
                <w:sz w:val="20"/>
              </w:rPr>
              <w:t>ermsRBCode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тауарларды беру түрлерінің сыныптауышына сәйкес тауарларды беру түрінің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20.17.28.4.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TransferPlace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 талаптарына сәйкес тауарды беру орны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FreeTex</w:t>
            </w:r>
          </w:p>
          <w:p>
            <w:pPr>
              <w:spacing w:after="20"/>
              <w:ind w:left="20"/>
              <w:jc w:val="both"/>
            </w:pPr>
            <w:r>
              <w:rPr>
                <w:rFonts w:ascii="Times New Roman"/>
                <w:b w:val="false"/>
                <w:i w:val="false"/>
                <w:color w:val="000000"/>
                <w:sz w:val="20"/>
              </w:rPr>
              <w:t>t250Type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20.17.29.</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GoodsGroupDe</w:t>
            </w:r>
          </w:p>
          <w:p>
            <w:pPr>
              <w:spacing w:after="20"/>
              <w:ind w:left="20"/>
              <w:jc w:val="both"/>
            </w:pPr>
            <w:r>
              <w:rPr>
                <w:rFonts w:ascii="Times New Roman"/>
                <w:b w:val="false"/>
                <w:i w:val="false"/>
                <w:color w:val="000000"/>
                <w:sz w:val="20"/>
              </w:rPr>
              <w:t>scription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сипаттамасымен сипаттары / Басқа топтардан ерекшеленетін сипаттары бар атауы бір тауарлар тобының сипаттамасы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GoodsGroup</w:t>
            </w:r>
          </w:p>
          <w:p>
            <w:pPr>
              <w:spacing w:after="20"/>
              <w:ind w:left="20"/>
              <w:jc w:val="both"/>
            </w:pPr>
            <w:r>
              <w:rPr>
                <w:rFonts w:ascii="Times New Roman"/>
                <w:b w:val="false"/>
                <w:i w:val="false"/>
                <w:color w:val="000000"/>
                <w:sz w:val="20"/>
              </w:rPr>
              <w:t>Descriptio</w:t>
            </w:r>
          </w:p>
          <w:p>
            <w:pPr>
              <w:spacing w:after="20"/>
              <w:ind w:left="20"/>
              <w:jc w:val="both"/>
            </w:pPr>
            <w:r>
              <w:rPr>
                <w:rFonts w:ascii="Times New Roman"/>
                <w:b w:val="false"/>
                <w:i w:val="false"/>
                <w:color w:val="000000"/>
                <w:sz w:val="20"/>
              </w:rPr>
              <w:t>nType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Басқа топтардан ерекшеленетін сипаттары бар атауы бір тауарлар тобының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20.17.29.1.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GoodsDescr</w:t>
            </w:r>
          </w:p>
          <w:p>
            <w:pPr>
              <w:spacing w:after="20"/>
              <w:ind w:left="20"/>
              <w:jc w:val="both"/>
            </w:pPr>
            <w:r>
              <w:rPr>
                <w:rFonts w:ascii="Times New Roman"/>
                <w:b w:val="false"/>
                <w:i w:val="false"/>
                <w:color w:val="000000"/>
                <w:sz w:val="20"/>
              </w:rPr>
              <w:t>iption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сыныптау және кедендік құнын есептеу үшін қажетті қосымша сипаттарын (сапалық, техникалық, коммерциялық) ескере отырып,  тауарлар тобының сипаттамасы. Тауарлар тобының сипаттамасы болмағанда,  ":" (қос нүкте) символы көрсетіледі. Гр. 31 бірінші кіші бөлім</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FreeText</w:t>
            </w:r>
          </w:p>
          <w:p>
            <w:pPr>
              <w:spacing w:after="20"/>
              <w:ind w:left="20"/>
              <w:jc w:val="both"/>
            </w:pPr>
            <w:r>
              <w:rPr>
                <w:rFonts w:ascii="Times New Roman"/>
                <w:b w:val="false"/>
                <w:i w:val="false"/>
                <w:color w:val="000000"/>
                <w:sz w:val="20"/>
              </w:rPr>
              <w:t>250Type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20.17.29.2.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RKTNVED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үшін машина құрамдасының ЕАЭО СЭҚ ТН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CUGoods</w:t>
            </w:r>
          </w:p>
          <w:p>
            <w:pPr>
              <w:spacing w:after="20"/>
              <w:ind w:left="20"/>
              <w:jc w:val="both"/>
            </w:pPr>
            <w:r>
              <w:rPr>
                <w:rFonts w:ascii="Times New Roman"/>
                <w:b w:val="false"/>
                <w:i w:val="false"/>
                <w:color w:val="000000"/>
                <w:sz w:val="20"/>
              </w:rPr>
              <w:t>Nomencl</w:t>
            </w:r>
          </w:p>
          <w:p>
            <w:pPr>
              <w:spacing w:after="20"/>
              <w:ind w:left="20"/>
              <w:jc w:val="both"/>
            </w:pPr>
            <w:r>
              <w:rPr>
                <w:rFonts w:ascii="Times New Roman"/>
                <w:b w:val="false"/>
                <w:i w:val="false"/>
                <w:color w:val="000000"/>
                <w:sz w:val="20"/>
              </w:rPr>
              <w:t>atuerCo</w:t>
            </w:r>
          </w:p>
          <w:p>
            <w:pPr>
              <w:spacing w:after="20"/>
              <w:ind w:left="20"/>
              <w:jc w:val="both"/>
            </w:pPr>
            <w:r>
              <w:rPr>
                <w:rFonts w:ascii="Times New Roman"/>
                <w:b w:val="false"/>
                <w:i w:val="false"/>
                <w:color w:val="000000"/>
                <w:sz w:val="20"/>
              </w:rPr>
              <w:t>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 ТД/ТДТ  үшін 6, 8 және 10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20.17.29.3.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GoodsGroupIn</w:t>
            </w:r>
          </w:p>
          <w:p>
            <w:pPr>
              <w:spacing w:after="20"/>
              <w:ind w:left="20"/>
              <w:jc w:val="both"/>
            </w:pPr>
            <w:r>
              <w:rPr>
                <w:rFonts w:ascii="Times New Roman"/>
                <w:b w:val="false"/>
                <w:i w:val="false"/>
                <w:color w:val="000000"/>
                <w:sz w:val="20"/>
              </w:rPr>
              <w:t>formation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тауарлардың сипаты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GoodsGroup</w:t>
            </w:r>
          </w:p>
          <w:p>
            <w:pPr>
              <w:spacing w:after="20"/>
              <w:ind w:left="20"/>
              <w:jc w:val="both"/>
            </w:pPr>
            <w:r>
              <w:rPr>
                <w:rFonts w:ascii="Times New Roman"/>
                <w:b w:val="false"/>
                <w:i w:val="false"/>
                <w:color w:val="000000"/>
                <w:sz w:val="20"/>
              </w:rPr>
              <w:t>Informatio</w:t>
            </w:r>
          </w:p>
          <w:p>
            <w:pPr>
              <w:spacing w:after="20"/>
              <w:ind w:left="20"/>
              <w:jc w:val="both"/>
            </w:pPr>
            <w:r>
              <w:rPr>
                <w:rFonts w:ascii="Times New Roman"/>
                <w:b w:val="false"/>
                <w:i w:val="false"/>
                <w:color w:val="000000"/>
                <w:sz w:val="20"/>
              </w:rPr>
              <w:t>nType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Топтағы тауарлардың 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Manufacturer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туралы мәліметтер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150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:TradeMark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 шығарылған жері, авторлық құқық, сабақтас құқықтар объектісі, патент және т.б.</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150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GoodsMark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t>
            </w:r>
          </w:p>
          <w:p>
            <w:pPr>
              <w:spacing w:after="20"/>
              <w:ind w:left="20"/>
              <w:jc w:val="both"/>
            </w:pPr>
            <w:r>
              <w:rPr>
                <w:rFonts w:ascii="Times New Roman"/>
                <w:b w:val="false"/>
                <w:i w:val="false"/>
                <w:color w:val="000000"/>
                <w:sz w:val="20"/>
              </w:rPr>
              <w:t>GoodsArti</w:t>
            </w:r>
          </w:p>
          <w:p>
            <w:pPr>
              <w:spacing w:after="20"/>
              <w:ind w:left="20"/>
              <w:jc w:val="both"/>
            </w:pPr>
            <w:r>
              <w:rPr>
                <w:rFonts w:ascii="Times New Roman"/>
                <w:b w:val="false"/>
                <w:i w:val="false"/>
                <w:color w:val="000000"/>
                <w:sz w:val="20"/>
              </w:rPr>
              <w:t>culType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GoodsModel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моделі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cltESAD_cu:GoodsArticulType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GoodsMarking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артикулі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t>
            </w:r>
          </w:p>
          <w:p>
            <w:pPr>
              <w:spacing w:after="20"/>
              <w:ind w:left="20"/>
              <w:jc w:val="both"/>
            </w:pPr>
            <w:r>
              <w:rPr>
                <w:rFonts w:ascii="Times New Roman"/>
                <w:b w:val="false"/>
                <w:i w:val="false"/>
                <w:color w:val="000000"/>
                <w:sz w:val="20"/>
              </w:rPr>
              <w:t>GoodsArti</w:t>
            </w:r>
          </w:p>
          <w:p>
            <w:pPr>
              <w:spacing w:after="20"/>
              <w:ind w:left="20"/>
              <w:jc w:val="both"/>
            </w:pPr>
            <w:r>
              <w:rPr>
                <w:rFonts w:ascii="Times New Roman"/>
                <w:b w:val="false"/>
                <w:i w:val="false"/>
                <w:color w:val="000000"/>
                <w:sz w:val="20"/>
              </w:rPr>
              <w:t>culType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GoodsStand</w:t>
            </w:r>
          </w:p>
          <w:p>
            <w:pPr>
              <w:spacing w:after="20"/>
              <w:ind w:left="20"/>
              <w:jc w:val="both"/>
            </w:pPr>
            <w:r>
              <w:rPr>
                <w:rFonts w:ascii="Times New Roman"/>
                <w:b w:val="false"/>
                <w:i w:val="false"/>
                <w:color w:val="000000"/>
                <w:sz w:val="20"/>
              </w:rPr>
              <w:t>ard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(МЕМСТ, ССТ, СПП, СТО, ТШ)</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t>
            </w:r>
          </w:p>
          <w:p>
            <w:pPr>
              <w:spacing w:after="20"/>
              <w:ind w:left="20"/>
              <w:jc w:val="both"/>
            </w:pPr>
            <w:r>
              <w:rPr>
                <w:rFonts w:ascii="Times New Roman"/>
                <w:b w:val="false"/>
                <w:i w:val="false"/>
                <w:color w:val="000000"/>
                <w:sz w:val="20"/>
              </w:rPr>
              <w:t>GoodsArtic</w:t>
            </w:r>
          </w:p>
          <w:p>
            <w:pPr>
              <w:spacing w:after="20"/>
              <w:ind w:left="20"/>
              <w:jc w:val="both"/>
            </w:pPr>
            <w:r>
              <w:rPr>
                <w:rFonts w:ascii="Times New Roman"/>
                <w:b w:val="false"/>
                <w:i w:val="false"/>
                <w:color w:val="000000"/>
                <w:sz w:val="20"/>
              </w:rPr>
              <w:t>ulType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GoodsSort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Сорт немесе сорттар тобы (ағаш- және кесілген материалдар үшін)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t>
            </w:r>
          </w:p>
          <w:p>
            <w:pPr>
              <w:spacing w:after="20"/>
              <w:ind w:left="20"/>
              <w:jc w:val="both"/>
            </w:pPr>
            <w:r>
              <w:rPr>
                <w:rFonts w:ascii="Times New Roman"/>
                <w:b w:val="false"/>
                <w:i w:val="false"/>
                <w:color w:val="000000"/>
                <w:sz w:val="20"/>
              </w:rPr>
              <w:t>GoodsArtic</w:t>
            </w:r>
          </w:p>
          <w:p>
            <w:pPr>
              <w:spacing w:after="20"/>
              <w:ind w:left="20"/>
              <w:jc w:val="both"/>
            </w:pPr>
            <w:r>
              <w:rPr>
                <w:rFonts w:ascii="Times New Roman"/>
                <w:b w:val="false"/>
                <w:i w:val="false"/>
                <w:color w:val="000000"/>
                <w:sz w:val="20"/>
              </w:rPr>
              <w:t>ulType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WoodSortiment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 атауы (4403 тауар позициясындағы ағаш материалдар үшін)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cltESAD_cu:WoodAssortiment</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 үшін сортимент атауы (4403 тауар позициясы). Мәтіндік, 1-ден 30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WoodKind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Сүректің түрі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t>
            </w:r>
          </w:p>
          <w:p>
            <w:pPr>
              <w:spacing w:after="20"/>
              <w:ind w:left="20"/>
              <w:jc w:val="both"/>
            </w:pPr>
            <w:r>
              <w:rPr>
                <w:rFonts w:ascii="Times New Roman"/>
                <w:b w:val="false"/>
                <w:i w:val="false"/>
                <w:color w:val="000000"/>
                <w:sz w:val="20"/>
              </w:rPr>
              <w:t>WoodKind</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Сүректің түрі. Мәтіндік. 1-ден 20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Dimensions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t>
            </w:r>
          </w:p>
          <w:p>
            <w:pPr>
              <w:spacing w:after="20"/>
              <w:ind w:left="20"/>
              <w:jc w:val="both"/>
            </w:pPr>
            <w:r>
              <w:rPr>
                <w:rFonts w:ascii="Times New Roman"/>
                <w:b w:val="false"/>
                <w:i w:val="false"/>
                <w:color w:val="000000"/>
                <w:sz w:val="20"/>
              </w:rPr>
              <w:t>GoodsArt</w:t>
            </w:r>
          </w:p>
          <w:p>
            <w:pPr>
              <w:spacing w:after="20"/>
              <w:ind w:left="20"/>
              <w:jc w:val="both"/>
            </w:pPr>
            <w:r>
              <w:rPr>
                <w:rFonts w:ascii="Times New Roman"/>
                <w:b w:val="false"/>
                <w:i w:val="false"/>
                <w:color w:val="000000"/>
                <w:sz w:val="20"/>
              </w:rPr>
              <w:t>iculType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DateIssue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DateCust</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SerialNumber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Text50Type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GoodsGroup</w:t>
            </w:r>
          </w:p>
          <w:p>
            <w:pPr>
              <w:spacing w:after="20"/>
              <w:ind w:left="20"/>
              <w:jc w:val="both"/>
            </w:pPr>
            <w:r>
              <w:rPr>
                <w:rFonts w:ascii="Times New Roman"/>
                <w:b w:val="false"/>
                <w:i w:val="false"/>
                <w:color w:val="000000"/>
                <w:sz w:val="20"/>
              </w:rPr>
              <w:t>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саны. Гр.31 бірінші кіші бөлім</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Supplementary</w:t>
            </w:r>
          </w:p>
          <w:p>
            <w:pPr>
              <w:spacing w:after="20"/>
              <w:ind w:left="20"/>
              <w:jc w:val="both"/>
            </w:pPr>
            <w:r>
              <w:rPr>
                <w:rFonts w:ascii="Times New Roman"/>
                <w:b w:val="false"/>
                <w:i w:val="false"/>
                <w:color w:val="000000"/>
                <w:sz w:val="20"/>
              </w:rPr>
              <w:t>
QuantityType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Қосымша өлшем бірлігіндегі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GoodsQua</w:t>
            </w:r>
          </w:p>
          <w:p>
            <w:pPr>
              <w:spacing w:after="20"/>
              <w:ind w:left="20"/>
              <w:jc w:val="both"/>
            </w:pPr>
            <w:r>
              <w:rPr>
                <w:rFonts w:ascii="Times New Roman"/>
                <w:b w:val="false"/>
                <w:i w:val="false"/>
                <w:color w:val="000000"/>
                <w:sz w:val="20"/>
              </w:rPr>
              <w:t>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тауардың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Quantit</w:t>
            </w:r>
          </w:p>
          <w:p>
            <w:pPr>
              <w:spacing w:after="20"/>
              <w:ind w:left="20"/>
              <w:jc w:val="both"/>
            </w:pPr>
            <w:r>
              <w:rPr>
                <w:rFonts w:ascii="Times New Roman"/>
                <w:b w:val="false"/>
                <w:i w:val="false"/>
                <w:color w:val="000000"/>
                <w:sz w:val="20"/>
              </w:rPr>
              <w:t>yBasis</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цифрға дейін.</w:t>
            </w:r>
          </w:p>
          <w:p>
            <w:pPr>
              <w:spacing w:after="20"/>
              <w:ind w:left="20"/>
              <w:jc w:val="both"/>
            </w:pPr>
            <w:r>
              <w:rPr>
                <w:rFonts w:ascii="Times New Roman"/>
                <w:b w:val="false"/>
                <w:i w:val="false"/>
                <w:color w:val="000000"/>
                <w:sz w:val="20"/>
              </w:rPr>
              <w:t>Үтірден кейін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w:t>
            </w:r>
          </w:p>
          <w:p>
            <w:pPr>
              <w:spacing w:after="20"/>
              <w:ind w:left="20"/>
              <w:jc w:val="both"/>
            </w:pPr>
            <w:r>
              <w:rPr>
                <w:rFonts w:ascii="Times New Roman"/>
                <w:b w:val="false"/>
                <w:i w:val="false"/>
                <w:color w:val="000000"/>
                <w:sz w:val="20"/>
              </w:rPr>
              <w:t>lifier</w:t>
            </w:r>
          </w:p>
          <w:p>
            <w:pPr>
              <w:spacing w:after="20"/>
              <w:ind w:left="20"/>
              <w:jc w:val="both"/>
            </w:pPr>
            <w:r>
              <w:rPr>
                <w:rFonts w:ascii="Times New Roman"/>
                <w:b w:val="false"/>
                <w:i w:val="false"/>
                <w:color w:val="000000"/>
                <w:sz w:val="20"/>
              </w:rPr>
              <w: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w:t>
            </w:r>
          </w:p>
          <w:p>
            <w:pPr>
              <w:spacing w:after="20"/>
              <w:ind w:left="20"/>
              <w:jc w:val="both"/>
            </w:pPr>
            <w:r>
              <w:rPr>
                <w:rFonts w:ascii="Times New Roman"/>
                <w:b w:val="false"/>
                <w:i w:val="false"/>
                <w:color w:val="000000"/>
                <w:sz w:val="20"/>
              </w:rPr>
              <w:t>lifier</w:t>
            </w:r>
          </w:p>
          <w:p>
            <w:pPr>
              <w:spacing w:after="20"/>
              <w:ind w:left="20"/>
              <w:jc w:val="both"/>
            </w:pPr>
            <w:r>
              <w:rPr>
                <w:rFonts w:ascii="Times New Roman"/>
                <w:b w:val="false"/>
                <w:i w:val="false"/>
                <w:color w:val="000000"/>
                <w:sz w:val="20"/>
              </w:rPr>
              <w:t>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атауы. 1-ден 13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w:t>
            </w:r>
          </w:p>
          <w:p>
            <w:pPr>
              <w:spacing w:after="20"/>
              <w:ind w:left="20"/>
              <w:jc w:val="both"/>
            </w:pPr>
            <w:r>
              <w:rPr>
                <w:rFonts w:ascii="Times New Roman"/>
                <w:b w:val="false"/>
                <w:i w:val="false"/>
                <w:color w:val="000000"/>
                <w:sz w:val="20"/>
              </w:rPr>
              <w:t>lifier</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қолданылатын өлшем бірліктеріне сәйкес өлшем бірлігінің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w:t>
            </w:r>
          </w:p>
          <w:p>
            <w:pPr>
              <w:spacing w:after="20"/>
              <w:ind w:left="20"/>
              <w:jc w:val="both"/>
            </w:pPr>
            <w:r>
              <w:rPr>
                <w:rFonts w:ascii="Times New Roman"/>
                <w:b w:val="false"/>
                <w:i w:val="false"/>
                <w:color w:val="000000"/>
                <w:sz w:val="20"/>
              </w:rPr>
              <w:t>lifier</w:t>
            </w:r>
          </w:p>
          <w:p>
            <w:pPr>
              <w:spacing w:after="20"/>
              <w:ind w:left="20"/>
              <w:jc w:val="both"/>
            </w:pPr>
            <w:r>
              <w:rPr>
                <w:rFonts w:ascii="Times New Roman"/>
                <w:b w:val="false"/>
                <w:i w:val="false"/>
                <w:color w:val="000000"/>
                <w:sz w:val="20"/>
              </w:rPr>
              <w:t>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коды. </w:t>
            </w:r>
          </w:p>
          <w:p>
            <w:pPr>
              <w:spacing w:after="20"/>
              <w:ind w:left="20"/>
              <w:jc w:val="both"/>
            </w:pPr>
            <w:r>
              <w:rPr>
                <w:rFonts w:ascii="Times New Roman"/>
                <w:b w:val="false"/>
                <w:i w:val="false"/>
                <w:color w:val="000000"/>
                <w:sz w:val="20"/>
              </w:rPr>
              <w:t>
3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20.17.30.</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Preferencii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төлемдерді төлеу бойынша жеңілдіктер сыныптауышына сәйкес преференциялар. Гр.36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w:t>
            </w:r>
          </w:p>
          <w:p>
            <w:pPr>
              <w:spacing w:after="20"/>
              <w:ind w:left="20"/>
              <w:jc w:val="both"/>
            </w:pPr>
            <w:r>
              <w:rPr>
                <w:rFonts w:ascii="Times New Roman"/>
                <w:b w:val="false"/>
                <w:i w:val="false"/>
                <w:color w:val="000000"/>
                <w:sz w:val="20"/>
              </w:rPr>
              <w:t>cu:CUPre</w:t>
            </w:r>
          </w:p>
          <w:p>
            <w:pPr>
              <w:spacing w:after="20"/>
              <w:ind w:left="20"/>
              <w:jc w:val="both"/>
            </w:pPr>
            <w:r>
              <w:rPr>
                <w:rFonts w:ascii="Times New Roman"/>
                <w:b w:val="false"/>
                <w:i w:val="false"/>
                <w:color w:val="000000"/>
                <w:sz w:val="20"/>
              </w:rPr>
              <w:t>ferenciiType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Кедендік төлемдерді төлеу бойынша жеңілдіктер сыныптауышына сәйкес преференциялар. Гр.36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CustomsTax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алымдар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20.17.30.2.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Customs</w:t>
            </w:r>
          </w:p>
          <w:p>
            <w:pPr>
              <w:spacing w:after="20"/>
              <w:ind w:left="20"/>
              <w:jc w:val="both"/>
            </w:pPr>
            <w:r>
              <w:rPr>
                <w:rFonts w:ascii="Times New Roman"/>
                <w:b w:val="false"/>
                <w:i w:val="false"/>
                <w:color w:val="000000"/>
                <w:sz w:val="20"/>
              </w:rPr>
              <w:t>Duty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Excise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Letter</w:t>
            </w:r>
          </w:p>
          <w:p>
            <w:pPr>
              <w:spacing w:after="20"/>
              <w:ind w:left="20"/>
              <w:jc w:val="both"/>
            </w:pPr>
            <w:r>
              <w:rPr>
                <w:rFonts w:ascii="Times New Roman"/>
                <w:b w:val="false"/>
                <w:i w:val="false"/>
                <w:color w:val="000000"/>
                <w:sz w:val="20"/>
              </w:rPr>
              <w:t>Indica</w:t>
            </w:r>
          </w:p>
          <w:p>
            <w:pPr>
              <w:spacing w:after="20"/>
              <w:ind w:left="20"/>
              <w:jc w:val="both"/>
            </w:pPr>
            <w:r>
              <w:rPr>
                <w:rFonts w:ascii="Times New Roman"/>
                <w:b w:val="false"/>
                <w:i w:val="false"/>
                <w:color w:val="000000"/>
                <w:sz w:val="20"/>
              </w:rPr>
              <w:t>torType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1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GoodsSTZ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 немесе бос қоймада кедендік рәсімге орналастырылған тауарлар туралы мәліметтер.  гр 31, 11-кіші бөлім. ҚР мен РФ үшін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catESAD_cu:GoodsSTZType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ЕКА немесе бос қоймада кедендік рәсімге орналастырылған тауарлар туралы мәліметтер.  гр 31, 11-кіші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LineNumber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40-графадағы жолдың реттік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SheetNumberType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Парақтың нөмірі/Парақтардың жалпы саны. 5 цифрға дейін.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GoodsDes</w:t>
            </w:r>
          </w:p>
          <w:p>
            <w:pPr>
              <w:spacing w:after="20"/>
              <w:ind w:left="20"/>
              <w:jc w:val="both"/>
            </w:pPr>
            <w:r>
              <w:rPr>
                <w:rFonts w:ascii="Times New Roman"/>
                <w:b w:val="false"/>
                <w:i w:val="false"/>
                <w:color w:val="000000"/>
                <w:sz w:val="20"/>
              </w:rPr>
              <w:t>cription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(саудалық, коммерциялық немесе өзге де дәстүрлі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FreeTex</w:t>
            </w:r>
          </w:p>
          <w:p>
            <w:pPr>
              <w:spacing w:after="20"/>
              <w:ind w:left="20"/>
              <w:jc w:val="both"/>
            </w:pPr>
            <w:r>
              <w:rPr>
                <w:rFonts w:ascii="Times New Roman"/>
                <w:b w:val="false"/>
                <w:i w:val="false"/>
                <w:color w:val="000000"/>
                <w:sz w:val="20"/>
              </w:rPr>
              <w:t>t250Type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20.17.31.3.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Supplementa</w:t>
            </w:r>
          </w:p>
          <w:p>
            <w:pPr>
              <w:spacing w:after="20"/>
              <w:ind w:left="20"/>
              <w:jc w:val="both"/>
            </w:pPr>
            <w:r>
              <w:rPr>
                <w:rFonts w:ascii="Times New Roman"/>
                <w:b w:val="false"/>
                <w:i w:val="false"/>
                <w:color w:val="000000"/>
                <w:sz w:val="20"/>
              </w:rPr>
              <w:t>ryQuantity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Supplem</w:t>
            </w:r>
          </w:p>
          <w:p>
            <w:pPr>
              <w:spacing w:after="20"/>
              <w:ind w:left="20"/>
              <w:jc w:val="both"/>
            </w:pPr>
            <w:r>
              <w:rPr>
                <w:rFonts w:ascii="Times New Roman"/>
                <w:b w:val="false"/>
                <w:i w:val="false"/>
                <w:color w:val="000000"/>
                <w:sz w:val="20"/>
              </w:rPr>
              <w:t>entary</w:t>
            </w:r>
          </w:p>
          <w:p>
            <w:pPr>
              <w:spacing w:after="20"/>
              <w:ind w:left="20"/>
              <w:jc w:val="both"/>
            </w:pPr>
            <w:r>
              <w:rPr>
                <w:rFonts w:ascii="Times New Roman"/>
                <w:b w:val="false"/>
                <w:i w:val="false"/>
                <w:color w:val="000000"/>
                <w:sz w:val="20"/>
              </w:rPr>
              <w:t>Quanti</w:t>
            </w:r>
          </w:p>
          <w:p>
            <w:pPr>
              <w:spacing w:after="20"/>
              <w:ind w:left="20"/>
              <w:jc w:val="both"/>
            </w:pPr>
            <w:r>
              <w:rPr>
                <w:rFonts w:ascii="Times New Roman"/>
                <w:b w:val="false"/>
                <w:i w:val="false"/>
                <w:color w:val="000000"/>
                <w:sz w:val="20"/>
              </w:rPr>
              <w:t>tyType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Қосымша өлшем бірлігіндегі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GoodsQu</w:t>
            </w:r>
          </w:p>
          <w:p>
            <w:pPr>
              <w:spacing w:after="20"/>
              <w:ind w:left="20"/>
              <w:jc w:val="both"/>
            </w:pPr>
            <w:r>
              <w:rPr>
                <w:rFonts w:ascii="Times New Roman"/>
                <w:b w:val="false"/>
                <w:i w:val="false"/>
                <w:color w:val="000000"/>
                <w:sz w:val="20"/>
              </w:rPr>
              <w:t>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тауардың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Quantit</w:t>
            </w:r>
          </w:p>
          <w:p>
            <w:pPr>
              <w:spacing w:after="20"/>
              <w:ind w:left="20"/>
              <w:jc w:val="both"/>
            </w:pPr>
            <w:r>
              <w:rPr>
                <w:rFonts w:ascii="Times New Roman"/>
                <w:b w:val="false"/>
                <w:i w:val="false"/>
                <w:color w:val="000000"/>
                <w:sz w:val="20"/>
              </w:rPr>
              <w:t>yBasis</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цифрға дейін.</w:t>
            </w:r>
          </w:p>
          <w:p>
            <w:pPr>
              <w:spacing w:after="20"/>
              <w:ind w:left="20"/>
              <w:jc w:val="both"/>
            </w:pPr>
            <w:r>
              <w:rPr>
                <w:rFonts w:ascii="Times New Roman"/>
                <w:b w:val="false"/>
                <w:i w:val="false"/>
                <w:color w:val="000000"/>
                <w:sz w:val="20"/>
              </w:rPr>
              <w:t>Үтірден кейін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w:t>
            </w:r>
          </w:p>
          <w:p>
            <w:pPr>
              <w:spacing w:after="20"/>
              <w:ind w:left="20"/>
              <w:jc w:val="both"/>
            </w:pPr>
            <w:r>
              <w:rPr>
                <w:rFonts w:ascii="Times New Roman"/>
                <w:b w:val="false"/>
                <w:i w:val="false"/>
                <w:color w:val="000000"/>
                <w:sz w:val="20"/>
              </w:rPr>
              <w:t>lifierName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w:t>
            </w:r>
          </w:p>
          <w:p>
            <w:pPr>
              <w:spacing w:after="20"/>
              <w:ind w:left="20"/>
              <w:jc w:val="both"/>
            </w:pPr>
            <w:r>
              <w:rPr>
                <w:rFonts w:ascii="Times New Roman"/>
                <w:b w:val="false"/>
                <w:i w:val="false"/>
                <w:color w:val="000000"/>
                <w:sz w:val="20"/>
              </w:rPr>
              <w:t>lifier</w:t>
            </w:r>
          </w:p>
          <w:p>
            <w:pPr>
              <w:spacing w:after="20"/>
              <w:ind w:left="20"/>
              <w:jc w:val="both"/>
            </w:pPr>
            <w:r>
              <w:rPr>
                <w:rFonts w:ascii="Times New Roman"/>
                <w:b w:val="false"/>
                <w:i w:val="false"/>
                <w:color w:val="000000"/>
                <w:sz w:val="20"/>
              </w:rPr>
              <w:t>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атауы. 1-ден 13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w:t>
            </w:r>
          </w:p>
          <w:p>
            <w:pPr>
              <w:spacing w:after="20"/>
              <w:ind w:left="20"/>
              <w:jc w:val="both"/>
            </w:pPr>
            <w:r>
              <w:rPr>
                <w:rFonts w:ascii="Times New Roman"/>
                <w:b w:val="false"/>
                <w:i w:val="false"/>
                <w:color w:val="000000"/>
                <w:sz w:val="20"/>
              </w:rPr>
              <w:t>sureUnitQua</w:t>
            </w:r>
          </w:p>
          <w:p>
            <w:pPr>
              <w:spacing w:after="20"/>
              <w:ind w:left="20"/>
              <w:jc w:val="both"/>
            </w:pPr>
            <w:r>
              <w:rPr>
                <w:rFonts w:ascii="Times New Roman"/>
                <w:b w:val="false"/>
                <w:i w:val="false"/>
                <w:color w:val="000000"/>
                <w:sz w:val="20"/>
              </w:rPr>
              <w:t>lifierCode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қолданылатын өлшем бірліктеріне сәйкес өлшем бірлігінің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w:t>
            </w:r>
          </w:p>
          <w:p>
            <w:pPr>
              <w:spacing w:after="20"/>
              <w:ind w:left="20"/>
              <w:jc w:val="both"/>
            </w:pPr>
            <w:r>
              <w:rPr>
                <w:rFonts w:ascii="Times New Roman"/>
                <w:b w:val="false"/>
                <w:i w:val="false"/>
                <w:color w:val="000000"/>
                <w:sz w:val="20"/>
              </w:rPr>
              <w:t>lifier</w:t>
            </w:r>
          </w:p>
          <w:p>
            <w:pPr>
              <w:spacing w:after="20"/>
              <w:ind w:left="20"/>
              <w:jc w:val="both"/>
            </w:pPr>
            <w:r>
              <w:rPr>
                <w:rFonts w:ascii="Times New Roman"/>
                <w:b w:val="false"/>
                <w:i w:val="false"/>
                <w:color w:val="000000"/>
                <w:sz w:val="20"/>
              </w:rPr>
              <w:t>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коды. </w:t>
            </w:r>
          </w:p>
          <w:p>
            <w:pPr>
              <w:spacing w:after="20"/>
              <w:ind w:left="20"/>
              <w:jc w:val="both"/>
            </w:pPr>
            <w:r>
              <w:rPr>
                <w:rFonts w:ascii="Times New Roman"/>
                <w:b w:val="false"/>
                <w:i w:val="false"/>
                <w:color w:val="000000"/>
                <w:sz w:val="20"/>
              </w:rPr>
              <w:t>
3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20.17.31.4.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GoodsGroupDe</w:t>
            </w:r>
          </w:p>
          <w:p>
            <w:pPr>
              <w:spacing w:after="20"/>
              <w:ind w:left="20"/>
              <w:jc w:val="both"/>
            </w:pPr>
            <w:r>
              <w:rPr>
                <w:rFonts w:ascii="Times New Roman"/>
                <w:b w:val="false"/>
                <w:i w:val="false"/>
                <w:color w:val="000000"/>
                <w:sz w:val="20"/>
              </w:rPr>
              <w:t>scription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сипаттамасы мен сипаттары / Басқа топтардан ерекшеленетін сипаты бар, атауы бір тауарлар тобының сипаттамасы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w:t>
            </w:r>
          </w:p>
          <w:p>
            <w:pPr>
              <w:spacing w:after="20"/>
              <w:ind w:left="20"/>
              <w:jc w:val="both"/>
            </w:pPr>
            <w:r>
              <w:rPr>
                <w:rFonts w:ascii="Times New Roman"/>
                <w:b w:val="false"/>
                <w:i w:val="false"/>
                <w:color w:val="000000"/>
                <w:sz w:val="20"/>
              </w:rPr>
              <w:t>cu:Goods</w:t>
            </w:r>
          </w:p>
          <w:p>
            <w:pPr>
              <w:spacing w:after="20"/>
              <w:ind w:left="20"/>
              <w:jc w:val="both"/>
            </w:pPr>
            <w:r>
              <w:rPr>
                <w:rFonts w:ascii="Times New Roman"/>
                <w:b w:val="false"/>
                <w:i w:val="false"/>
                <w:color w:val="000000"/>
                <w:sz w:val="20"/>
              </w:rPr>
              <w:t>GroupDes</w:t>
            </w:r>
          </w:p>
          <w:p>
            <w:pPr>
              <w:spacing w:after="20"/>
              <w:ind w:left="20"/>
              <w:jc w:val="both"/>
            </w:pPr>
            <w:r>
              <w:rPr>
                <w:rFonts w:ascii="Times New Roman"/>
                <w:b w:val="false"/>
                <w:i w:val="false"/>
                <w:color w:val="000000"/>
                <w:sz w:val="20"/>
              </w:rPr>
              <w:t>cription</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Басқа топтардан ерекшеленетін сипаты бар, атауы бір тауарлар тобының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GoodsDescr</w:t>
            </w:r>
          </w:p>
          <w:p>
            <w:pPr>
              <w:spacing w:after="20"/>
              <w:ind w:left="20"/>
              <w:jc w:val="both"/>
            </w:pPr>
            <w:r>
              <w:rPr>
                <w:rFonts w:ascii="Times New Roman"/>
                <w:b w:val="false"/>
                <w:i w:val="false"/>
                <w:color w:val="000000"/>
                <w:sz w:val="20"/>
              </w:rPr>
              <w:t>iption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сыныптау және кедендік құнын есептеу үшін қажетті қосымша сипаттарын (сапалық, техникалық, коммерциялық) ескере отырып,  тауарлар тобының сипаттамасы. Тауарлар тобының сипаттамасы болмағанда,  ":" (қос нүкте) символы көрсетіледі. Гр. 31 бірінші кіші бөлім</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FreeTex</w:t>
            </w:r>
          </w:p>
          <w:p>
            <w:pPr>
              <w:spacing w:after="20"/>
              <w:ind w:left="20"/>
              <w:jc w:val="both"/>
            </w:pPr>
            <w:r>
              <w:rPr>
                <w:rFonts w:ascii="Times New Roman"/>
                <w:b w:val="false"/>
                <w:i w:val="false"/>
                <w:color w:val="000000"/>
                <w:sz w:val="20"/>
              </w:rPr>
              <w:t>t250Type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RKTNVED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үшін машина құрамдасының ЕАЭО СЭҚ ТН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CUGoods</w:t>
            </w:r>
          </w:p>
          <w:p>
            <w:pPr>
              <w:spacing w:after="20"/>
              <w:ind w:left="20"/>
              <w:jc w:val="both"/>
            </w:pPr>
            <w:r>
              <w:rPr>
                <w:rFonts w:ascii="Times New Roman"/>
                <w:b w:val="false"/>
                <w:i w:val="false"/>
                <w:color w:val="000000"/>
                <w:sz w:val="20"/>
              </w:rPr>
              <w:t>Nomenc</w:t>
            </w:r>
          </w:p>
          <w:p>
            <w:pPr>
              <w:spacing w:after="20"/>
              <w:ind w:left="20"/>
              <w:jc w:val="both"/>
            </w:pPr>
            <w:r>
              <w:rPr>
                <w:rFonts w:ascii="Times New Roman"/>
                <w:b w:val="false"/>
                <w:i w:val="false"/>
                <w:color w:val="000000"/>
                <w:sz w:val="20"/>
              </w:rPr>
              <w:t>latuer</w:t>
            </w:r>
          </w:p>
          <w:p>
            <w:pPr>
              <w:spacing w:after="20"/>
              <w:ind w:left="20"/>
              <w:jc w:val="both"/>
            </w:pPr>
            <w:r>
              <w:rPr>
                <w:rFonts w:ascii="Times New Roman"/>
                <w:b w:val="false"/>
                <w:i w:val="false"/>
                <w:color w:val="000000"/>
                <w:sz w:val="20"/>
              </w:rPr>
              <w:t>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тауардың коды. ТД/ТДТ  үшін 6, 8 және 10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GoodsGroup</w:t>
            </w:r>
          </w:p>
          <w:p>
            <w:pPr>
              <w:spacing w:after="20"/>
              <w:ind w:left="20"/>
              <w:jc w:val="both"/>
            </w:pPr>
            <w:r>
              <w:rPr>
                <w:rFonts w:ascii="Times New Roman"/>
                <w:b w:val="false"/>
                <w:i w:val="false"/>
                <w:color w:val="000000"/>
                <w:sz w:val="20"/>
              </w:rPr>
              <w:t>Information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тауарлардың сипаты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w:t>
            </w:r>
          </w:p>
          <w:p>
            <w:pPr>
              <w:spacing w:after="20"/>
              <w:ind w:left="20"/>
              <w:jc w:val="both"/>
            </w:pPr>
            <w:r>
              <w:rPr>
                <w:rFonts w:ascii="Times New Roman"/>
                <w:b w:val="false"/>
                <w:i w:val="false"/>
                <w:color w:val="000000"/>
                <w:sz w:val="20"/>
              </w:rPr>
              <w:t>cu:Goods</w:t>
            </w:r>
          </w:p>
          <w:p>
            <w:pPr>
              <w:spacing w:after="20"/>
              <w:ind w:left="20"/>
              <w:jc w:val="both"/>
            </w:pPr>
            <w:r>
              <w:rPr>
                <w:rFonts w:ascii="Times New Roman"/>
                <w:b w:val="false"/>
                <w:i w:val="false"/>
                <w:color w:val="000000"/>
                <w:sz w:val="20"/>
              </w:rPr>
              <w:t>GroupInf</w:t>
            </w:r>
          </w:p>
          <w:p>
            <w:pPr>
              <w:spacing w:after="20"/>
              <w:ind w:left="20"/>
              <w:jc w:val="both"/>
            </w:pPr>
            <w:r>
              <w:rPr>
                <w:rFonts w:ascii="Times New Roman"/>
                <w:b w:val="false"/>
                <w:i w:val="false"/>
                <w:color w:val="000000"/>
                <w:sz w:val="20"/>
              </w:rPr>
              <w:t>ormation</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Топтағы тауарлардың 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w:t>
            </w:r>
          </w:p>
          <w:p>
            <w:pPr>
              <w:spacing w:after="20"/>
              <w:ind w:left="20"/>
              <w:jc w:val="both"/>
            </w:pPr>
            <w:r>
              <w:rPr>
                <w:rFonts w:ascii="Times New Roman"/>
                <w:b w:val="false"/>
                <w:i w:val="false"/>
                <w:color w:val="000000"/>
                <w:sz w:val="20"/>
              </w:rPr>
              <w:t>cu:Manu</w:t>
            </w:r>
          </w:p>
          <w:p>
            <w:pPr>
              <w:spacing w:after="20"/>
              <w:ind w:left="20"/>
              <w:jc w:val="both"/>
            </w:pPr>
            <w:r>
              <w:rPr>
                <w:rFonts w:ascii="Times New Roman"/>
                <w:b w:val="false"/>
                <w:i w:val="false"/>
                <w:color w:val="000000"/>
                <w:sz w:val="20"/>
              </w:rPr>
              <w:t>facturer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туралы мәліметтер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150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TradeMark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 шығарылған жері, авторлық құқық, сабақтас құқықтар объектісі, патент және т.б.</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150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w:t>
            </w:r>
          </w:p>
          <w:p>
            <w:pPr>
              <w:spacing w:after="20"/>
              <w:ind w:left="20"/>
              <w:jc w:val="both"/>
            </w:pPr>
            <w:r>
              <w:rPr>
                <w:rFonts w:ascii="Times New Roman"/>
                <w:b w:val="false"/>
                <w:i w:val="false"/>
                <w:color w:val="000000"/>
                <w:sz w:val="20"/>
              </w:rPr>
              <w:t>cu:Good</w:t>
            </w:r>
          </w:p>
          <w:p>
            <w:pPr>
              <w:spacing w:after="20"/>
              <w:ind w:left="20"/>
              <w:jc w:val="both"/>
            </w:pPr>
            <w:r>
              <w:rPr>
                <w:rFonts w:ascii="Times New Roman"/>
                <w:b w:val="false"/>
                <w:i w:val="false"/>
                <w:color w:val="000000"/>
                <w:sz w:val="20"/>
              </w:rPr>
              <w:t>sMark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w:t>
            </w:r>
          </w:p>
          <w:p>
            <w:pPr>
              <w:spacing w:after="20"/>
              <w:ind w:left="20"/>
              <w:jc w:val="both"/>
            </w:pPr>
            <w:r>
              <w:rPr>
                <w:rFonts w:ascii="Times New Roman"/>
                <w:b w:val="false"/>
                <w:i w:val="false"/>
                <w:color w:val="000000"/>
                <w:sz w:val="20"/>
              </w:rPr>
              <w:t>_cu:Go</w:t>
            </w:r>
          </w:p>
          <w:p>
            <w:pPr>
              <w:spacing w:after="20"/>
              <w:ind w:left="20"/>
              <w:jc w:val="both"/>
            </w:pPr>
            <w:r>
              <w:rPr>
                <w:rFonts w:ascii="Times New Roman"/>
                <w:b w:val="false"/>
                <w:i w:val="false"/>
                <w:color w:val="000000"/>
                <w:sz w:val="20"/>
              </w:rPr>
              <w:t>odsArti</w:t>
            </w:r>
          </w:p>
          <w:p>
            <w:pPr>
              <w:spacing w:after="20"/>
              <w:ind w:left="20"/>
              <w:jc w:val="both"/>
            </w:pPr>
            <w:r>
              <w:rPr>
                <w:rFonts w:ascii="Times New Roman"/>
                <w:b w:val="false"/>
                <w:i w:val="false"/>
                <w:color w:val="000000"/>
                <w:sz w:val="20"/>
              </w:rPr>
              <w:t>culType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w:t>
            </w:r>
          </w:p>
          <w:p>
            <w:pPr>
              <w:spacing w:after="20"/>
              <w:ind w:left="20"/>
              <w:jc w:val="both"/>
            </w:pPr>
            <w:r>
              <w:rPr>
                <w:rFonts w:ascii="Times New Roman"/>
                <w:b w:val="false"/>
                <w:i w:val="false"/>
                <w:color w:val="000000"/>
                <w:sz w:val="20"/>
              </w:rPr>
              <w:t>cu:Goods</w:t>
            </w:r>
          </w:p>
          <w:p>
            <w:pPr>
              <w:spacing w:after="20"/>
              <w:ind w:left="20"/>
              <w:jc w:val="both"/>
            </w:pPr>
            <w:r>
              <w:rPr>
                <w:rFonts w:ascii="Times New Roman"/>
                <w:b w:val="false"/>
                <w:i w:val="false"/>
                <w:color w:val="000000"/>
                <w:sz w:val="20"/>
              </w:rPr>
              <w:t>Model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моделі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t>
            </w:r>
          </w:p>
          <w:p>
            <w:pPr>
              <w:spacing w:after="20"/>
              <w:ind w:left="20"/>
              <w:jc w:val="both"/>
            </w:pPr>
            <w:r>
              <w:rPr>
                <w:rFonts w:ascii="Times New Roman"/>
                <w:b w:val="false"/>
                <w:i w:val="false"/>
                <w:color w:val="000000"/>
                <w:sz w:val="20"/>
              </w:rPr>
              <w:t>GoodsArti</w:t>
            </w:r>
          </w:p>
          <w:p>
            <w:pPr>
              <w:spacing w:after="20"/>
              <w:ind w:left="20"/>
              <w:jc w:val="both"/>
            </w:pPr>
            <w:r>
              <w:rPr>
                <w:rFonts w:ascii="Times New Roman"/>
                <w:b w:val="false"/>
                <w:i w:val="false"/>
                <w:color w:val="000000"/>
                <w:sz w:val="20"/>
              </w:rPr>
              <w:t>culType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GoodsMark</w:t>
            </w:r>
          </w:p>
          <w:p>
            <w:pPr>
              <w:spacing w:after="20"/>
              <w:ind w:left="20"/>
              <w:jc w:val="both"/>
            </w:pPr>
            <w:r>
              <w:rPr>
                <w:rFonts w:ascii="Times New Roman"/>
                <w:b w:val="false"/>
                <w:i w:val="false"/>
                <w:color w:val="000000"/>
                <w:sz w:val="20"/>
              </w:rPr>
              <w:t>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артикулі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t>
            </w:r>
          </w:p>
          <w:p>
            <w:pPr>
              <w:spacing w:after="20"/>
              <w:ind w:left="20"/>
              <w:jc w:val="both"/>
            </w:pPr>
            <w:r>
              <w:rPr>
                <w:rFonts w:ascii="Times New Roman"/>
                <w:b w:val="false"/>
                <w:i w:val="false"/>
                <w:color w:val="000000"/>
                <w:sz w:val="20"/>
              </w:rPr>
              <w:t>GoodsArt</w:t>
            </w:r>
          </w:p>
          <w:p>
            <w:pPr>
              <w:spacing w:after="20"/>
              <w:ind w:left="20"/>
              <w:jc w:val="both"/>
            </w:pPr>
            <w:r>
              <w:rPr>
                <w:rFonts w:ascii="Times New Roman"/>
                <w:b w:val="false"/>
                <w:i w:val="false"/>
                <w:color w:val="000000"/>
                <w:sz w:val="20"/>
              </w:rPr>
              <w:t>iculType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GoodsStan</w:t>
            </w:r>
          </w:p>
          <w:p>
            <w:pPr>
              <w:spacing w:after="20"/>
              <w:ind w:left="20"/>
              <w:jc w:val="both"/>
            </w:pPr>
            <w:r>
              <w:rPr>
                <w:rFonts w:ascii="Times New Roman"/>
                <w:b w:val="false"/>
                <w:i w:val="false"/>
                <w:color w:val="000000"/>
                <w:sz w:val="20"/>
              </w:rPr>
              <w:t>dard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(МЕМСТ, ССТ, СПП, СТО, ТШ)</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t>
            </w:r>
          </w:p>
          <w:p>
            <w:pPr>
              <w:spacing w:after="20"/>
              <w:ind w:left="20"/>
              <w:jc w:val="both"/>
            </w:pPr>
            <w:r>
              <w:rPr>
                <w:rFonts w:ascii="Times New Roman"/>
                <w:b w:val="false"/>
                <w:i w:val="false"/>
                <w:color w:val="000000"/>
                <w:sz w:val="20"/>
              </w:rPr>
              <w:t>GoodsArt</w:t>
            </w:r>
          </w:p>
          <w:p>
            <w:pPr>
              <w:spacing w:after="20"/>
              <w:ind w:left="20"/>
              <w:jc w:val="both"/>
            </w:pPr>
            <w:r>
              <w:rPr>
                <w:rFonts w:ascii="Times New Roman"/>
                <w:b w:val="false"/>
                <w:i w:val="false"/>
                <w:color w:val="000000"/>
                <w:sz w:val="20"/>
              </w:rPr>
              <w:t>iculType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GoodsSort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Сорт немесе сорттар тобы (ағаш- және кесілген материалдар үшін)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t>
            </w:r>
          </w:p>
          <w:p>
            <w:pPr>
              <w:spacing w:after="20"/>
              <w:ind w:left="20"/>
              <w:jc w:val="both"/>
            </w:pPr>
            <w:r>
              <w:rPr>
                <w:rFonts w:ascii="Times New Roman"/>
                <w:b w:val="false"/>
                <w:i w:val="false"/>
                <w:color w:val="000000"/>
                <w:sz w:val="20"/>
              </w:rPr>
              <w:t>GoodsArt</w:t>
            </w:r>
          </w:p>
          <w:p>
            <w:pPr>
              <w:spacing w:after="20"/>
              <w:ind w:left="20"/>
              <w:jc w:val="both"/>
            </w:pPr>
            <w:r>
              <w:rPr>
                <w:rFonts w:ascii="Times New Roman"/>
                <w:b w:val="false"/>
                <w:i w:val="false"/>
                <w:color w:val="000000"/>
                <w:sz w:val="20"/>
              </w:rPr>
              <w:t>iculType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WoodSo</w:t>
            </w:r>
          </w:p>
          <w:p>
            <w:pPr>
              <w:spacing w:after="20"/>
              <w:ind w:left="20"/>
              <w:jc w:val="both"/>
            </w:pPr>
            <w:r>
              <w:rPr>
                <w:rFonts w:ascii="Times New Roman"/>
                <w:b w:val="false"/>
                <w:i w:val="false"/>
                <w:color w:val="000000"/>
                <w:sz w:val="20"/>
              </w:rPr>
              <w:t>rtiment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 атауы (4403 тауар позициясындағы ағаш материалдар үшін)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w:t>
            </w:r>
          </w:p>
          <w:p>
            <w:pPr>
              <w:spacing w:after="20"/>
              <w:ind w:left="20"/>
              <w:jc w:val="both"/>
            </w:pPr>
            <w:r>
              <w:rPr>
                <w:rFonts w:ascii="Times New Roman"/>
                <w:b w:val="false"/>
                <w:i w:val="false"/>
                <w:color w:val="000000"/>
                <w:sz w:val="20"/>
              </w:rPr>
              <w:t>cu:WoodA</w:t>
            </w:r>
          </w:p>
          <w:p>
            <w:pPr>
              <w:spacing w:after="20"/>
              <w:ind w:left="20"/>
              <w:jc w:val="both"/>
            </w:pPr>
            <w:r>
              <w:rPr>
                <w:rFonts w:ascii="Times New Roman"/>
                <w:b w:val="false"/>
                <w:i w:val="false"/>
                <w:color w:val="000000"/>
                <w:sz w:val="20"/>
              </w:rPr>
              <w:t>ssortiment</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 үшін сортимент атауы (4403 тауар позициясы). Мәтіндік, 1-ден 30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WoodKind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Сүректің түрі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t>
            </w:r>
          </w:p>
          <w:p>
            <w:pPr>
              <w:spacing w:after="20"/>
              <w:ind w:left="20"/>
              <w:jc w:val="both"/>
            </w:pPr>
            <w:r>
              <w:rPr>
                <w:rFonts w:ascii="Times New Roman"/>
                <w:b w:val="false"/>
                <w:i w:val="false"/>
                <w:color w:val="000000"/>
                <w:sz w:val="20"/>
              </w:rPr>
              <w:t>WoodKind</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Сүректің түрі. Мәтіндік. 1-ден 20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catESAD_cu:Dimensions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w:t>
            </w:r>
          </w:p>
          <w:p>
            <w:pPr>
              <w:spacing w:after="20"/>
              <w:ind w:left="20"/>
              <w:jc w:val="both"/>
            </w:pPr>
            <w:r>
              <w:rPr>
                <w:rFonts w:ascii="Times New Roman"/>
                <w:b w:val="false"/>
                <w:i w:val="false"/>
                <w:color w:val="000000"/>
                <w:sz w:val="20"/>
              </w:rPr>
              <w:t>_cu:Goo</w:t>
            </w:r>
          </w:p>
          <w:p>
            <w:pPr>
              <w:spacing w:after="20"/>
              <w:ind w:left="20"/>
              <w:jc w:val="both"/>
            </w:pPr>
            <w:r>
              <w:rPr>
                <w:rFonts w:ascii="Times New Roman"/>
                <w:b w:val="false"/>
                <w:i w:val="false"/>
                <w:color w:val="000000"/>
                <w:sz w:val="20"/>
              </w:rPr>
              <w:t>dsArtic</w:t>
            </w:r>
          </w:p>
          <w:p>
            <w:pPr>
              <w:spacing w:after="20"/>
              <w:ind w:left="20"/>
              <w:jc w:val="both"/>
            </w:pPr>
            <w:r>
              <w:rPr>
                <w:rFonts w:ascii="Times New Roman"/>
                <w:b w:val="false"/>
                <w:i w:val="false"/>
                <w:color w:val="000000"/>
                <w:sz w:val="20"/>
              </w:rPr>
              <w:t>ulType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w:t>
            </w:r>
          </w:p>
          <w:p>
            <w:pPr>
              <w:spacing w:after="20"/>
              <w:ind w:left="20"/>
              <w:jc w:val="both"/>
            </w:pPr>
            <w:r>
              <w:rPr>
                <w:rFonts w:ascii="Times New Roman"/>
                <w:b w:val="false"/>
                <w:i w:val="false"/>
                <w:color w:val="000000"/>
                <w:sz w:val="20"/>
              </w:rPr>
              <w:t>cu:DateI</w:t>
            </w:r>
          </w:p>
          <w:p>
            <w:pPr>
              <w:spacing w:after="20"/>
              <w:ind w:left="20"/>
              <w:jc w:val="both"/>
            </w:pPr>
            <w:r>
              <w:rPr>
                <w:rFonts w:ascii="Times New Roman"/>
                <w:b w:val="false"/>
                <w:i w:val="false"/>
                <w:color w:val="000000"/>
                <w:sz w:val="20"/>
              </w:rPr>
              <w:t>ssue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w:t>
            </w:r>
          </w:p>
          <w:p>
            <w:pPr>
              <w:spacing w:after="20"/>
              <w:ind w:left="20"/>
              <w:jc w:val="both"/>
            </w:pPr>
            <w:r>
              <w:rPr>
                <w:rFonts w:ascii="Times New Roman"/>
                <w:b w:val="false"/>
                <w:i w:val="false"/>
                <w:color w:val="000000"/>
                <w:sz w:val="20"/>
              </w:rPr>
              <w:t>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w:t>
            </w:r>
          </w:p>
          <w:p>
            <w:pPr>
              <w:spacing w:after="20"/>
              <w:ind w:left="20"/>
              <w:jc w:val="both"/>
            </w:pPr>
            <w:r>
              <w:rPr>
                <w:rFonts w:ascii="Times New Roman"/>
                <w:b w:val="false"/>
                <w:i w:val="false"/>
                <w:color w:val="000000"/>
                <w:sz w:val="20"/>
              </w:rPr>
              <w:t>cu:Seria</w:t>
            </w:r>
          </w:p>
          <w:p>
            <w:pPr>
              <w:spacing w:after="20"/>
              <w:ind w:left="20"/>
              <w:jc w:val="both"/>
            </w:pPr>
            <w:r>
              <w:rPr>
                <w:rFonts w:ascii="Times New Roman"/>
                <w:b w:val="false"/>
                <w:i w:val="false"/>
                <w:color w:val="000000"/>
                <w:sz w:val="20"/>
              </w:rPr>
              <w:t>lNumber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Text50</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w:t>
            </w:r>
          </w:p>
          <w:p>
            <w:pPr>
              <w:spacing w:after="20"/>
              <w:ind w:left="20"/>
              <w:jc w:val="both"/>
            </w:pPr>
            <w:r>
              <w:rPr>
                <w:rFonts w:ascii="Times New Roman"/>
                <w:b w:val="false"/>
                <w:i w:val="false"/>
                <w:color w:val="000000"/>
                <w:sz w:val="20"/>
              </w:rPr>
              <w:t>cu:Goods</w:t>
            </w:r>
          </w:p>
          <w:p>
            <w:pPr>
              <w:spacing w:after="20"/>
              <w:ind w:left="20"/>
              <w:jc w:val="both"/>
            </w:pPr>
            <w:r>
              <w:rPr>
                <w:rFonts w:ascii="Times New Roman"/>
                <w:b w:val="false"/>
                <w:i w:val="false"/>
                <w:color w:val="000000"/>
                <w:sz w:val="20"/>
              </w:rPr>
              <w:t>GroupQuantity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саны. Гр.31 бірінші кіші бөлім</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Supplementary</w:t>
            </w:r>
          </w:p>
          <w:p>
            <w:pPr>
              <w:spacing w:after="20"/>
              <w:ind w:left="20"/>
              <w:jc w:val="both"/>
            </w:pPr>
            <w:r>
              <w:rPr>
                <w:rFonts w:ascii="Times New Roman"/>
                <w:b w:val="false"/>
                <w:i w:val="false"/>
                <w:color w:val="000000"/>
                <w:sz w:val="20"/>
              </w:rPr>
              <w:t>
QuantityType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Қосымша өлшем бірлігіндегі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w:t>
            </w:r>
          </w:p>
          <w:p>
            <w:pPr>
              <w:spacing w:after="20"/>
              <w:ind w:left="20"/>
              <w:jc w:val="both"/>
            </w:pPr>
            <w:r>
              <w:rPr>
                <w:rFonts w:ascii="Times New Roman"/>
                <w:b w:val="false"/>
                <w:i w:val="false"/>
                <w:color w:val="000000"/>
                <w:sz w:val="20"/>
              </w:rPr>
              <w:t>ru:G</w:t>
            </w:r>
          </w:p>
          <w:p>
            <w:pPr>
              <w:spacing w:after="20"/>
              <w:ind w:left="20"/>
              <w:jc w:val="both"/>
            </w:pPr>
            <w:r>
              <w:rPr>
                <w:rFonts w:ascii="Times New Roman"/>
                <w:b w:val="false"/>
                <w:i w:val="false"/>
                <w:color w:val="000000"/>
                <w:sz w:val="20"/>
              </w:rPr>
              <w:t>oods</w:t>
            </w:r>
          </w:p>
          <w:p>
            <w:pPr>
              <w:spacing w:after="20"/>
              <w:ind w:left="20"/>
              <w:jc w:val="both"/>
            </w:pPr>
            <w:r>
              <w:rPr>
                <w:rFonts w:ascii="Times New Roman"/>
                <w:b w:val="false"/>
                <w:i w:val="false"/>
                <w:color w:val="000000"/>
                <w:sz w:val="20"/>
              </w:rPr>
              <w:t>Quan</w:t>
            </w:r>
          </w:p>
          <w:p>
            <w:pPr>
              <w:spacing w:after="20"/>
              <w:ind w:left="20"/>
              <w:jc w:val="both"/>
            </w:pPr>
            <w:r>
              <w:rPr>
                <w:rFonts w:ascii="Times New Roman"/>
                <w:b w:val="false"/>
                <w:i w:val="false"/>
                <w:color w:val="000000"/>
                <w:sz w:val="20"/>
              </w:rPr>
              <w:t>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тауардың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Quantity</w:t>
            </w:r>
          </w:p>
          <w:p>
            <w:pPr>
              <w:spacing w:after="20"/>
              <w:ind w:left="20"/>
              <w:jc w:val="both"/>
            </w:pPr>
            <w:r>
              <w:rPr>
                <w:rFonts w:ascii="Times New Roman"/>
                <w:b w:val="false"/>
                <w:i w:val="false"/>
                <w:color w:val="000000"/>
                <w:sz w:val="20"/>
              </w:rPr>
              <w:t>Basis</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цифрға дейін.</w:t>
            </w:r>
          </w:p>
          <w:p>
            <w:pPr>
              <w:spacing w:after="20"/>
              <w:ind w:left="20"/>
              <w:jc w:val="both"/>
            </w:pPr>
            <w:r>
              <w:rPr>
                <w:rFonts w:ascii="Times New Roman"/>
                <w:b w:val="false"/>
                <w:i w:val="false"/>
                <w:color w:val="000000"/>
                <w:sz w:val="20"/>
              </w:rPr>
              <w:t>Үтірден кейін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w:t>
            </w:r>
          </w:p>
          <w:p>
            <w:pPr>
              <w:spacing w:after="20"/>
              <w:ind w:left="20"/>
              <w:jc w:val="both"/>
            </w:pPr>
            <w:r>
              <w:rPr>
                <w:rFonts w:ascii="Times New Roman"/>
                <w:b w:val="false"/>
                <w:i w:val="false"/>
                <w:color w:val="000000"/>
                <w:sz w:val="20"/>
              </w:rPr>
              <w:t>reUn</w:t>
            </w:r>
          </w:p>
          <w:p>
            <w:pPr>
              <w:spacing w:after="20"/>
              <w:ind w:left="20"/>
              <w:jc w:val="both"/>
            </w:pPr>
            <w:r>
              <w:rPr>
                <w:rFonts w:ascii="Times New Roman"/>
                <w:b w:val="false"/>
                <w:i w:val="false"/>
                <w:color w:val="000000"/>
                <w:sz w:val="20"/>
              </w:rPr>
              <w:t>itQu</w:t>
            </w:r>
          </w:p>
          <w:p>
            <w:pPr>
              <w:spacing w:after="20"/>
              <w:ind w:left="20"/>
              <w:jc w:val="both"/>
            </w:pPr>
            <w:r>
              <w:rPr>
                <w:rFonts w:ascii="Times New Roman"/>
                <w:b w:val="false"/>
                <w:i w:val="false"/>
                <w:color w:val="000000"/>
                <w:sz w:val="20"/>
              </w:rPr>
              <w:t>alifier</w:t>
            </w:r>
          </w:p>
          <w:p>
            <w:pPr>
              <w:spacing w:after="20"/>
              <w:ind w:left="20"/>
              <w:jc w:val="both"/>
            </w:pPr>
            <w:r>
              <w:rPr>
                <w:rFonts w:ascii="Times New Roman"/>
                <w:b w:val="false"/>
                <w:i w:val="false"/>
                <w:color w:val="000000"/>
                <w:sz w:val="20"/>
              </w:rPr>
              <w: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w:t>
            </w:r>
          </w:p>
          <w:p>
            <w:pPr>
              <w:spacing w:after="20"/>
              <w:ind w:left="20"/>
              <w:jc w:val="both"/>
            </w:pPr>
            <w:r>
              <w:rPr>
                <w:rFonts w:ascii="Times New Roman"/>
                <w:b w:val="false"/>
                <w:i w:val="false"/>
                <w:color w:val="000000"/>
                <w:sz w:val="20"/>
              </w:rPr>
              <w:t>alifie</w:t>
            </w:r>
          </w:p>
          <w:p>
            <w:pPr>
              <w:spacing w:after="20"/>
              <w:ind w:left="20"/>
              <w:jc w:val="both"/>
            </w:pPr>
            <w:r>
              <w:rPr>
                <w:rFonts w:ascii="Times New Roman"/>
                <w:b w:val="false"/>
                <w:i w:val="false"/>
                <w:color w:val="000000"/>
                <w:sz w:val="20"/>
              </w:rPr>
              <w:t>rName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атауы. 1-ден 13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қолданылатын өлшем бірліктеріне сәйкес өлшем бірлігінің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w:t>
            </w:r>
          </w:p>
          <w:p>
            <w:pPr>
              <w:spacing w:after="20"/>
              <w:ind w:left="20"/>
              <w:jc w:val="both"/>
            </w:pPr>
            <w:r>
              <w:rPr>
                <w:rFonts w:ascii="Times New Roman"/>
                <w:b w:val="false"/>
                <w:i w:val="false"/>
                <w:color w:val="000000"/>
                <w:sz w:val="20"/>
              </w:rPr>
              <w:t>lifier</w:t>
            </w:r>
          </w:p>
          <w:p>
            <w:pPr>
              <w:spacing w:after="20"/>
              <w:ind w:left="20"/>
              <w:jc w:val="both"/>
            </w:pPr>
            <w:r>
              <w:rPr>
                <w:rFonts w:ascii="Times New Roman"/>
                <w:b w:val="false"/>
                <w:i w:val="false"/>
                <w:color w:val="000000"/>
                <w:sz w:val="20"/>
              </w:rPr>
              <w:t>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w:t>
            </w:r>
          </w:p>
          <w:p>
            <w:pPr>
              <w:spacing w:after="20"/>
              <w:ind w:left="20"/>
              <w:jc w:val="both"/>
            </w:pPr>
            <w:r>
              <w:rPr>
                <w:rFonts w:ascii="Times New Roman"/>
                <w:b w:val="false"/>
                <w:i w:val="false"/>
                <w:color w:val="000000"/>
                <w:sz w:val="20"/>
              </w:rPr>
              <w:t>3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w:t>
            </w:r>
          </w:p>
          <w:p>
            <w:pPr>
              <w:spacing w:after="20"/>
              <w:ind w:left="20"/>
              <w:jc w:val="both"/>
            </w:pPr>
            <w:r>
              <w:rPr>
                <w:rFonts w:ascii="Times New Roman"/>
                <w:b w:val="false"/>
                <w:i w:val="false"/>
                <w:color w:val="000000"/>
                <w:sz w:val="20"/>
              </w:rPr>
              <w:t>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 тілінің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639-1 стандартында alpha-2 тілінің коды. 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w:t>
            </w:r>
          </w:p>
          <w:p>
            <w:pPr>
              <w:spacing w:after="20"/>
              <w:ind w:left="20"/>
              <w:jc w:val="both"/>
            </w:pPr>
            <w:r>
              <w:rPr>
                <w:rFonts w:ascii="Times New Roman"/>
                <w:b w:val="false"/>
                <w:i w:val="false"/>
                <w:color w:val="000000"/>
                <w:sz w:val="20"/>
              </w:rPr>
              <w:t>Products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мақсаттағы өнімнің белгісі. true - иә, false - жоқ. Гр.31 ТД</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Indicat</w:t>
            </w:r>
          </w:p>
          <w:p>
            <w:pPr>
              <w:spacing w:after="20"/>
              <w:ind w:left="20"/>
              <w:jc w:val="both"/>
            </w:pPr>
            <w:r>
              <w:rPr>
                <w:rFonts w:ascii="Times New Roman"/>
                <w:b w:val="false"/>
                <w:i w:val="false"/>
                <w:color w:val="000000"/>
                <w:sz w:val="20"/>
              </w:rPr>
              <w:t>orType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Екі өзара жоққа шығаратын бульдік мәндердің тізімі ақиқат/жалған, қосу/ажырату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құны валютасының коды (ТД үшін толтырылады)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clt_ru:CurrencyA3CodeType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Alpha-3 валютасының коды. </w:t>
            </w:r>
          </w:p>
          <w:p>
            <w:pPr>
              <w:spacing w:after="20"/>
              <w:ind w:left="20"/>
              <w:jc w:val="both"/>
            </w:pPr>
            <w:r>
              <w:rPr>
                <w:rFonts w:ascii="Times New Roman"/>
                <w:b w:val="false"/>
                <w:i w:val="false"/>
                <w:color w:val="000000"/>
                <w:sz w:val="20"/>
              </w:rPr>
              <w:t>
3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ESADout_CUPresentedDocument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Гр. 44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w:t>
            </w:r>
          </w:p>
          <w:p>
            <w:pPr>
              <w:spacing w:after="20"/>
              <w:ind w:left="20"/>
              <w:jc w:val="both"/>
            </w:pPr>
            <w:r>
              <w:rPr>
                <w:rFonts w:ascii="Times New Roman"/>
                <w:b w:val="false"/>
                <w:i w:val="false"/>
                <w:color w:val="000000"/>
                <w:sz w:val="20"/>
              </w:rPr>
              <w:t>cu:CUPresented</w:t>
            </w:r>
          </w:p>
          <w:p>
            <w:pPr>
              <w:spacing w:after="20"/>
              <w:ind w:left="20"/>
              <w:jc w:val="both"/>
            </w:pPr>
            <w:r>
              <w:rPr>
                <w:rFonts w:ascii="Times New Roman"/>
                <w:b w:val="false"/>
                <w:i w:val="false"/>
                <w:color w:val="000000"/>
                <w:sz w:val="20"/>
              </w:rPr>
              <w:t>DocumentsType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ESAD.</w:t>
            </w:r>
          </w:p>
          <w:p>
            <w:pPr>
              <w:spacing w:after="20"/>
              <w:ind w:left="20"/>
              <w:jc w:val="both"/>
            </w:pPr>
            <w:r>
              <w:rPr>
                <w:rFonts w:ascii="Times New Roman"/>
                <w:b w:val="false"/>
                <w:i w:val="false"/>
                <w:color w:val="000000"/>
                <w:sz w:val="20"/>
              </w:rPr>
              <w:t>Ұсынылған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20.17.35.1.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w:t>
            </w:r>
          </w:p>
          <w:p>
            <w:pPr>
              <w:spacing w:after="20"/>
              <w:ind w:left="20"/>
              <w:jc w:val="both"/>
            </w:pPr>
            <w:r>
              <w:rPr>
                <w:rFonts w:ascii="Times New Roman"/>
                <w:b w:val="false"/>
                <w:i w:val="false"/>
                <w:color w:val="000000"/>
                <w:sz w:val="20"/>
              </w:rPr>
              <w:t>rDocumentName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Documen</w:t>
            </w:r>
          </w:p>
          <w:p>
            <w:pPr>
              <w:spacing w:after="20"/>
              <w:ind w:left="20"/>
              <w:jc w:val="both"/>
            </w:pPr>
            <w:r>
              <w:rPr>
                <w:rFonts w:ascii="Times New Roman"/>
                <w:b w:val="false"/>
                <w:i w:val="false"/>
                <w:color w:val="000000"/>
                <w:sz w:val="20"/>
              </w:rPr>
              <w:t>tNameType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20.17.35.2.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PrDocume</w:t>
            </w:r>
          </w:p>
          <w:p>
            <w:pPr>
              <w:spacing w:after="20"/>
              <w:ind w:left="20"/>
              <w:jc w:val="both"/>
            </w:pPr>
            <w:r>
              <w:rPr>
                <w:rFonts w:ascii="Times New Roman"/>
                <w:b w:val="false"/>
                <w:i w:val="false"/>
                <w:color w:val="000000"/>
                <w:sz w:val="20"/>
              </w:rPr>
              <w:t>ntNumber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Docume</w:t>
            </w:r>
          </w:p>
          <w:p>
            <w:pPr>
              <w:spacing w:after="20"/>
              <w:ind w:left="20"/>
              <w:jc w:val="both"/>
            </w:pPr>
            <w:r>
              <w:rPr>
                <w:rFonts w:ascii="Times New Roman"/>
                <w:b w:val="false"/>
                <w:i w:val="false"/>
                <w:color w:val="000000"/>
                <w:sz w:val="20"/>
              </w:rPr>
              <w:t>ntNum</w:t>
            </w:r>
          </w:p>
          <w:p>
            <w:pPr>
              <w:spacing w:after="20"/>
              <w:ind w:left="20"/>
              <w:jc w:val="both"/>
            </w:pPr>
            <w:r>
              <w:rPr>
                <w:rFonts w:ascii="Times New Roman"/>
                <w:b w:val="false"/>
                <w:i w:val="false"/>
                <w:color w:val="000000"/>
                <w:sz w:val="20"/>
              </w:rPr>
              <w:t>berType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20.17.35.3.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PrDocument</w:t>
            </w:r>
          </w:p>
          <w:p>
            <w:pPr>
              <w:spacing w:after="20"/>
              <w:ind w:left="20"/>
              <w:jc w:val="both"/>
            </w:pPr>
            <w:r>
              <w:rPr>
                <w:rFonts w:ascii="Times New Roman"/>
                <w:b w:val="false"/>
                <w:i w:val="false"/>
                <w:color w:val="000000"/>
                <w:sz w:val="20"/>
              </w:rPr>
              <w: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20.17.35.4.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CustomsCode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тіркеген кеден органының коды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Customs</w:t>
            </w:r>
          </w:p>
          <w:p>
            <w:pPr>
              <w:spacing w:after="20"/>
              <w:ind w:left="20"/>
              <w:jc w:val="both"/>
            </w:pPr>
            <w:r>
              <w:rPr>
                <w:rFonts w:ascii="Times New Roman"/>
                <w:b w:val="false"/>
                <w:i w:val="false"/>
                <w:color w:val="000000"/>
                <w:sz w:val="20"/>
              </w:rPr>
              <w:t>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20.17.35.5.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PresentedDoc</w:t>
            </w:r>
          </w:p>
          <w:p>
            <w:pPr>
              <w:spacing w:after="20"/>
              <w:ind w:left="20"/>
              <w:jc w:val="both"/>
            </w:pPr>
            <w:r>
              <w:rPr>
                <w:rFonts w:ascii="Times New Roman"/>
                <w:b w:val="false"/>
                <w:i w:val="false"/>
                <w:color w:val="000000"/>
                <w:sz w:val="20"/>
              </w:rPr>
              <w:t>umentModeCode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кезінде пайдаланылатын құжаттар мен мәліметтер түрлерінің сыныптауышына сәйкес ұсынылатын құжат түрінің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Custom</w:t>
            </w:r>
          </w:p>
          <w:p>
            <w:pPr>
              <w:spacing w:after="20"/>
              <w:ind w:left="20"/>
              <w:jc w:val="both"/>
            </w:pPr>
            <w:r>
              <w:rPr>
                <w:rFonts w:ascii="Times New Roman"/>
                <w:b w:val="false"/>
                <w:i w:val="false"/>
                <w:color w:val="000000"/>
                <w:sz w:val="20"/>
              </w:rPr>
              <w:t>sDocum</w:t>
            </w:r>
          </w:p>
          <w:p>
            <w:pPr>
              <w:spacing w:after="20"/>
              <w:ind w:left="20"/>
              <w:jc w:val="both"/>
            </w:pPr>
            <w:r>
              <w:rPr>
                <w:rFonts w:ascii="Times New Roman"/>
                <w:b w:val="false"/>
                <w:i w:val="false"/>
                <w:color w:val="000000"/>
                <w:sz w:val="20"/>
              </w:rPr>
              <w:t>entCode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түрінің коды.</w:t>
            </w:r>
          </w:p>
          <w:p>
            <w:pPr>
              <w:spacing w:after="20"/>
              <w:ind w:left="20"/>
              <w:jc w:val="both"/>
            </w:pPr>
            <w:r>
              <w:rPr>
                <w:rFonts w:ascii="Times New Roman"/>
                <w:b w:val="false"/>
                <w:i w:val="false"/>
                <w:color w:val="000000"/>
                <w:sz w:val="20"/>
              </w:rPr>
              <w:t>5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20.17.35.6.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Document</w:t>
            </w:r>
          </w:p>
          <w:p>
            <w:pPr>
              <w:spacing w:after="20"/>
              <w:ind w:left="20"/>
              <w:jc w:val="both"/>
            </w:pPr>
            <w:r>
              <w:rPr>
                <w:rFonts w:ascii="Times New Roman"/>
                <w:b w:val="false"/>
                <w:i w:val="false"/>
                <w:color w:val="000000"/>
                <w:sz w:val="20"/>
              </w:rPr>
              <w:t>BeginAct</w:t>
            </w:r>
          </w:p>
          <w:p>
            <w:pPr>
              <w:spacing w:after="20"/>
              <w:ind w:left="20"/>
              <w:jc w:val="both"/>
            </w:pPr>
            <w:r>
              <w:rPr>
                <w:rFonts w:ascii="Times New Roman"/>
                <w:b w:val="false"/>
                <w:i w:val="false"/>
                <w:color w:val="000000"/>
                <w:sz w:val="20"/>
              </w:rPr>
              <w:t>ionsDate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қолданысы басталатынкүн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DateCust</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20.17.35.7.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Document</w:t>
            </w:r>
          </w:p>
          <w:p>
            <w:pPr>
              <w:spacing w:after="20"/>
              <w:ind w:left="20"/>
              <w:jc w:val="both"/>
            </w:pPr>
            <w:r>
              <w:rPr>
                <w:rFonts w:ascii="Times New Roman"/>
                <w:b w:val="false"/>
                <w:i w:val="false"/>
                <w:color w:val="000000"/>
                <w:sz w:val="20"/>
              </w:rPr>
              <w:t>EndActions</w:t>
            </w:r>
          </w:p>
          <w:p>
            <w:pPr>
              <w:spacing w:after="20"/>
              <w:ind w:left="20"/>
              <w:jc w:val="both"/>
            </w:pPr>
            <w:r>
              <w:rPr>
                <w:rFonts w:ascii="Times New Roman"/>
                <w:b w:val="false"/>
                <w:i w:val="false"/>
                <w:color w:val="000000"/>
                <w:sz w:val="20"/>
              </w:rPr>
              <w: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қолданысы аяқталатынкүн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w:t>
            </w:r>
          </w:p>
          <w:p>
            <w:pPr>
              <w:spacing w:after="20"/>
              <w:ind w:left="20"/>
              <w:jc w:val="both"/>
            </w:pPr>
            <w:r>
              <w:rPr>
                <w:rFonts w:ascii="Times New Roman"/>
                <w:b w:val="false"/>
                <w:i w:val="false"/>
                <w:color w:val="000000"/>
                <w:sz w:val="20"/>
              </w:rPr>
              <w:t>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20.17.35.8.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Presenting</w:t>
            </w:r>
          </w:p>
          <w:p>
            <w:pPr>
              <w:spacing w:after="20"/>
              <w:ind w:left="20"/>
              <w:jc w:val="both"/>
            </w:pPr>
            <w:r>
              <w:rPr>
                <w:rFonts w:ascii="Times New Roman"/>
                <w:b w:val="false"/>
                <w:i w:val="false"/>
                <w:color w:val="000000"/>
                <w:sz w:val="20"/>
              </w:rPr>
              <w:t>LackingDate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құжатты ұсыну мерзімі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DateCust</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20.17.35.9.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Temporary</w:t>
            </w:r>
          </w:p>
          <w:p>
            <w:pPr>
              <w:spacing w:after="20"/>
              <w:ind w:left="20"/>
              <w:jc w:val="both"/>
            </w:pPr>
            <w:r>
              <w:rPr>
                <w:rFonts w:ascii="Times New Roman"/>
                <w:b w:val="false"/>
                <w:i w:val="false"/>
                <w:color w:val="000000"/>
                <w:sz w:val="20"/>
              </w:rPr>
              <w:t>ImportCode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әкелу мерзімінің коды. </w:t>
            </w:r>
          </w:p>
          <w:p>
            <w:pPr>
              <w:spacing w:after="20"/>
              <w:ind w:left="20"/>
              <w:jc w:val="both"/>
            </w:pPr>
            <w:r>
              <w:rPr>
                <w:rFonts w:ascii="Times New Roman"/>
                <w:b w:val="false"/>
                <w:i w:val="false"/>
                <w:color w:val="000000"/>
                <w:sz w:val="20"/>
              </w:rPr>
              <w:t xml:space="preserve">1 – егер уақытша әкелу/әкету мерзімі  1 жылдан аз болса, </w:t>
            </w:r>
          </w:p>
          <w:p>
            <w:pPr>
              <w:spacing w:after="20"/>
              <w:ind w:left="20"/>
              <w:jc w:val="both"/>
            </w:pPr>
            <w:r>
              <w:rPr>
                <w:rFonts w:ascii="Times New Roman"/>
                <w:b w:val="false"/>
                <w:i w:val="false"/>
                <w:color w:val="000000"/>
                <w:sz w:val="20"/>
              </w:rPr>
              <w:t>2 – егер уақытша әкелу/әкету мерзімі  1 жылдан астам болса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Numeric1</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саны (реттік нөмірі,  коэффициенті, пайызы).</w:t>
            </w:r>
          </w:p>
          <w:p>
            <w:pPr>
              <w:spacing w:after="20"/>
              <w:ind w:left="20"/>
              <w:jc w:val="both"/>
            </w:pPr>
            <w:r>
              <w:rPr>
                <w:rFonts w:ascii="Times New Roman"/>
                <w:b w:val="false"/>
                <w:i w:val="false"/>
                <w:color w:val="000000"/>
                <w:sz w:val="20"/>
              </w:rPr>
              <w:t>Үтірден кейін 0 белгі. 0-ден бастап 9-ға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20.17.35.10.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Temporary</w:t>
            </w:r>
          </w:p>
          <w:p>
            <w:pPr>
              <w:spacing w:after="20"/>
              <w:ind w:left="20"/>
              <w:jc w:val="both"/>
            </w:pPr>
            <w:r>
              <w:rPr>
                <w:rFonts w:ascii="Times New Roman"/>
                <w:b w:val="false"/>
                <w:i w:val="false"/>
                <w:color w:val="000000"/>
                <w:sz w:val="20"/>
              </w:rPr>
              <w:t>Storage</w:t>
            </w:r>
          </w:p>
          <w:p>
            <w:pPr>
              <w:spacing w:after="20"/>
              <w:ind w:left="20"/>
              <w:jc w:val="both"/>
            </w:pPr>
            <w:r>
              <w:rPr>
                <w:rFonts w:ascii="Times New Roman"/>
                <w:b w:val="false"/>
                <w:i w:val="false"/>
                <w:color w:val="000000"/>
                <w:sz w:val="20"/>
              </w:rPr>
              <w:t>ImportDate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әкелуді/әкетудің мәлімделген мерзімі./ Тауарларды сақтау мерзімі/ Қайта өңдеу сұратылатын мерзім</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DateCust</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20.17.35.11.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Customs</w:t>
            </w:r>
          </w:p>
          <w:p>
            <w:pPr>
              <w:spacing w:after="20"/>
              <w:ind w:left="20"/>
              <w:jc w:val="both"/>
            </w:pPr>
            <w:r>
              <w:rPr>
                <w:rFonts w:ascii="Times New Roman"/>
                <w:b w:val="false"/>
                <w:i w:val="false"/>
                <w:color w:val="000000"/>
                <w:sz w:val="20"/>
              </w:rPr>
              <w:t>PaymentM</w:t>
            </w:r>
          </w:p>
          <w:p>
            <w:pPr>
              <w:spacing w:after="20"/>
              <w:ind w:left="20"/>
              <w:jc w:val="both"/>
            </w:pPr>
            <w:r>
              <w:rPr>
                <w:rFonts w:ascii="Times New Roman"/>
                <w:b w:val="false"/>
                <w:i w:val="false"/>
                <w:color w:val="000000"/>
                <w:sz w:val="20"/>
              </w:rPr>
              <w:t>odeCodeType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органдарына алу жүктелген салықтар, алымдар және өзге де төлемдер түрлерінің сыныптауышы бойынша кедендік төлем түрінің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CUCust</w:t>
            </w:r>
          </w:p>
          <w:p>
            <w:pPr>
              <w:spacing w:after="20"/>
              <w:ind w:left="20"/>
              <w:jc w:val="both"/>
            </w:pPr>
            <w:r>
              <w:rPr>
                <w:rFonts w:ascii="Times New Roman"/>
                <w:b w:val="false"/>
                <w:i w:val="false"/>
                <w:color w:val="000000"/>
                <w:sz w:val="20"/>
              </w:rPr>
              <w:t>omsPaym</w:t>
            </w:r>
          </w:p>
          <w:p>
            <w:pPr>
              <w:spacing w:after="20"/>
              <w:ind w:left="20"/>
              <w:jc w:val="both"/>
            </w:pPr>
            <w:r>
              <w:rPr>
                <w:rFonts w:ascii="Times New Roman"/>
                <w:b w:val="false"/>
                <w:i w:val="false"/>
                <w:color w:val="000000"/>
                <w:sz w:val="20"/>
              </w:rPr>
              <w:t>entCod</w:t>
            </w:r>
          </w:p>
          <w:p>
            <w:pPr>
              <w:spacing w:after="20"/>
              <w:ind w:left="20"/>
              <w:jc w:val="both"/>
            </w:pPr>
            <w:r>
              <w:rPr>
                <w:rFonts w:ascii="Times New Roman"/>
                <w:b w:val="false"/>
                <w:i w:val="false"/>
                <w:color w:val="000000"/>
                <w:sz w:val="20"/>
              </w:rPr>
              <w:t>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түрінің коды.</w:t>
            </w:r>
          </w:p>
          <w:p>
            <w:pPr>
              <w:spacing w:after="20"/>
              <w:ind w:left="20"/>
              <w:jc w:val="both"/>
            </w:pPr>
            <w:r>
              <w:rPr>
                <w:rFonts w:ascii="Times New Roman"/>
                <w:b w:val="false"/>
                <w:i w:val="false"/>
                <w:color w:val="000000"/>
                <w:sz w:val="20"/>
              </w:rPr>
              <w:t>4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20.17.35.12.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SupplyStatus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Озыңқы өнім беру. Егер қайта өңдеу өнімдері тауарларды кеден аумағынан тыс қайта өңдеуге әкету жүзеге асырылғаннан ертерек әкелінетін болса, толтырылады. Қалған жағдайда толтырылмайды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20.17.35.13.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берілген, әлем елдерінің сыныптауышына сәйкес елдің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A2CodeType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аlpha-2 коды  (латын әліпбиінің екі әрпі). </w:t>
            </w:r>
          </w:p>
          <w:p>
            <w:pPr>
              <w:spacing w:after="20"/>
              <w:ind w:left="20"/>
              <w:jc w:val="both"/>
            </w:pPr>
            <w:r>
              <w:rPr>
                <w:rFonts w:ascii="Times New Roman"/>
                <w:b w:val="false"/>
                <w:i w:val="false"/>
                <w:color w:val="000000"/>
                <w:sz w:val="20"/>
              </w:rPr>
              <w:t xml:space="preserve">
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20.17.35.14.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SpecialSimp</w:t>
            </w:r>
          </w:p>
          <w:p>
            <w:pPr>
              <w:spacing w:after="20"/>
              <w:ind w:left="20"/>
              <w:jc w:val="both"/>
            </w:pPr>
            <w:r>
              <w:rPr>
                <w:rFonts w:ascii="Times New Roman"/>
                <w:b w:val="false"/>
                <w:i w:val="false"/>
                <w:color w:val="000000"/>
                <w:sz w:val="20"/>
              </w:rPr>
              <w:t>lifiedCode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жеңілдіктер түрлерінің сыныптауышына сәйкес арнайы жеңілдіктер түрінің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w:t>
            </w:r>
          </w:p>
          <w:p>
            <w:pPr>
              <w:spacing w:after="20"/>
              <w:ind w:left="20"/>
              <w:jc w:val="both"/>
            </w:pPr>
            <w:r>
              <w:rPr>
                <w:rFonts w:ascii="Times New Roman"/>
                <w:b w:val="false"/>
                <w:i w:val="false"/>
                <w:color w:val="000000"/>
                <w:sz w:val="20"/>
              </w:rPr>
              <w:t>
IndicatorType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1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20.17.35.15.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TotalDocuments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жалпы саны (ЖС, келісімшарттар) РФ үшін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Count3Type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нөмірі. 1-ден 3 цифрға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20.17.35.16.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Preferenci</w:t>
            </w:r>
          </w:p>
          <w:p>
            <w:pPr>
              <w:spacing w:after="20"/>
              <w:ind w:left="20"/>
              <w:jc w:val="both"/>
            </w:pPr>
            <w:r>
              <w:rPr>
                <w:rFonts w:ascii="Times New Roman"/>
                <w:b w:val="false"/>
                <w:i w:val="false"/>
                <w:color w:val="000000"/>
                <w:sz w:val="20"/>
              </w:rPr>
              <w:t>iCountryCode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төлемдерді төлеу бойынша жеңілдіктердің немесе ерекшеліктердің болуын растайтын құжаттарды сыныптайтын елдің коды. БР үшін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A2Cod</w:t>
            </w:r>
          </w:p>
          <w:p>
            <w:pPr>
              <w:spacing w:after="20"/>
              <w:ind w:left="20"/>
              <w:jc w:val="both"/>
            </w:pPr>
            <w:r>
              <w:rPr>
                <w:rFonts w:ascii="Times New Roman"/>
                <w:b w:val="false"/>
                <w:i w:val="false"/>
                <w:color w:val="000000"/>
                <w:sz w:val="20"/>
              </w:rPr>
              <w:t>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аlpha-2 коды  (латын әліпбиінің екі әрпі).</w:t>
            </w:r>
          </w:p>
          <w:p>
            <w:pPr>
              <w:spacing w:after="20"/>
              <w:ind w:left="20"/>
              <w:jc w:val="both"/>
            </w:pPr>
            <w:r>
              <w:rPr>
                <w:rFonts w:ascii="Times New Roman"/>
                <w:b w:val="false"/>
                <w:i w:val="false"/>
                <w:color w:val="000000"/>
                <w:sz w:val="20"/>
              </w:rPr>
              <w:t xml:space="preserve">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20.17.35.17.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Preferencii</w:t>
            </w:r>
          </w:p>
          <w:p>
            <w:pPr>
              <w:spacing w:after="20"/>
              <w:ind w:left="20"/>
              <w:jc w:val="both"/>
            </w:pPr>
            <w:r>
              <w:rPr>
                <w:rFonts w:ascii="Times New Roman"/>
                <w:b w:val="false"/>
                <w:i w:val="false"/>
                <w:color w:val="000000"/>
                <w:sz w:val="20"/>
              </w:rPr>
              <w:t>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қосымша ақпарат кодтарының сыныптауышына сәйкес тауарларды декларациялау үшін қажетті құжаттардың ұлттық сыныптауышы бойынша құжаттың сәйкестендіргіші. БР үшін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CodeVa</w:t>
            </w:r>
          </w:p>
          <w:p>
            <w:pPr>
              <w:spacing w:after="20"/>
              <w:ind w:left="20"/>
              <w:jc w:val="both"/>
            </w:pPr>
            <w:r>
              <w:rPr>
                <w:rFonts w:ascii="Times New Roman"/>
                <w:b w:val="false"/>
                <w:i w:val="false"/>
                <w:color w:val="000000"/>
                <w:sz w:val="20"/>
              </w:rPr>
              <w:t>riable6</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6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20.17.35.18.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Processing</w:t>
            </w:r>
          </w:p>
          <w:p>
            <w:pPr>
              <w:spacing w:after="20"/>
              <w:ind w:left="20"/>
              <w:jc w:val="both"/>
            </w:pPr>
            <w:r>
              <w:rPr>
                <w:rFonts w:ascii="Times New Roman"/>
                <w:b w:val="false"/>
                <w:i w:val="false"/>
                <w:color w:val="000000"/>
                <w:sz w:val="20"/>
              </w:rPr>
              <w:t>GoodsCost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аумағынан тыс тауарларды қайта өңдеудің кедендік рәсіміне орналастырылған тауарларды қайта өңдеу жөніндегі операциялардың құны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Amount</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Ақша бірліктерінің саны. Құны. 0-ден бастап. Барлығы 20 цифр, оның ішінде үтірден кейін 2 белгіге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20.17.35.19.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Рroviding</w:t>
            </w:r>
          </w:p>
          <w:p>
            <w:pPr>
              <w:spacing w:after="20"/>
              <w:ind w:left="20"/>
              <w:jc w:val="both"/>
            </w:pPr>
            <w:r>
              <w:rPr>
                <w:rFonts w:ascii="Times New Roman"/>
                <w:b w:val="false"/>
                <w:i w:val="false"/>
                <w:color w:val="000000"/>
                <w:sz w:val="20"/>
              </w:rPr>
              <w:t>Indication</w:t>
            </w:r>
          </w:p>
          <w:p>
            <w:pPr>
              <w:spacing w:after="20"/>
              <w:ind w:left="20"/>
              <w:jc w:val="both"/>
            </w:pPr>
            <w:r>
              <w:rPr>
                <w:rFonts w:ascii="Times New Roman"/>
                <w:b w:val="false"/>
                <w:i w:val="false"/>
                <w:color w:val="000000"/>
                <w:sz w:val="20"/>
              </w:rPr>
              <w:t>Mark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ұсыну белгісі: 0 –  құжат ТД беру кезінде ұсынылмаған ; 1 – құжат ТД беру кезінде ұсынылған; 2 – құжат КОКК 183-бабы  4-тармағының 2-бөлігіне сәйкес ұсынылмаған; </w:t>
            </w:r>
          </w:p>
          <w:p>
            <w:pPr>
              <w:spacing w:after="20"/>
              <w:ind w:left="20"/>
              <w:jc w:val="both"/>
            </w:pPr>
            <w:r>
              <w:rPr>
                <w:rFonts w:ascii="Times New Roman"/>
                <w:b w:val="false"/>
                <w:i w:val="false"/>
                <w:color w:val="000000"/>
                <w:sz w:val="20"/>
              </w:rPr>
              <w:t>
3 – құжат тауарлар шығарылғаннан кейін ұсынылған (ұсынылады)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clt_ru:Digital</w:t>
            </w:r>
          </w:p>
          <w:p>
            <w:pPr>
              <w:spacing w:after="20"/>
              <w:ind w:left="20"/>
              <w:jc w:val="both"/>
            </w:pPr>
            <w:r>
              <w:rPr>
                <w:rFonts w:ascii="Times New Roman"/>
                <w:b w:val="false"/>
                <w:i w:val="false"/>
                <w:color w:val="000000"/>
                <w:sz w:val="20"/>
              </w:rPr>
              <w:t>IndicatorType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Сәйкестендіргіш. -9-дан 9-ға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20.17.35.20.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catESAD_cu:Electronic</w:t>
            </w:r>
          </w:p>
          <w:p>
            <w:pPr>
              <w:spacing w:after="20"/>
              <w:ind w:left="20"/>
              <w:jc w:val="both"/>
            </w:pPr>
            <w:r>
              <w:rPr>
                <w:rFonts w:ascii="Times New Roman"/>
                <w:b w:val="false"/>
                <w:i w:val="false"/>
                <w:color w:val="000000"/>
                <w:sz w:val="20"/>
              </w:rPr>
              <w:t>
DocumentID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электрондық түрде ұсыну кезінде кеден органдарының ақпараттық жүйесі берген құжаттың сәйкестендіргіші  (РФ үшін)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20.17.35.21.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:Electroni</w:t>
            </w:r>
          </w:p>
          <w:p>
            <w:pPr>
              <w:spacing w:after="20"/>
              <w:ind w:left="20"/>
              <w:jc w:val="both"/>
            </w:pPr>
            <w:r>
              <w:rPr>
                <w:rFonts w:ascii="Times New Roman"/>
                <w:b w:val="false"/>
                <w:i w:val="false"/>
                <w:color w:val="000000"/>
                <w:sz w:val="20"/>
              </w:rPr>
              <w:t>cArchID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электрондық түрде ұсыну кезінде электрондық құжаттар сақтау орнының сәйкестендіргіші (РФ үшін)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20.17.35.22.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License</w:t>
            </w:r>
          </w:p>
          <w:p>
            <w:pPr>
              <w:spacing w:after="20"/>
              <w:ind w:left="20"/>
              <w:jc w:val="both"/>
            </w:pPr>
            <w:r>
              <w:rPr>
                <w:rFonts w:ascii="Times New Roman"/>
                <w:b w:val="false"/>
                <w:i w:val="false"/>
                <w:color w:val="000000"/>
                <w:sz w:val="20"/>
              </w:rPr>
              <w:t>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бойынша декларацияланатын тауар туралы мәліметтер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LicenseGoods</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w:t>
            </w:r>
          </w:p>
          <w:p>
            <w:pPr>
              <w:spacing w:after="20"/>
              <w:ind w:left="20"/>
              <w:jc w:val="both"/>
            </w:pPr>
            <w:r>
              <w:rPr>
                <w:rFonts w:ascii="Times New Roman"/>
                <w:b w:val="false"/>
                <w:i w:val="false"/>
                <w:color w:val="000000"/>
                <w:sz w:val="20"/>
              </w:rPr>
              <w:t>
Лицензия бойынша декларацияланатын тауар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AppNumber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Қосымшаның/ лицензияға тізбенің нөмірі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Count3</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нөмірі. 1-ден 3 цифрға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GoodsNume</w:t>
            </w:r>
          </w:p>
          <w:p>
            <w:pPr>
              <w:spacing w:after="20"/>
              <w:ind w:left="20"/>
              <w:jc w:val="both"/>
            </w:pPr>
            <w:r>
              <w:rPr>
                <w:rFonts w:ascii="Times New Roman"/>
                <w:b w:val="false"/>
                <w:i w:val="false"/>
                <w:color w:val="000000"/>
                <w:sz w:val="20"/>
              </w:rPr>
              <w:t>ricLic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Қосымша/лицензияға  тізбе бойынша декларацияланатын тауардың Реттік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Count6</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нөмірі. 1-ден 6 цифрға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20.17.35.23.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TIRPageNumber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 парағының Реттік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Count2Type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нөмірі. 1-ден 2 цифрға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20.17.35.24.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TIRHolderID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 ұстаушының сәйкестендіру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TIRHold</w:t>
            </w:r>
          </w:p>
          <w:p>
            <w:pPr>
              <w:spacing w:after="20"/>
              <w:ind w:left="20"/>
              <w:jc w:val="both"/>
            </w:pPr>
            <w:r>
              <w:rPr>
                <w:rFonts w:ascii="Times New Roman"/>
                <w:b w:val="false"/>
                <w:i w:val="false"/>
                <w:color w:val="000000"/>
                <w:sz w:val="20"/>
              </w:rPr>
              <w:t>erIDType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 ұстаушының сәйкестендіргіші. Мәтіндік. Ұзындығы 18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20.17.35.25.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RegNumber</w:t>
            </w:r>
          </w:p>
          <w:p>
            <w:pPr>
              <w:spacing w:after="20"/>
              <w:ind w:left="20"/>
              <w:jc w:val="both"/>
            </w:pPr>
            <w:r>
              <w:rPr>
                <w:rFonts w:ascii="Times New Roman"/>
                <w:b w:val="false"/>
                <w:i w:val="false"/>
                <w:color w:val="000000"/>
                <w:sz w:val="20"/>
              </w:rPr>
              <w:t>Document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 онымен ұсынылған кедендік құжаттың тіркеу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Text50</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20.17.36.</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ESADout_CUPreceding</w:t>
            </w:r>
          </w:p>
          <w:p>
            <w:pPr>
              <w:spacing w:after="20"/>
              <w:ind w:left="20"/>
              <w:jc w:val="both"/>
            </w:pPr>
            <w:r>
              <w:rPr>
                <w:rFonts w:ascii="Times New Roman"/>
                <w:b w:val="false"/>
                <w:i w:val="false"/>
                <w:color w:val="000000"/>
                <w:sz w:val="20"/>
              </w:rPr>
              <w:t>Document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құжаттар. Гр. 40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CUPreceding</w:t>
            </w:r>
          </w:p>
          <w:p>
            <w:pPr>
              <w:spacing w:after="20"/>
              <w:ind w:left="20"/>
              <w:jc w:val="both"/>
            </w:pPr>
            <w:r>
              <w:rPr>
                <w:rFonts w:ascii="Times New Roman"/>
                <w:b w:val="false"/>
                <w:i w:val="false"/>
                <w:color w:val="000000"/>
                <w:sz w:val="20"/>
              </w:rPr>
              <w:t>DocumentType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w:t>
            </w:r>
          </w:p>
          <w:p>
            <w:pPr>
              <w:spacing w:after="20"/>
              <w:ind w:left="20"/>
              <w:jc w:val="both"/>
            </w:pPr>
            <w:r>
              <w:rPr>
                <w:rFonts w:ascii="Times New Roman"/>
                <w:b w:val="false"/>
                <w:i w:val="false"/>
                <w:color w:val="000000"/>
                <w:sz w:val="20"/>
              </w:rPr>
              <w:t>
тип.  Алдыңғы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20.17.36.1.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Preceding</w:t>
            </w:r>
          </w:p>
          <w:p>
            <w:pPr>
              <w:spacing w:after="20"/>
              <w:ind w:left="20"/>
              <w:jc w:val="both"/>
            </w:pPr>
            <w:r>
              <w:rPr>
                <w:rFonts w:ascii="Times New Roman"/>
                <w:b w:val="false"/>
                <w:i w:val="false"/>
                <w:color w:val="000000"/>
                <w:sz w:val="20"/>
              </w:rPr>
              <w:t>DocumentID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қосымша сәйкестендіргіші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Numeri</w:t>
            </w:r>
          </w:p>
          <w:p>
            <w:pPr>
              <w:spacing w:after="20"/>
              <w:ind w:left="20"/>
              <w:jc w:val="both"/>
            </w:pPr>
            <w:r>
              <w:rPr>
                <w:rFonts w:ascii="Times New Roman"/>
                <w:b w:val="false"/>
                <w:i w:val="false"/>
                <w:color w:val="000000"/>
                <w:sz w:val="20"/>
              </w:rPr>
              <w:t>c1Type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саны (Реттік нөмірі,  коэффициенті, пайызы).</w:t>
            </w:r>
          </w:p>
          <w:p>
            <w:pPr>
              <w:spacing w:after="20"/>
              <w:ind w:left="20"/>
              <w:jc w:val="both"/>
            </w:pPr>
            <w:r>
              <w:rPr>
                <w:rFonts w:ascii="Times New Roman"/>
                <w:b w:val="false"/>
                <w:i w:val="false"/>
                <w:color w:val="000000"/>
                <w:sz w:val="20"/>
              </w:rPr>
              <w:t>Үтірден кейін 0 белгі. 0-ден бастап 9-ға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20.17.36.2.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Preceding</w:t>
            </w:r>
          </w:p>
          <w:p>
            <w:pPr>
              <w:spacing w:after="20"/>
              <w:ind w:left="20"/>
              <w:jc w:val="both"/>
            </w:pPr>
            <w:r>
              <w:rPr>
                <w:rFonts w:ascii="Times New Roman"/>
                <w:b w:val="false"/>
                <w:i w:val="false"/>
                <w:color w:val="000000"/>
                <w:sz w:val="20"/>
              </w:rPr>
              <w:t>Document</w:t>
            </w:r>
          </w:p>
          <w:p>
            <w:pPr>
              <w:spacing w:after="20"/>
              <w:ind w:left="20"/>
              <w:jc w:val="both"/>
            </w:pPr>
            <w:r>
              <w:rPr>
                <w:rFonts w:ascii="Times New Roman"/>
                <w:b w:val="false"/>
                <w:i w:val="false"/>
                <w:color w:val="000000"/>
                <w:sz w:val="20"/>
              </w:rPr>
              <w:t>CustomsCode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кеден органының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Customs</w:t>
            </w:r>
          </w:p>
          <w:p>
            <w:pPr>
              <w:spacing w:after="20"/>
              <w:ind w:left="20"/>
              <w:jc w:val="both"/>
            </w:pPr>
            <w:r>
              <w:rPr>
                <w:rFonts w:ascii="Times New Roman"/>
                <w:b w:val="false"/>
                <w:i w:val="false"/>
                <w:color w:val="000000"/>
                <w:sz w:val="20"/>
              </w:rPr>
              <w:t>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20.17.36.3.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Preceding</w:t>
            </w:r>
          </w:p>
          <w:p>
            <w:pPr>
              <w:spacing w:after="20"/>
              <w:ind w:left="20"/>
              <w:jc w:val="both"/>
            </w:pPr>
            <w:r>
              <w:rPr>
                <w:rFonts w:ascii="Times New Roman"/>
                <w:b w:val="false"/>
                <w:i w:val="false"/>
                <w:color w:val="000000"/>
                <w:sz w:val="20"/>
              </w:rPr>
              <w:t>DocumentDate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–күні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20.17.36.4.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Preceding</w:t>
            </w:r>
          </w:p>
          <w:p>
            <w:pPr>
              <w:spacing w:after="20"/>
              <w:ind w:left="20"/>
              <w:jc w:val="both"/>
            </w:pPr>
            <w:r>
              <w:rPr>
                <w:rFonts w:ascii="Times New Roman"/>
                <w:b w:val="false"/>
                <w:i w:val="false"/>
                <w:color w:val="000000"/>
                <w:sz w:val="20"/>
              </w:rPr>
              <w:t>Document</w:t>
            </w:r>
          </w:p>
          <w:p>
            <w:pPr>
              <w:spacing w:after="20"/>
              <w:ind w:left="20"/>
              <w:jc w:val="both"/>
            </w:pPr>
            <w:r>
              <w:rPr>
                <w:rFonts w:ascii="Times New Roman"/>
                <w:b w:val="false"/>
                <w:i w:val="false"/>
                <w:color w:val="000000"/>
                <w:sz w:val="20"/>
              </w:rPr>
              <w:t>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  құжаттың тіркеу нөмірі / транзиттеу кезіндегі құжаттың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Preceding</w:t>
            </w:r>
          </w:p>
          <w:p>
            <w:pPr>
              <w:spacing w:after="20"/>
              <w:ind w:left="20"/>
              <w:jc w:val="both"/>
            </w:pPr>
            <w:r>
              <w:rPr>
                <w:rFonts w:ascii="Times New Roman"/>
                <w:b w:val="false"/>
                <w:i w:val="false"/>
                <w:color w:val="000000"/>
                <w:sz w:val="20"/>
              </w:rPr>
              <w:t>Documen</w:t>
            </w:r>
          </w:p>
          <w:p>
            <w:pPr>
              <w:spacing w:after="20"/>
              <w:ind w:left="20"/>
              <w:jc w:val="both"/>
            </w:pPr>
            <w:r>
              <w:rPr>
                <w:rFonts w:ascii="Times New Roman"/>
                <w:b w:val="false"/>
                <w:i w:val="false"/>
                <w:color w:val="000000"/>
                <w:sz w:val="20"/>
              </w:rPr>
              <w:t>tNumber</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нөмірі.</w:t>
            </w:r>
          </w:p>
          <w:p>
            <w:pPr>
              <w:spacing w:after="20"/>
              <w:ind w:left="20"/>
              <w:jc w:val="both"/>
            </w:pPr>
            <w:r>
              <w:rPr>
                <w:rFonts w:ascii="Times New Roman"/>
                <w:b w:val="false"/>
                <w:i w:val="false"/>
                <w:color w:val="000000"/>
                <w:sz w:val="20"/>
              </w:rPr>
              <w:t>7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20.17.36.5.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catESAD_cu:Preceding</w:t>
            </w:r>
          </w:p>
          <w:p>
            <w:pPr>
              <w:spacing w:after="20"/>
              <w:ind w:left="20"/>
              <w:jc w:val="both"/>
            </w:pPr>
            <w:r>
              <w:rPr>
                <w:rFonts w:ascii="Times New Roman"/>
                <w:b w:val="false"/>
                <w:i w:val="false"/>
                <w:color w:val="000000"/>
                <w:sz w:val="20"/>
              </w:rPr>
              <w:t>DocumentGoodsNumeric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құжаттағы тауардың нөмірі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Count3Type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нөмірі. 1-ден 3 цифрға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20.17.36.6.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Preceding</w:t>
            </w:r>
          </w:p>
          <w:p>
            <w:pPr>
              <w:spacing w:after="20"/>
              <w:ind w:left="20"/>
              <w:jc w:val="both"/>
            </w:pPr>
            <w:r>
              <w:rPr>
                <w:rFonts w:ascii="Times New Roman"/>
                <w:b w:val="false"/>
                <w:i w:val="false"/>
                <w:color w:val="000000"/>
                <w:sz w:val="20"/>
              </w:rPr>
              <w:t>DocumentName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Documen</w:t>
            </w:r>
          </w:p>
          <w:p>
            <w:pPr>
              <w:spacing w:after="20"/>
              <w:ind w:left="20"/>
              <w:jc w:val="both"/>
            </w:pPr>
            <w:r>
              <w:rPr>
                <w:rFonts w:ascii="Times New Roman"/>
                <w:b w:val="false"/>
                <w:i w:val="false"/>
                <w:color w:val="000000"/>
                <w:sz w:val="20"/>
              </w:rPr>
              <w:t>tNameType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атауы. 250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20.17.36.7.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Preceding</w:t>
            </w:r>
          </w:p>
          <w:p>
            <w:pPr>
              <w:spacing w:after="20"/>
              <w:ind w:left="20"/>
              <w:jc w:val="both"/>
            </w:pPr>
            <w:r>
              <w:rPr>
                <w:rFonts w:ascii="Times New Roman"/>
                <w:b w:val="false"/>
                <w:i w:val="false"/>
                <w:color w:val="000000"/>
                <w:sz w:val="20"/>
              </w:rPr>
              <w:t>Document</w:t>
            </w:r>
          </w:p>
          <w:p>
            <w:pPr>
              <w:spacing w:after="20"/>
              <w:ind w:left="20"/>
              <w:jc w:val="both"/>
            </w:pPr>
            <w:r>
              <w:rPr>
                <w:rFonts w:ascii="Times New Roman"/>
                <w:b w:val="false"/>
                <w:i w:val="false"/>
                <w:color w:val="000000"/>
                <w:sz w:val="20"/>
              </w:rPr>
              <w:t>ModeCode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түрлерінің сыныптауышына сәйкес алдыңғы құжат түрінің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Customs</w:t>
            </w:r>
          </w:p>
          <w:p>
            <w:pPr>
              <w:spacing w:after="20"/>
              <w:ind w:left="20"/>
              <w:jc w:val="both"/>
            </w:pPr>
            <w:r>
              <w:rPr>
                <w:rFonts w:ascii="Times New Roman"/>
                <w:b w:val="false"/>
                <w:i w:val="false"/>
                <w:color w:val="000000"/>
                <w:sz w:val="20"/>
              </w:rPr>
              <w:t>Documen</w:t>
            </w:r>
          </w:p>
          <w:p>
            <w:pPr>
              <w:spacing w:after="20"/>
              <w:ind w:left="20"/>
              <w:jc w:val="both"/>
            </w:pPr>
            <w:r>
              <w:rPr>
                <w:rFonts w:ascii="Times New Roman"/>
                <w:b w:val="false"/>
                <w:i w:val="false"/>
                <w:color w:val="000000"/>
                <w:sz w:val="20"/>
              </w:rPr>
              <w:t>tCodeType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түрінің коды.</w:t>
            </w:r>
          </w:p>
          <w:p>
            <w:pPr>
              <w:spacing w:after="20"/>
              <w:ind w:left="20"/>
              <w:jc w:val="both"/>
            </w:pPr>
            <w:r>
              <w:rPr>
                <w:rFonts w:ascii="Times New Roman"/>
                <w:b w:val="false"/>
                <w:i w:val="false"/>
                <w:color w:val="000000"/>
                <w:sz w:val="20"/>
              </w:rPr>
              <w:t>5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20.17.36.8.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LineNumber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реттік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clt_ru:Sheet</w:t>
            </w:r>
          </w:p>
          <w:p>
            <w:pPr>
              <w:spacing w:after="20"/>
              <w:ind w:left="20"/>
              <w:jc w:val="both"/>
            </w:pPr>
            <w:r>
              <w:rPr>
                <w:rFonts w:ascii="Times New Roman"/>
                <w:b w:val="false"/>
                <w:i w:val="false"/>
                <w:color w:val="000000"/>
                <w:sz w:val="20"/>
              </w:rPr>
              <w:t>NumberType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Парақтың нөмірі/ Парақтардың жалпы саны. 5 цифрға дейін.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20.17.36.9.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NetWeight</w:t>
            </w:r>
          </w:p>
          <w:p>
            <w:pPr>
              <w:spacing w:after="20"/>
              <w:ind w:left="20"/>
              <w:jc w:val="both"/>
            </w:pPr>
            <w:r>
              <w:rPr>
                <w:rFonts w:ascii="Times New Roman"/>
                <w:b w:val="false"/>
                <w:i w:val="false"/>
                <w:color w:val="000000"/>
                <w:sz w:val="20"/>
              </w:rPr>
              <w:t>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құрамына кірген тауардың нетто массасы.  /декларацияланатын тауарды жасау кезінде пайдаланылған тауардың нетто массасы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Quantity</w:t>
            </w:r>
          </w:p>
          <w:p>
            <w:pPr>
              <w:spacing w:after="20"/>
              <w:ind w:left="20"/>
              <w:jc w:val="both"/>
            </w:pPr>
            <w:r>
              <w:rPr>
                <w:rFonts w:ascii="Times New Roman"/>
                <w:b w:val="false"/>
                <w:i w:val="false"/>
                <w:color w:val="000000"/>
                <w:sz w:val="20"/>
              </w:rPr>
              <w:t>Basis</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w:t>
            </w:r>
          </w:p>
          <w:p>
            <w:pPr>
              <w:spacing w:after="20"/>
              <w:ind w:left="20"/>
              <w:jc w:val="both"/>
            </w:pPr>
            <w:r>
              <w:rPr>
                <w:rFonts w:ascii="Times New Roman"/>
                <w:b w:val="false"/>
                <w:i w:val="false"/>
                <w:color w:val="000000"/>
                <w:sz w:val="20"/>
              </w:rPr>
              <w:t>Үтірден кейін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20.17.36.10.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CustomsCount</w:t>
            </w:r>
          </w:p>
          <w:p>
            <w:pPr>
              <w:spacing w:after="20"/>
              <w:ind w:left="20"/>
              <w:jc w:val="both"/>
            </w:pPr>
            <w:r>
              <w:rPr>
                <w:rFonts w:ascii="Times New Roman"/>
                <w:b w:val="false"/>
                <w:i w:val="false"/>
                <w:color w:val="000000"/>
                <w:sz w:val="20"/>
              </w:rPr>
              <w: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елінің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A2Code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аlpha-2 коды  (латын әліпбиінің екі әрпі).</w:t>
            </w:r>
          </w:p>
          <w:p>
            <w:pPr>
              <w:spacing w:after="20"/>
              <w:ind w:left="20"/>
              <w:jc w:val="both"/>
            </w:pPr>
            <w:r>
              <w:rPr>
                <w:rFonts w:ascii="Times New Roman"/>
                <w:b w:val="false"/>
                <w:i w:val="false"/>
                <w:color w:val="000000"/>
                <w:sz w:val="20"/>
              </w:rPr>
              <w:t xml:space="preserve">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20.17.36.11.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AddNumberPart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  нөмірдің қосымша құрауышы (кедендік декларацияны беру туралы міндеттеменің нөмірін көрсету кезінде толтырылады ("ОБ")). РФ үшін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w:t>
            </w:r>
          </w:p>
          <w:p>
            <w:pPr>
              <w:spacing w:after="20"/>
              <w:ind w:left="20"/>
              <w:jc w:val="both"/>
            </w:pPr>
            <w:r>
              <w:rPr>
                <w:rFonts w:ascii="Times New Roman"/>
                <w:b w:val="false"/>
                <w:i w:val="false"/>
                <w:color w:val="000000"/>
                <w:sz w:val="20"/>
              </w:rPr>
              <w:t>Variable2Type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2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20.17.36.12.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CustomsCost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ТД-ның 45-графасында көрсетілген тауардың кедендік құны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AmountType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Ақша бірліктерінің саны. Құны. 0-ден бастап. Барлығы 20 цифр, оның ішінде үтірден кейін 2 белгіге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20.17.36.13.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NetWeight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ТД-ның 38-графасында көрсетілген тауардың неттомассасы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QuantityBasis</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цифрға дейін.</w:t>
            </w:r>
          </w:p>
          <w:p>
            <w:pPr>
              <w:spacing w:after="20"/>
              <w:ind w:left="20"/>
              <w:jc w:val="both"/>
            </w:pPr>
            <w:r>
              <w:rPr>
                <w:rFonts w:ascii="Times New Roman"/>
                <w:b w:val="false"/>
                <w:i w:val="false"/>
                <w:color w:val="000000"/>
                <w:sz w:val="20"/>
              </w:rPr>
              <w:t>Үтірден кейін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20.17.36.14.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Supplementa</w:t>
            </w:r>
          </w:p>
          <w:p>
            <w:pPr>
              <w:spacing w:after="20"/>
              <w:ind w:left="20"/>
              <w:jc w:val="both"/>
            </w:pPr>
            <w:r>
              <w:rPr>
                <w:rFonts w:ascii="Times New Roman"/>
                <w:b w:val="false"/>
                <w:i w:val="false"/>
                <w:color w:val="000000"/>
                <w:sz w:val="20"/>
              </w:rPr>
              <w:t>ryGoodsQua</w:t>
            </w:r>
          </w:p>
          <w:p>
            <w:pPr>
              <w:spacing w:after="20"/>
              <w:ind w:left="20"/>
              <w:jc w:val="both"/>
            </w:pPr>
            <w:r>
              <w:rPr>
                <w:rFonts w:ascii="Times New Roman"/>
                <w:b w:val="false"/>
                <w:i w:val="false"/>
                <w:color w:val="000000"/>
                <w:sz w:val="20"/>
              </w:rPr>
              <w:t>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тауардың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Supplem</w:t>
            </w:r>
          </w:p>
          <w:p>
            <w:pPr>
              <w:spacing w:after="20"/>
              <w:ind w:left="20"/>
              <w:jc w:val="both"/>
            </w:pPr>
            <w:r>
              <w:rPr>
                <w:rFonts w:ascii="Times New Roman"/>
                <w:b w:val="false"/>
                <w:i w:val="false"/>
                <w:color w:val="000000"/>
                <w:sz w:val="20"/>
              </w:rPr>
              <w:t>entaryQ</w:t>
            </w:r>
          </w:p>
          <w:p>
            <w:pPr>
              <w:spacing w:after="20"/>
              <w:ind w:left="20"/>
              <w:jc w:val="both"/>
            </w:pPr>
            <w:r>
              <w:rPr>
                <w:rFonts w:ascii="Times New Roman"/>
                <w:b w:val="false"/>
                <w:i w:val="false"/>
                <w:color w:val="000000"/>
                <w:sz w:val="20"/>
              </w:rPr>
              <w:t>uantity</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Қосымша өлшем бірлігіндегі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w:t>
            </w:r>
          </w:p>
          <w:p>
            <w:pPr>
              <w:spacing w:after="20"/>
              <w:ind w:left="20"/>
              <w:jc w:val="both"/>
            </w:pPr>
            <w:r>
              <w:rPr>
                <w:rFonts w:ascii="Times New Roman"/>
                <w:b w:val="false"/>
                <w:i w:val="false"/>
                <w:color w:val="000000"/>
                <w:sz w:val="20"/>
              </w:rPr>
              <w:t>odsQuantity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тауардың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Quantit</w:t>
            </w:r>
          </w:p>
          <w:p>
            <w:pPr>
              <w:spacing w:after="20"/>
              <w:ind w:left="20"/>
              <w:jc w:val="both"/>
            </w:pPr>
            <w:r>
              <w:rPr>
                <w:rFonts w:ascii="Times New Roman"/>
                <w:b w:val="false"/>
                <w:i w:val="false"/>
                <w:color w:val="000000"/>
                <w:sz w:val="20"/>
              </w:rPr>
              <w:t>yBasis</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w:t>
            </w:r>
          </w:p>
          <w:p>
            <w:pPr>
              <w:spacing w:after="20"/>
              <w:ind w:left="20"/>
              <w:jc w:val="both"/>
            </w:pPr>
            <w:r>
              <w:rPr>
                <w:rFonts w:ascii="Times New Roman"/>
                <w:b w:val="false"/>
                <w:i w:val="false"/>
                <w:color w:val="000000"/>
                <w:sz w:val="20"/>
              </w:rPr>
              <w:t>Үтірден кейін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w:t>
            </w:r>
          </w:p>
          <w:p>
            <w:pPr>
              <w:spacing w:after="20"/>
              <w:ind w:left="20"/>
              <w:jc w:val="both"/>
            </w:pPr>
            <w:r>
              <w:rPr>
                <w:rFonts w:ascii="Times New Roman"/>
                <w:b w:val="false"/>
                <w:i w:val="false"/>
                <w:color w:val="000000"/>
                <w:sz w:val="20"/>
              </w:rPr>
              <w:t>lifierName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w:t>
            </w:r>
          </w:p>
          <w:p>
            <w:pPr>
              <w:spacing w:after="20"/>
              <w:ind w:left="20"/>
              <w:jc w:val="both"/>
            </w:pPr>
            <w:r>
              <w:rPr>
                <w:rFonts w:ascii="Times New Roman"/>
                <w:b w:val="false"/>
                <w:i w:val="false"/>
                <w:color w:val="000000"/>
                <w:sz w:val="20"/>
              </w:rPr>
              <w:t>lifier</w:t>
            </w:r>
          </w:p>
          <w:p>
            <w:pPr>
              <w:spacing w:after="20"/>
              <w:ind w:left="20"/>
              <w:jc w:val="both"/>
            </w:pPr>
            <w:r>
              <w:rPr>
                <w:rFonts w:ascii="Times New Roman"/>
                <w:b w:val="false"/>
                <w:i w:val="false"/>
                <w:color w:val="000000"/>
                <w:sz w:val="20"/>
              </w:rPr>
              <w:t>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атауы. 1-ден 13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w:t>
            </w:r>
          </w:p>
          <w:p>
            <w:pPr>
              <w:spacing w:after="20"/>
              <w:ind w:left="20"/>
              <w:jc w:val="both"/>
            </w:pPr>
            <w:r>
              <w:rPr>
                <w:rFonts w:ascii="Times New Roman"/>
                <w:b w:val="false"/>
                <w:i w:val="false"/>
                <w:color w:val="000000"/>
                <w:sz w:val="20"/>
              </w:rPr>
              <w:t>lifierCode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–да қолданылатын өлшем бірліктеріне сәйкес өлшем бірлігінің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w:t>
            </w:r>
          </w:p>
          <w:p>
            <w:pPr>
              <w:spacing w:after="20"/>
              <w:ind w:left="20"/>
              <w:jc w:val="both"/>
            </w:pPr>
            <w:r>
              <w:rPr>
                <w:rFonts w:ascii="Times New Roman"/>
                <w:b w:val="false"/>
                <w:i w:val="false"/>
                <w:color w:val="000000"/>
                <w:sz w:val="20"/>
              </w:rPr>
              <w:t>UnitQualifier</w:t>
            </w:r>
          </w:p>
          <w:p>
            <w:pPr>
              <w:spacing w:after="20"/>
              <w:ind w:left="20"/>
              <w:jc w:val="both"/>
            </w:pPr>
            <w:r>
              <w:rPr>
                <w:rFonts w:ascii="Times New Roman"/>
                <w:b w:val="false"/>
                <w:i w:val="false"/>
                <w:color w:val="000000"/>
                <w:sz w:val="20"/>
              </w:rPr>
              <w:t>
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w:t>
            </w:r>
          </w:p>
          <w:p>
            <w:pPr>
              <w:spacing w:after="20"/>
              <w:ind w:left="20"/>
              <w:jc w:val="both"/>
            </w:pPr>
            <w:r>
              <w:rPr>
                <w:rFonts w:ascii="Times New Roman"/>
                <w:b w:val="false"/>
                <w:i w:val="false"/>
                <w:color w:val="000000"/>
                <w:sz w:val="20"/>
              </w:rPr>
              <w:t>3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ESADout_CUCustomsPayment</w:t>
            </w:r>
          </w:p>
          <w:p>
            <w:pPr>
              <w:spacing w:after="20"/>
              <w:ind w:left="20"/>
              <w:jc w:val="both"/>
            </w:pPr>
            <w:r>
              <w:rPr>
                <w:rFonts w:ascii="Times New Roman"/>
                <w:b w:val="false"/>
                <w:i w:val="false"/>
                <w:color w:val="000000"/>
                <w:sz w:val="20"/>
              </w:rPr>
              <w:t>
Calculation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төлемдерді есептеу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
CUCustoms</w:t>
            </w:r>
          </w:p>
          <w:p>
            <w:pPr>
              <w:spacing w:after="20"/>
              <w:ind w:left="20"/>
              <w:jc w:val="both"/>
            </w:pPr>
            <w:r>
              <w:rPr>
                <w:rFonts w:ascii="Times New Roman"/>
                <w:b w:val="false"/>
                <w:i w:val="false"/>
                <w:color w:val="000000"/>
                <w:sz w:val="20"/>
              </w:rPr>
              <w:t>
Payment</w:t>
            </w:r>
          </w:p>
          <w:p>
            <w:pPr>
              <w:spacing w:after="20"/>
              <w:ind w:left="20"/>
              <w:jc w:val="both"/>
            </w:pPr>
            <w:r>
              <w:rPr>
                <w:rFonts w:ascii="Times New Roman"/>
                <w:b w:val="false"/>
                <w:i w:val="false"/>
                <w:color w:val="000000"/>
                <w:sz w:val="20"/>
              </w:rPr>
              <w:t>
Calculation</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 ктөлемдерд іесептеу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PaymentModeCode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органдарына алу жүктелген салықтар, алымдар және өзге де төлемдер түрлерінің сыныптауышы бойынша төлем түрінің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CUCustoms</w:t>
            </w:r>
          </w:p>
          <w:p>
            <w:pPr>
              <w:spacing w:after="20"/>
              <w:ind w:left="20"/>
              <w:jc w:val="both"/>
            </w:pPr>
            <w:r>
              <w:rPr>
                <w:rFonts w:ascii="Times New Roman"/>
                <w:b w:val="false"/>
                <w:i w:val="false"/>
                <w:color w:val="000000"/>
                <w:sz w:val="20"/>
              </w:rPr>
              <w:t>
PaymentCodeType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түрінің коды.</w:t>
            </w:r>
          </w:p>
          <w:p>
            <w:pPr>
              <w:spacing w:after="20"/>
              <w:ind w:left="20"/>
              <w:jc w:val="both"/>
            </w:pPr>
            <w:r>
              <w:rPr>
                <w:rFonts w:ascii="Times New Roman"/>
                <w:b w:val="false"/>
                <w:i w:val="false"/>
                <w:color w:val="000000"/>
                <w:sz w:val="20"/>
              </w:rPr>
              <w:t>4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PaymentAmount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Ақша бірліктерінің саны. Құны. 0-ден бастап. Барлығы 20 цифр, оның ішінде үтірден кейін 2 белгіге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PaymentCurren</w:t>
            </w:r>
          </w:p>
          <w:p>
            <w:pPr>
              <w:spacing w:after="20"/>
              <w:ind w:left="20"/>
              <w:jc w:val="both"/>
            </w:pPr>
            <w:r>
              <w:rPr>
                <w:rFonts w:ascii="Times New Roman"/>
                <w:b w:val="false"/>
                <w:i w:val="false"/>
                <w:color w:val="000000"/>
                <w:sz w:val="20"/>
              </w:rPr>
              <w:t>cyCode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валютасының цифрлық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Currenc</w:t>
            </w:r>
          </w:p>
          <w:p>
            <w:pPr>
              <w:spacing w:after="20"/>
              <w:ind w:left="20"/>
              <w:jc w:val="both"/>
            </w:pPr>
            <w:r>
              <w:rPr>
                <w:rFonts w:ascii="Times New Roman"/>
                <w:b w:val="false"/>
                <w:i w:val="false"/>
                <w:color w:val="000000"/>
                <w:sz w:val="20"/>
              </w:rPr>
              <w:t>yN3Code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коды. Цифрлық. </w:t>
            </w:r>
          </w:p>
          <w:p>
            <w:pPr>
              <w:spacing w:after="20"/>
              <w:ind w:left="20"/>
              <w:jc w:val="both"/>
            </w:pPr>
            <w:r>
              <w:rPr>
                <w:rFonts w:ascii="Times New Roman"/>
                <w:b w:val="false"/>
                <w:i w:val="false"/>
                <w:color w:val="000000"/>
                <w:sz w:val="20"/>
              </w:rPr>
              <w:t>
3 цифр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TaxBase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жазу негіздері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QuantityBasis</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бірліктеріндегі саны. Барлығы 24 цифрға дейін. </w:t>
            </w:r>
          </w:p>
          <w:p>
            <w:pPr>
              <w:spacing w:after="20"/>
              <w:ind w:left="20"/>
              <w:jc w:val="both"/>
            </w:pPr>
            <w:r>
              <w:rPr>
                <w:rFonts w:ascii="Times New Roman"/>
                <w:b w:val="false"/>
                <w:i w:val="false"/>
                <w:color w:val="000000"/>
                <w:sz w:val="20"/>
              </w:rPr>
              <w:t>Үтірден кейін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TaxBaseCurre</w:t>
            </w:r>
          </w:p>
          <w:p>
            <w:pPr>
              <w:spacing w:after="20"/>
              <w:ind w:left="20"/>
              <w:jc w:val="both"/>
            </w:pPr>
            <w:r>
              <w:rPr>
                <w:rFonts w:ascii="Times New Roman"/>
                <w:b w:val="false"/>
                <w:i w:val="false"/>
                <w:color w:val="000000"/>
                <w:sz w:val="20"/>
              </w:rPr>
              <w:t>ncyCode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жазу негіздері валютасының цифрлық коды (адвалорлық мөлшерлеме)</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Currenc</w:t>
            </w:r>
          </w:p>
          <w:p>
            <w:pPr>
              <w:spacing w:after="20"/>
              <w:ind w:left="20"/>
              <w:jc w:val="both"/>
            </w:pPr>
            <w:r>
              <w:rPr>
                <w:rFonts w:ascii="Times New Roman"/>
                <w:b w:val="false"/>
                <w:i w:val="false"/>
                <w:color w:val="000000"/>
                <w:sz w:val="20"/>
              </w:rPr>
              <w:t>yN3Code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Цифрлық.</w:t>
            </w:r>
          </w:p>
          <w:p>
            <w:pPr>
              <w:spacing w:after="20"/>
              <w:ind w:left="20"/>
              <w:jc w:val="both"/>
            </w:pPr>
            <w:r>
              <w:rPr>
                <w:rFonts w:ascii="Times New Roman"/>
                <w:b w:val="false"/>
                <w:i w:val="false"/>
                <w:color w:val="000000"/>
                <w:sz w:val="20"/>
              </w:rPr>
              <w:t>3 цифр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 қайта қаржыландыру мөлшерлемесі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cltESAD_cu:Rate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мөлшерлемесі. Үтірден кейін 6 белгі. Барлығы 12 цифр.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RateTypeCode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түрі (адвалорлық –  "%", ҚР үшін алымдар белгісі – "S", айрықша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w:t>
            </w:r>
          </w:p>
          <w:p>
            <w:pPr>
              <w:spacing w:after="20"/>
              <w:ind w:left="20"/>
              <w:jc w:val="both"/>
            </w:pPr>
            <w:r>
              <w:rPr>
                <w:rFonts w:ascii="Times New Roman"/>
                <w:b w:val="false"/>
                <w:i w:val="false"/>
                <w:color w:val="000000"/>
                <w:sz w:val="20"/>
              </w:rPr>
              <w:t>IndicatorType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1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RateCurrenc</w:t>
            </w:r>
          </w:p>
          <w:p>
            <w:pPr>
              <w:spacing w:after="20"/>
              <w:ind w:left="20"/>
              <w:jc w:val="both"/>
            </w:pPr>
            <w:r>
              <w:rPr>
                <w:rFonts w:ascii="Times New Roman"/>
                <w:b w:val="false"/>
                <w:i w:val="false"/>
                <w:color w:val="000000"/>
                <w:sz w:val="20"/>
              </w:rPr>
              <w:t>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валютасының цифрлық коды (айрықша мөлшерлеме)</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Currenc</w:t>
            </w:r>
          </w:p>
          <w:p>
            <w:pPr>
              <w:spacing w:after="20"/>
              <w:ind w:left="20"/>
              <w:jc w:val="both"/>
            </w:pPr>
            <w:r>
              <w:rPr>
                <w:rFonts w:ascii="Times New Roman"/>
                <w:b w:val="false"/>
                <w:i w:val="false"/>
                <w:color w:val="000000"/>
                <w:sz w:val="20"/>
              </w:rPr>
              <w:t>yN3Code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Цифрлық.</w:t>
            </w:r>
          </w:p>
          <w:p>
            <w:pPr>
              <w:spacing w:after="20"/>
              <w:ind w:left="20"/>
              <w:jc w:val="both"/>
            </w:pPr>
            <w:r>
              <w:rPr>
                <w:rFonts w:ascii="Times New Roman"/>
                <w:b w:val="false"/>
                <w:i w:val="false"/>
                <w:color w:val="000000"/>
                <w:sz w:val="20"/>
              </w:rPr>
              <w:t>3 цифр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RateTNVEDQua</w:t>
            </w:r>
          </w:p>
          <w:p>
            <w:pPr>
              <w:spacing w:after="20"/>
              <w:ind w:left="20"/>
              <w:jc w:val="both"/>
            </w:pPr>
            <w:r>
              <w:rPr>
                <w:rFonts w:ascii="Times New Roman"/>
                <w:b w:val="false"/>
                <w:i w:val="false"/>
                <w:color w:val="000000"/>
                <w:sz w:val="20"/>
              </w:rPr>
              <w:t>lifierCode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Мөлшерлеменің өлшем бірлігі коды (айрықша мөлшерлеме)</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w:t>
            </w:r>
          </w:p>
          <w:p>
            <w:pPr>
              <w:spacing w:after="20"/>
              <w:ind w:left="20"/>
              <w:jc w:val="both"/>
            </w:pPr>
            <w:r>
              <w:rPr>
                <w:rFonts w:ascii="Times New Roman"/>
                <w:b w:val="false"/>
                <w:i w:val="false"/>
                <w:color w:val="000000"/>
                <w:sz w:val="20"/>
              </w:rPr>
              <w:t>lifierC</w:t>
            </w:r>
          </w:p>
          <w:p>
            <w:pPr>
              <w:spacing w:after="20"/>
              <w:ind w:left="20"/>
              <w:jc w:val="both"/>
            </w:pPr>
            <w:r>
              <w:rPr>
                <w:rFonts w:ascii="Times New Roman"/>
                <w:b w:val="false"/>
                <w:i w:val="false"/>
                <w:color w:val="000000"/>
                <w:sz w:val="20"/>
              </w:rPr>
              <w:t>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коды. </w:t>
            </w:r>
          </w:p>
          <w:p>
            <w:pPr>
              <w:spacing w:after="20"/>
              <w:ind w:left="20"/>
              <w:jc w:val="both"/>
            </w:pPr>
            <w:r>
              <w:rPr>
                <w:rFonts w:ascii="Times New Roman"/>
                <w:b w:val="false"/>
                <w:i w:val="false"/>
                <w:color w:val="000000"/>
                <w:sz w:val="20"/>
              </w:rPr>
              <w:t>
3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Weighting</w:t>
            </w:r>
          </w:p>
          <w:p>
            <w:pPr>
              <w:spacing w:after="20"/>
              <w:ind w:left="20"/>
              <w:jc w:val="both"/>
            </w:pPr>
            <w:r>
              <w:rPr>
                <w:rFonts w:ascii="Times New Roman"/>
                <w:b w:val="false"/>
                <w:i w:val="false"/>
                <w:color w:val="000000"/>
                <w:sz w:val="20"/>
              </w:rPr>
              <w:t>Factor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салмақтық коэффициенті (айрықша мөлшерлеме)</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w:t>
            </w:r>
          </w:p>
          <w:p>
            <w:pPr>
              <w:spacing w:after="20"/>
              <w:ind w:left="20"/>
              <w:jc w:val="both"/>
            </w:pPr>
            <w:r>
              <w:rPr>
                <w:rFonts w:ascii="Times New Roman"/>
                <w:b w:val="false"/>
                <w:i w:val="false"/>
                <w:color w:val="000000"/>
                <w:sz w:val="20"/>
              </w:rPr>
              <w:t>cu:Weigh</w:t>
            </w:r>
          </w:p>
          <w:p>
            <w:pPr>
              <w:spacing w:after="20"/>
              <w:ind w:left="20"/>
              <w:jc w:val="both"/>
            </w:pPr>
            <w:r>
              <w:rPr>
                <w:rFonts w:ascii="Times New Roman"/>
                <w:b w:val="false"/>
                <w:i w:val="false"/>
                <w:color w:val="000000"/>
                <w:sz w:val="20"/>
              </w:rPr>
              <w:t>tingFacto</w:t>
            </w:r>
          </w:p>
          <w:p>
            <w:pPr>
              <w:spacing w:after="20"/>
              <w:ind w:left="20"/>
              <w:jc w:val="both"/>
            </w:pPr>
            <w:r>
              <w:rPr>
                <w:rFonts w:ascii="Times New Roman"/>
                <w:b w:val="false"/>
                <w:i w:val="false"/>
                <w:color w:val="000000"/>
                <w:sz w:val="20"/>
              </w:rPr>
              <w:t>rType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салмақтық коэффициенті.</w:t>
            </w:r>
          </w:p>
          <w:p>
            <w:pPr>
              <w:spacing w:after="20"/>
              <w:ind w:left="20"/>
              <w:jc w:val="both"/>
            </w:pPr>
            <w:r>
              <w:rPr>
                <w:rFonts w:ascii="Times New Roman"/>
                <w:b w:val="false"/>
                <w:i w:val="false"/>
                <w:color w:val="000000"/>
                <w:sz w:val="20"/>
              </w:rPr>
              <w:t>Үтірден кейін 3 белгі. Барлығы 9 цифр.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Comparison</w:t>
            </w:r>
          </w:p>
          <w:p>
            <w:pPr>
              <w:spacing w:after="20"/>
              <w:ind w:left="20"/>
              <w:jc w:val="both"/>
            </w:pPr>
            <w:r>
              <w:rPr>
                <w:rFonts w:ascii="Times New Roman"/>
                <w:b w:val="false"/>
                <w:i w:val="false"/>
                <w:color w:val="000000"/>
                <w:sz w:val="20"/>
              </w:rPr>
              <w:t>Operations</w:t>
            </w:r>
          </w:p>
          <w:p>
            <w:pPr>
              <w:spacing w:after="20"/>
              <w:ind w:left="20"/>
              <w:jc w:val="both"/>
            </w:pPr>
            <w:r>
              <w:rPr>
                <w:rFonts w:ascii="Times New Roman"/>
                <w:b w:val="false"/>
                <w:i w:val="false"/>
                <w:color w:val="000000"/>
                <w:sz w:val="20"/>
              </w:rPr>
              <w:t>Sign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операциясының белгісі (1 – аз, 2 – көп)</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саны (Реттік нөмірі,  коэффициенті, пайызы).</w:t>
            </w:r>
          </w:p>
          <w:p>
            <w:pPr>
              <w:spacing w:after="20"/>
              <w:ind w:left="20"/>
              <w:jc w:val="both"/>
            </w:pPr>
            <w:r>
              <w:rPr>
                <w:rFonts w:ascii="Times New Roman"/>
                <w:b w:val="false"/>
                <w:i w:val="false"/>
                <w:color w:val="000000"/>
                <w:sz w:val="20"/>
              </w:rPr>
              <w:t>Үтірден кейін 0 белгі. 0-ден бастап 9-ға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Rate2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t>
            </w:r>
          </w:p>
          <w:p>
            <w:pPr>
              <w:spacing w:after="20"/>
              <w:ind w:left="20"/>
              <w:jc w:val="both"/>
            </w:pPr>
            <w:r>
              <w:rPr>
                <w:rFonts w:ascii="Times New Roman"/>
                <w:b w:val="false"/>
                <w:i w:val="false"/>
                <w:color w:val="000000"/>
                <w:sz w:val="20"/>
              </w:rPr>
              <w:t>RateType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мөлшерлемесі. Үтірден кейін 6 белгі. Барлығы 12 цифр.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RateType</w:t>
            </w:r>
          </w:p>
          <w:p>
            <w:pPr>
              <w:spacing w:after="20"/>
              <w:ind w:left="20"/>
              <w:jc w:val="both"/>
            </w:pPr>
            <w:r>
              <w:rPr>
                <w:rFonts w:ascii="Times New Roman"/>
                <w:b w:val="false"/>
                <w:i w:val="false"/>
                <w:color w:val="000000"/>
                <w:sz w:val="20"/>
              </w:rPr>
              <w:t>Code2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түрі (адвалорлық – "%", ҚР үшін алымдар белгісі – "S", айрықша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Letter</w:t>
            </w:r>
          </w:p>
          <w:p>
            <w:pPr>
              <w:spacing w:after="20"/>
              <w:ind w:left="20"/>
              <w:jc w:val="both"/>
            </w:pPr>
            <w:r>
              <w:rPr>
                <w:rFonts w:ascii="Times New Roman"/>
                <w:b w:val="false"/>
                <w:i w:val="false"/>
                <w:color w:val="000000"/>
                <w:sz w:val="20"/>
              </w:rPr>
              <w:t>Indica</w:t>
            </w:r>
          </w:p>
          <w:p>
            <w:pPr>
              <w:spacing w:after="20"/>
              <w:ind w:left="20"/>
              <w:jc w:val="both"/>
            </w:pPr>
            <w:r>
              <w:rPr>
                <w:rFonts w:ascii="Times New Roman"/>
                <w:b w:val="false"/>
                <w:i w:val="false"/>
                <w:color w:val="000000"/>
                <w:sz w:val="20"/>
              </w:rPr>
              <w:t>torType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1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RateCurrencyCode2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валютасының цифрлық коды (айрықша мөлшерлеме)</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Currenc</w:t>
            </w:r>
          </w:p>
          <w:p>
            <w:pPr>
              <w:spacing w:after="20"/>
              <w:ind w:left="20"/>
              <w:jc w:val="both"/>
            </w:pPr>
            <w:r>
              <w:rPr>
                <w:rFonts w:ascii="Times New Roman"/>
                <w:b w:val="false"/>
                <w:i w:val="false"/>
                <w:color w:val="000000"/>
                <w:sz w:val="20"/>
              </w:rPr>
              <w:t>yN3Code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Цифрлық.</w:t>
            </w:r>
          </w:p>
          <w:p>
            <w:pPr>
              <w:spacing w:after="20"/>
              <w:ind w:left="20"/>
              <w:jc w:val="both"/>
            </w:pPr>
            <w:r>
              <w:rPr>
                <w:rFonts w:ascii="Times New Roman"/>
                <w:b w:val="false"/>
                <w:i w:val="false"/>
                <w:color w:val="000000"/>
                <w:sz w:val="20"/>
              </w:rPr>
              <w:t>3 цифр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20.17.37.15.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RateTNVEDQu</w:t>
            </w:r>
          </w:p>
          <w:p>
            <w:pPr>
              <w:spacing w:after="20"/>
              <w:ind w:left="20"/>
              <w:jc w:val="both"/>
            </w:pPr>
            <w:r>
              <w:rPr>
                <w:rFonts w:ascii="Times New Roman"/>
                <w:b w:val="false"/>
                <w:i w:val="false"/>
                <w:color w:val="000000"/>
                <w:sz w:val="20"/>
              </w:rPr>
              <w:t>alifierCode2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Мөлшерлеменің өлшем бірлігі коды (айрықша мөлшерлеме)</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Measur</w:t>
            </w:r>
          </w:p>
          <w:p>
            <w:pPr>
              <w:spacing w:after="20"/>
              <w:ind w:left="20"/>
              <w:jc w:val="both"/>
            </w:pPr>
            <w:r>
              <w:rPr>
                <w:rFonts w:ascii="Times New Roman"/>
                <w:b w:val="false"/>
                <w:i w:val="false"/>
                <w:color w:val="000000"/>
                <w:sz w:val="20"/>
              </w:rPr>
              <w:t>eUnitQ</w:t>
            </w:r>
          </w:p>
          <w:p>
            <w:pPr>
              <w:spacing w:after="20"/>
              <w:ind w:left="20"/>
              <w:jc w:val="both"/>
            </w:pPr>
            <w:r>
              <w:rPr>
                <w:rFonts w:ascii="Times New Roman"/>
                <w:b w:val="false"/>
                <w:i w:val="false"/>
                <w:color w:val="000000"/>
                <w:sz w:val="20"/>
              </w:rPr>
              <w:t>ualifi</w:t>
            </w:r>
          </w:p>
          <w:p>
            <w:pPr>
              <w:spacing w:after="20"/>
              <w:ind w:left="20"/>
              <w:jc w:val="both"/>
            </w:pPr>
            <w:r>
              <w:rPr>
                <w:rFonts w:ascii="Times New Roman"/>
                <w:b w:val="false"/>
                <w:i w:val="false"/>
                <w:color w:val="000000"/>
                <w:sz w:val="20"/>
              </w:rPr>
              <w:t>erCode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коды. </w:t>
            </w:r>
          </w:p>
          <w:p>
            <w:pPr>
              <w:spacing w:after="20"/>
              <w:ind w:left="20"/>
              <w:jc w:val="both"/>
            </w:pPr>
            <w:r>
              <w:rPr>
                <w:rFonts w:ascii="Times New Roman"/>
                <w:b w:val="false"/>
                <w:i w:val="false"/>
                <w:color w:val="000000"/>
                <w:sz w:val="20"/>
              </w:rPr>
              <w:t>
3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Weighting</w:t>
            </w:r>
          </w:p>
          <w:p>
            <w:pPr>
              <w:spacing w:after="20"/>
              <w:ind w:left="20"/>
              <w:jc w:val="both"/>
            </w:pPr>
            <w:r>
              <w:rPr>
                <w:rFonts w:ascii="Times New Roman"/>
                <w:b w:val="false"/>
                <w:i w:val="false"/>
                <w:color w:val="000000"/>
                <w:sz w:val="20"/>
              </w:rPr>
              <w:t>Factor2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салмақтық коэффициенті (айрықша мөлшерлеме)</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w:t>
            </w:r>
          </w:p>
          <w:p>
            <w:pPr>
              <w:spacing w:after="20"/>
              <w:ind w:left="20"/>
              <w:jc w:val="both"/>
            </w:pPr>
            <w:r>
              <w:rPr>
                <w:rFonts w:ascii="Times New Roman"/>
                <w:b w:val="false"/>
                <w:i w:val="false"/>
                <w:color w:val="000000"/>
                <w:sz w:val="20"/>
              </w:rPr>
              <w:t>_cu:We</w:t>
            </w:r>
          </w:p>
          <w:p>
            <w:pPr>
              <w:spacing w:after="20"/>
              <w:ind w:left="20"/>
              <w:jc w:val="both"/>
            </w:pPr>
            <w:r>
              <w:rPr>
                <w:rFonts w:ascii="Times New Roman"/>
                <w:b w:val="false"/>
                <w:i w:val="false"/>
                <w:color w:val="000000"/>
                <w:sz w:val="20"/>
              </w:rPr>
              <w:t>ightin</w:t>
            </w:r>
          </w:p>
          <w:p>
            <w:pPr>
              <w:spacing w:after="20"/>
              <w:ind w:left="20"/>
              <w:jc w:val="both"/>
            </w:pPr>
            <w:r>
              <w:rPr>
                <w:rFonts w:ascii="Times New Roman"/>
                <w:b w:val="false"/>
                <w:i w:val="false"/>
                <w:color w:val="000000"/>
                <w:sz w:val="20"/>
              </w:rPr>
              <w:t>gFact</w:t>
            </w:r>
          </w:p>
          <w:p>
            <w:pPr>
              <w:spacing w:after="20"/>
              <w:ind w:left="20"/>
              <w:jc w:val="both"/>
            </w:pPr>
            <w:r>
              <w:rPr>
                <w:rFonts w:ascii="Times New Roman"/>
                <w:b w:val="false"/>
                <w:i w:val="false"/>
                <w:color w:val="000000"/>
                <w:sz w:val="20"/>
              </w:rPr>
              <w:t>orType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салмақтық коэффициенті.</w:t>
            </w:r>
          </w:p>
          <w:p>
            <w:pPr>
              <w:spacing w:after="20"/>
              <w:ind w:left="20"/>
              <w:jc w:val="both"/>
            </w:pPr>
            <w:r>
              <w:rPr>
                <w:rFonts w:ascii="Times New Roman"/>
                <w:b w:val="false"/>
                <w:i w:val="false"/>
                <w:color w:val="000000"/>
                <w:sz w:val="20"/>
              </w:rPr>
              <w:t>Үтірден кейін 3 белгі. Барлығы 9 цифр.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OperationsSign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белгісі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w:t>
            </w:r>
          </w:p>
          <w:p>
            <w:pPr>
              <w:spacing w:after="20"/>
              <w:ind w:left="20"/>
              <w:jc w:val="both"/>
            </w:pPr>
            <w:r>
              <w:rPr>
                <w:rFonts w:ascii="Times New Roman"/>
                <w:b w:val="false"/>
                <w:i w:val="false"/>
                <w:color w:val="000000"/>
                <w:sz w:val="20"/>
              </w:rPr>
              <w:t>IndicatorType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1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20.17.37.18.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Rate3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w:t>
            </w:r>
          </w:p>
          <w:p>
            <w:pPr>
              <w:spacing w:after="20"/>
              <w:ind w:left="20"/>
              <w:jc w:val="both"/>
            </w:pPr>
            <w:r>
              <w:rPr>
                <w:rFonts w:ascii="Times New Roman"/>
                <w:b w:val="false"/>
                <w:i w:val="false"/>
                <w:color w:val="000000"/>
                <w:sz w:val="20"/>
              </w:rPr>
              <w:t>cu:Rate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мөлшерлемесі. Үтірден кейін 6 белгі. Барлығы 12 цифр.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20.17.37.19.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RateTypeCode3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түрі (адвалорлық – "%", айрықша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LetterIndicator</w:t>
            </w:r>
          </w:p>
          <w:p>
            <w:pPr>
              <w:spacing w:after="20"/>
              <w:ind w:left="20"/>
              <w:jc w:val="both"/>
            </w:pPr>
            <w:r>
              <w:rPr>
                <w:rFonts w:ascii="Times New Roman"/>
                <w:b w:val="false"/>
                <w:i w:val="false"/>
                <w:color w:val="000000"/>
                <w:sz w:val="20"/>
              </w:rPr>
              <w:t>
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1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RateCurren</w:t>
            </w:r>
          </w:p>
          <w:p>
            <w:pPr>
              <w:spacing w:after="20"/>
              <w:ind w:left="20"/>
              <w:jc w:val="both"/>
            </w:pPr>
            <w:r>
              <w:rPr>
                <w:rFonts w:ascii="Times New Roman"/>
                <w:b w:val="false"/>
                <w:i w:val="false"/>
                <w:color w:val="000000"/>
                <w:sz w:val="20"/>
              </w:rPr>
              <w:t>cyCode3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валютасының цифрлық коды (айрықша мөлшерлеме)</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Currency</w:t>
            </w:r>
          </w:p>
          <w:p>
            <w:pPr>
              <w:spacing w:after="20"/>
              <w:ind w:left="20"/>
              <w:jc w:val="both"/>
            </w:pPr>
            <w:r>
              <w:rPr>
                <w:rFonts w:ascii="Times New Roman"/>
                <w:b w:val="false"/>
                <w:i w:val="false"/>
                <w:color w:val="000000"/>
                <w:sz w:val="20"/>
              </w:rPr>
              <w:t>N3Code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Цифрлық.</w:t>
            </w:r>
          </w:p>
          <w:p>
            <w:pPr>
              <w:spacing w:after="20"/>
              <w:ind w:left="20"/>
              <w:jc w:val="both"/>
            </w:pPr>
            <w:r>
              <w:rPr>
                <w:rFonts w:ascii="Times New Roman"/>
                <w:b w:val="false"/>
                <w:i w:val="false"/>
                <w:color w:val="000000"/>
                <w:sz w:val="20"/>
              </w:rPr>
              <w:t>3 цифр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RateTNVED</w:t>
            </w:r>
          </w:p>
          <w:p>
            <w:pPr>
              <w:spacing w:after="20"/>
              <w:ind w:left="20"/>
              <w:jc w:val="both"/>
            </w:pPr>
            <w:r>
              <w:rPr>
                <w:rFonts w:ascii="Times New Roman"/>
                <w:b w:val="false"/>
                <w:i w:val="false"/>
                <w:color w:val="000000"/>
                <w:sz w:val="20"/>
              </w:rPr>
              <w:t>Qualifier</w:t>
            </w:r>
          </w:p>
          <w:p>
            <w:pPr>
              <w:spacing w:after="20"/>
              <w:ind w:left="20"/>
              <w:jc w:val="both"/>
            </w:pPr>
            <w:r>
              <w:rPr>
                <w:rFonts w:ascii="Times New Roman"/>
                <w:b w:val="false"/>
                <w:i w:val="false"/>
                <w:color w:val="000000"/>
                <w:sz w:val="20"/>
              </w:rPr>
              <w:t>Code3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Мөлшерлеменің өлшем бірлігі коды (айрықша мөлшерлеме)</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w:t>
            </w:r>
          </w:p>
          <w:p>
            <w:pPr>
              <w:spacing w:after="20"/>
              <w:ind w:left="20"/>
              <w:jc w:val="both"/>
            </w:pPr>
            <w:r>
              <w:rPr>
                <w:rFonts w:ascii="Times New Roman"/>
                <w:b w:val="false"/>
                <w:i w:val="false"/>
                <w:color w:val="000000"/>
                <w:sz w:val="20"/>
              </w:rPr>
              <w:t>lifier</w:t>
            </w:r>
          </w:p>
          <w:p>
            <w:pPr>
              <w:spacing w:after="20"/>
              <w:ind w:left="20"/>
              <w:jc w:val="both"/>
            </w:pPr>
            <w:r>
              <w:rPr>
                <w:rFonts w:ascii="Times New Roman"/>
                <w:b w:val="false"/>
                <w:i w:val="false"/>
                <w:color w:val="000000"/>
                <w:sz w:val="20"/>
              </w:rPr>
              <w:t>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w:t>
            </w:r>
          </w:p>
          <w:p>
            <w:pPr>
              <w:spacing w:after="20"/>
              <w:ind w:left="20"/>
              <w:jc w:val="both"/>
            </w:pPr>
            <w:r>
              <w:rPr>
                <w:rFonts w:ascii="Times New Roman"/>
                <w:b w:val="false"/>
                <w:i w:val="false"/>
                <w:color w:val="000000"/>
                <w:sz w:val="20"/>
              </w:rPr>
              <w:t>3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20.17.37.22.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Weighting</w:t>
            </w:r>
          </w:p>
          <w:p>
            <w:pPr>
              <w:spacing w:after="20"/>
              <w:ind w:left="20"/>
              <w:jc w:val="both"/>
            </w:pPr>
            <w:r>
              <w:rPr>
                <w:rFonts w:ascii="Times New Roman"/>
                <w:b w:val="false"/>
                <w:i w:val="false"/>
                <w:color w:val="000000"/>
                <w:sz w:val="20"/>
              </w:rPr>
              <w:t>Factor3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салмақтық коэффициенті (айрықша мөлшерлеме)</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w:t>
            </w:r>
          </w:p>
          <w:p>
            <w:pPr>
              <w:spacing w:after="20"/>
              <w:ind w:left="20"/>
              <w:jc w:val="both"/>
            </w:pPr>
            <w:r>
              <w:rPr>
                <w:rFonts w:ascii="Times New Roman"/>
                <w:b w:val="false"/>
                <w:i w:val="false"/>
                <w:color w:val="000000"/>
                <w:sz w:val="20"/>
              </w:rPr>
              <w:t>cu:Weigh</w:t>
            </w:r>
          </w:p>
          <w:p>
            <w:pPr>
              <w:spacing w:after="20"/>
              <w:ind w:left="20"/>
              <w:jc w:val="both"/>
            </w:pPr>
            <w:r>
              <w:rPr>
                <w:rFonts w:ascii="Times New Roman"/>
                <w:b w:val="false"/>
                <w:i w:val="false"/>
                <w:color w:val="000000"/>
                <w:sz w:val="20"/>
              </w:rPr>
              <w:t>tingFac</w:t>
            </w:r>
          </w:p>
          <w:p>
            <w:pPr>
              <w:spacing w:after="20"/>
              <w:ind w:left="20"/>
              <w:jc w:val="both"/>
            </w:pPr>
            <w:r>
              <w:rPr>
                <w:rFonts w:ascii="Times New Roman"/>
                <w:b w:val="false"/>
                <w:i w:val="false"/>
                <w:color w:val="000000"/>
                <w:sz w:val="20"/>
              </w:rPr>
              <w:t>torType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салмақтық коэффициенті.</w:t>
            </w:r>
          </w:p>
          <w:p>
            <w:pPr>
              <w:spacing w:after="20"/>
              <w:ind w:left="20"/>
              <w:jc w:val="both"/>
            </w:pPr>
            <w:r>
              <w:rPr>
                <w:rFonts w:ascii="Times New Roman"/>
                <w:b w:val="false"/>
                <w:i w:val="false"/>
                <w:color w:val="000000"/>
                <w:sz w:val="20"/>
              </w:rPr>
              <w:t>Үтірден кейін 3 белгі. Барлығы 9 цифр.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Comparison</w:t>
            </w:r>
          </w:p>
          <w:p>
            <w:pPr>
              <w:spacing w:after="20"/>
              <w:ind w:left="20"/>
              <w:jc w:val="both"/>
            </w:pPr>
            <w:r>
              <w:rPr>
                <w:rFonts w:ascii="Times New Roman"/>
                <w:b w:val="false"/>
                <w:i w:val="false"/>
                <w:color w:val="000000"/>
                <w:sz w:val="20"/>
              </w:rPr>
              <w:t>Result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Салыстыруоперациясынорындаунәтижесі: </w:t>
            </w:r>
          </w:p>
          <w:p>
            <w:pPr>
              <w:spacing w:after="20"/>
              <w:ind w:left="20"/>
              <w:jc w:val="both"/>
            </w:pPr>
            <w:r>
              <w:rPr>
                <w:rFonts w:ascii="Times New Roman"/>
                <w:b w:val="false"/>
                <w:i w:val="false"/>
                <w:color w:val="000000"/>
                <w:sz w:val="20"/>
              </w:rPr>
              <w:t>
1 – ақиқат; 0 – жалған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IndicatorType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Екі өзара жоққа шығаратын бульдік мәндердің тізімі ақиқат/жалған, қосу/ажырату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20.17.37.24.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RateUseDate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мөлшерлемесін қолдану күні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w:t>
            </w:r>
          </w:p>
          <w:p>
            <w:pPr>
              <w:spacing w:after="20"/>
              <w:ind w:left="20"/>
              <w:jc w:val="both"/>
            </w:pPr>
            <w:r>
              <w:rPr>
                <w:rFonts w:ascii="Times New Roman"/>
                <w:b w:val="false"/>
                <w:i w:val="false"/>
                <w:color w:val="000000"/>
                <w:sz w:val="20"/>
              </w:rPr>
              <w:t>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PaymentCode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органдарына алу жүктелген кедендік және өзге де төлемдерді төлеу ерекшеліктерінің сыныптауышына сәйкес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20.17.37.26.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NumberDays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Count4</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нөмірі. 1-ден 4 цифрға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20.17.37.27.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NumberStages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Count3Type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нөмірі. 1-ден 3 цифрға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20.17.37.28.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NumberMonths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толық емес күнтізбелік айлар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Count3</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нөмірі. 1-ден 3 цифрға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20.17.37.29.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TariffRate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коэффициент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Quantit</w:t>
            </w:r>
          </w:p>
          <w:p>
            <w:pPr>
              <w:spacing w:after="20"/>
              <w:ind w:left="20"/>
              <w:jc w:val="both"/>
            </w:pPr>
            <w:r>
              <w:rPr>
                <w:rFonts w:ascii="Times New Roman"/>
                <w:b w:val="false"/>
                <w:i w:val="false"/>
                <w:color w:val="000000"/>
                <w:sz w:val="20"/>
              </w:rPr>
              <w:t>y4point</w:t>
            </w:r>
          </w:p>
          <w:p>
            <w:pPr>
              <w:spacing w:after="20"/>
              <w:ind w:left="20"/>
              <w:jc w:val="both"/>
            </w:pPr>
            <w:r>
              <w:rPr>
                <w:rFonts w:ascii="Times New Roman"/>
                <w:b w:val="false"/>
                <w:i w:val="false"/>
                <w:color w:val="000000"/>
                <w:sz w:val="20"/>
              </w:rPr>
              <w:t>2Type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0-ден бастап. Үтірден кейін 2 белгі. 4 цифр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20.17.37.30.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LineNumber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40-графадағы жолдың реттік нөмірі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SheetN</w:t>
            </w:r>
          </w:p>
          <w:p>
            <w:pPr>
              <w:spacing w:after="20"/>
              <w:ind w:left="20"/>
              <w:jc w:val="both"/>
            </w:pPr>
            <w:r>
              <w:rPr>
                <w:rFonts w:ascii="Times New Roman"/>
                <w:b w:val="false"/>
                <w:i w:val="false"/>
                <w:color w:val="000000"/>
                <w:sz w:val="20"/>
              </w:rPr>
              <w:t>umberType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Парақтың нөмірі/Парақтардың жалпы саны. 5 цифрға дейін.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20.17.37.31.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NumberGroup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нөмірі. РФ үшін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Text50</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20.17.38.</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w:t>
            </w:r>
          </w:p>
          <w:p>
            <w:pPr>
              <w:spacing w:after="20"/>
              <w:ind w:left="20"/>
              <w:jc w:val="both"/>
            </w:pPr>
            <w:r>
              <w:rPr>
                <w:rFonts w:ascii="Times New Roman"/>
                <w:b w:val="false"/>
                <w:i w:val="false"/>
                <w:color w:val="000000"/>
                <w:sz w:val="20"/>
              </w:rPr>
              <w:t>CUCustoms</w:t>
            </w:r>
          </w:p>
          <w:p>
            <w:pPr>
              <w:spacing w:after="20"/>
              <w:ind w:left="20"/>
              <w:jc w:val="both"/>
            </w:pPr>
            <w:r>
              <w:rPr>
                <w:rFonts w:ascii="Times New Roman"/>
                <w:b w:val="false"/>
                <w:i w:val="false"/>
                <w:color w:val="000000"/>
                <w:sz w:val="20"/>
              </w:rPr>
              <w:t>Conditions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ТД тауарларды қайта өңдеуге рұқсат алуға өтініш ретінде пайдаланылатын болса, көрсетілетін мәліметтер (31-графаның </w:t>
            </w:r>
          </w:p>
          <w:p>
            <w:pPr>
              <w:spacing w:after="20"/>
              <w:ind w:left="20"/>
              <w:jc w:val="both"/>
            </w:pPr>
            <w:r>
              <w:rPr>
                <w:rFonts w:ascii="Times New Roman"/>
                <w:b w:val="false"/>
                <w:i w:val="false"/>
                <w:color w:val="000000"/>
                <w:sz w:val="20"/>
              </w:rPr>
              <w:t>6-элементі, 44-графа)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
Processing</w:t>
            </w:r>
          </w:p>
          <w:p>
            <w:pPr>
              <w:spacing w:after="20"/>
              <w:ind w:left="20"/>
              <w:jc w:val="both"/>
            </w:pPr>
            <w:r>
              <w:rPr>
                <w:rFonts w:ascii="Times New Roman"/>
                <w:b w:val="false"/>
                <w:i w:val="false"/>
                <w:color w:val="000000"/>
                <w:sz w:val="20"/>
              </w:rPr>
              <w:t>
GoodsDeclaration</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Тауарлардықайтаөңдеугеөтініш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20.17.38.1.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RateOutput</w:t>
            </w:r>
          </w:p>
          <w:p>
            <w:pPr>
              <w:spacing w:after="20"/>
              <w:ind w:left="20"/>
              <w:jc w:val="both"/>
            </w:pPr>
            <w:r>
              <w:rPr>
                <w:rFonts w:ascii="Times New Roman"/>
                <w:b w:val="false"/>
                <w:i w:val="false"/>
                <w:color w:val="000000"/>
                <w:sz w:val="20"/>
              </w:rPr>
              <w:t>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өнімдерінің шығу нормасы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FreeText</w:t>
            </w:r>
          </w:p>
          <w:p>
            <w:pPr>
              <w:spacing w:after="20"/>
              <w:ind w:left="20"/>
              <w:jc w:val="both"/>
            </w:pPr>
            <w:r>
              <w:rPr>
                <w:rFonts w:ascii="Times New Roman"/>
                <w:b w:val="false"/>
                <w:i w:val="false"/>
                <w:color w:val="000000"/>
                <w:sz w:val="20"/>
              </w:rPr>
              <w:t>250Type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20.17.38.2.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Processing</w:t>
            </w:r>
          </w:p>
          <w:p>
            <w:pPr>
              <w:spacing w:after="20"/>
              <w:ind w:left="20"/>
              <w:jc w:val="both"/>
            </w:pPr>
            <w:r>
              <w:rPr>
                <w:rFonts w:ascii="Times New Roman"/>
                <w:b w:val="false"/>
                <w:i w:val="false"/>
                <w:color w:val="000000"/>
                <w:sz w:val="20"/>
              </w:rPr>
              <w:t>DocNumber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қайта өңдеуге рұқсат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Documen</w:t>
            </w:r>
          </w:p>
          <w:p>
            <w:pPr>
              <w:spacing w:after="20"/>
              <w:ind w:left="20"/>
              <w:jc w:val="both"/>
            </w:pPr>
            <w:r>
              <w:rPr>
                <w:rFonts w:ascii="Times New Roman"/>
                <w:b w:val="false"/>
                <w:i w:val="false"/>
                <w:color w:val="000000"/>
                <w:sz w:val="20"/>
              </w:rPr>
              <w:t>tNumber</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20.17.38.3.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Processing</w:t>
            </w:r>
          </w:p>
          <w:p>
            <w:pPr>
              <w:spacing w:after="20"/>
              <w:ind w:left="20"/>
              <w:jc w:val="both"/>
            </w:pPr>
            <w:r>
              <w:rPr>
                <w:rFonts w:ascii="Times New Roman"/>
                <w:b w:val="false"/>
                <w:i w:val="false"/>
                <w:color w:val="000000"/>
                <w:sz w:val="20"/>
              </w:rPr>
              <w:t>DocDate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алдыңғы рұқсат беру күні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DateCust</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20.17.38.4.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GoodsIdentif</w:t>
            </w:r>
          </w:p>
          <w:p>
            <w:pPr>
              <w:spacing w:after="20"/>
              <w:ind w:left="20"/>
              <w:jc w:val="both"/>
            </w:pPr>
            <w:r>
              <w:rPr>
                <w:rFonts w:ascii="Times New Roman"/>
                <w:b w:val="false"/>
                <w:i w:val="false"/>
                <w:color w:val="000000"/>
                <w:sz w:val="20"/>
              </w:rPr>
              <w:t>icationMethod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өнімдеріндегі әкелінген/әкетілген тауарларды сәйкестендіру тәсілдері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FreeText</w:t>
            </w:r>
          </w:p>
          <w:p>
            <w:pPr>
              <w:spacing w:after="20"/>
              <w:ind w:left="20"/>
              <w:jc w:val="both"/>
            </w:pPr>
            <w:r>
              <w:rPr>
                <w:rFonts w:ascii="Times New Roman"/>
                <w:b w:val="false"/>
                <w:i w:val="false"/>
                <w:color w:val="000000"/>
                <w:sz w:val="20"/>
              </w:rPr>
              <w:t>250Type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20.17.38.5.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Processing</w:t>
            </w:r>
          </w:p>
          <w:p>
            <w:pPr>
              <w:spacing w:after="20"/>
              <w:ind w:left="20"/>
              <w:jc w:val="both"/>
            </w:pPr>
            <w:r>
              <w:rPr>
                <w:rFonts w:ascii="Times New Roman"/>
                <w:b w:val="false"/>
                <w:i w:val="false"/>
                <w:color w:val="000000"/>
                <w:sz w:val="20"/>
              </w:rPr>
              <w:t>Place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бойынша операцияларды өткізу орны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Place</w:t>
            </w:r>
          </w:p>
          <w:p>
            <w:pPr>
              <w:spacing w:after="20"/>
              <w:ind w:left="20"/>
              <w:jc w:val="both"/>
            </w:pPr>
            <w:r>
              <w:rPr>
                <w:rFonts w:ascii="Times New Roman"/>
                <w:b w:val="false"/>
                <w:i w:val="false"/>
                <w:color w:val="000000"/>
                <w:sz w:val="20"/>
              </w:rPr>
              <w:t>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Орынның (порттың, т/ж станциясының және т.б.) атауы. 40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20.17.38.6.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Substitute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тауарларды баламалы тауарлармен алмастыру туралы мәліметтер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FreeText</w:t>
            </w:r>
          </w:p>
          <w:p>
            <w:pPr>
              <w:spacing w:after="20"/>
              <w:ind w:left="20"/>
              <w:jc w:val="both"/>
            </w:pPr>
            <w:r>
              <w:rPr>
                <w:rFonts w:ascii="Times New Roman"/>
                <w:b w:val="false"/>
                <w:i w:val="false"/>
                <w:color w:val="000000"/>
                <w:sz w:val="20"/>
              </w:rPr>
              <w:t>250Type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20.17.38.7.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PlaceProcessing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жөніндегі операцияларды өткізу орнының мекенжайы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Address</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Ұйымның/ жеке тұлғаның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PostalCode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Postal</w:t>
            </w:r>
          </w:p>
          <w:p>
            <w:pPr>
              <w:spacing w:after="20"/>
              <w:ind w:left="20"/>
              <w:jc w:val="both"/>
            </w:pPr>
            <w:r>
              <w:rPr>
                <w:rFonts w:ascii="Times New Roman"/>
                <w:b w:val="false"/>
                <w:i w:val="false"/>
                <w:color w:val="000000"/>
                <w:sz w:val="20"/>
              </w:rPr>
              <w:t>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 және жеткізу үшін пошта қызметі енгізген пошталық индекс. 1-ден 9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A2Code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аlpha-2 коды  (латын әліпбиінің екі әрпі). </w:t>
            </w:r>
          </w:p>
          <w:p>
            <w:pPr>
              <w:spacing w:after="20"/>
              <w:ind w:left="20"/>
              <w:jc w:val="both"/>
            </w:pPr>
            <w:r>
              <w:rPr>
                <w:rFonts w:ascii="Times New Roman"/>
                <w:b w:val="false"/>
                <w:i w:val="false"/>
                <w:color w:val="000000"/>
                <w:sz w:val="20"/>
              </w:rPr>
              <w:t xml:space="preserve">
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CounryName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Region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Region</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өңірінің атауы (өңір, облыс, штат және т.б.) . 1-ден 50 символға дейін.Мәтіндік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CityName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35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Street</w:t>
            </w:r>
          </w:p>
          <w:p>
            <w:pPr>
              <w:spacing w:after="20"/>
              <w:ind w:left="20"/>
              <w:jc w:val="both"/>
            </w:pPr>
            <w:r>
              <w:rPr>
                <w:rFonts w:ascii="Times New Roman"/>
                <w:b w:val="false"/>
                <w:i w:val="false"/>
                <w:color w:val="000000"/>
                <w:sz w:val="20"/>
              </w:rPr>
              <w:t>House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Street</w:t>
            </w:r>
          </w:p>
          <w:p>
            <w:pPr>
              <w:spacing w:after="20"/>
              <w:ind w:left="20"/>
              <w:jc w:val="both"/>
            </w:pPr>
            <w:r>
              <w:rPr>
                <w:rFonts w:ascii="Times New Roman"/>
                <w:b w:val="false"/>
                <w:i w:val="false"/>
                <w:color w:val="000000"/>
                <w:sz w:val="20"/>
              </w:rPr>
              <w:t>HouseType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Көшенің атауы мен үйдің нөмірі.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Territory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Territor</w:t>
            </w:r>
          </w:p>
          <w:p>
            <w:pPr>
              <w:spacing w:after="20"/>
              <w:ind w:left="20"/>
              <w:jc w:val="both"/>
            </w:pPr>
            <w:r>
              <w:rPr>
                <w:rFonts w:ascii="Times New Roman"/>
                <w:b w:val="false"/>
                <w:i w:val="false"/>
                <w:color w:val="000000"/>
                <w:sz w:val="20"/>
              </w:rPr>
              <w:t>yCodeType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20.17.38.8.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Organization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жөніндегі операцияны жүзеге асыратын тұлғаның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CUOrgan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w:t>
            </w:r>
          </w:p>
          <w:p>
            <w:pPr>
              <w:spacing w:after="20"/>
              <w:ind w:left="20"/>
              <w:jc w:val="both"/>
            </w:pPr>
            <w:r>
              <w:rPr>
                <w:rFonts w:ascii="Times New Roman"/>
                <w:b w:val="false"/>
                <w:i w:val="false"/>
                <w:color w:val="000000"/>
                <w:sz w:val="20"/>
              </w:rPr>
              <w:t>zationName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жеке тұлғаның ТАӘА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150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ShortName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p>
            <w:pPr>
              <w:spacing w:after="20"/>
              <w:ind w:left="20"/>
              <w:jc w:val="both"/>
            </w:pPr>
            <w:r>
              <w:rPr>
                <w:rFonts w:ascii="Times New Roman"/>
                <w:b w:val="false"/>
                <w:i w:val="false"/>
                <w:color w:val="000000"/>
                <w:sz w:val="20"/>
              </w:rPr>
              <w:t xml:space="preserve">120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Organiza</w:t>
            </w:r>
          </w:p>
          <w:p>
            <w:pPr>
              <w:spacing w:after="20"/>
              <w:ind w:left="20"/>
              <w:jc w:val="both"/>
            </w:pPr>
            <w:r>
              <w:rPr>
                <w:rFonts w:ascii="Times New Roman"/>
                <w:b w:val="false"/>
                <w:i w:val="false"/>
                <w:color w:val="000000"/>
                <w:sz w:val="20"/>
              </w:rPr>
              <w:t>tionLan</w:t>
            </w:r>
          </w:p>
          <w:p>
            <w:pPr>
              <w:spacing w:after="20"/>
              <w:ind w:left="20"/>
              <w:jc w:val="both"/>
            </w:pPr>
            <w:r>
              <w:rPr>
                <w:rFonts w:ascii="Times New Roman"/>
                <w:b w:val="false"/>
                <w:i w:val="false"/>
                <w:color w:val="000000"/>
                <w:sz w:val="20"/>
              </w:rPr>
              <w:t>guage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 толтыруға арналған тілдің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Language</w:t>
            </w:r>
          </w:p>
          <w:p>
            <w:pPr>
              <w:spacing w:after="20"/>
              <w:ind w:left="20"/>
              <w:jc w:val="both"/>
            </w:pPr>
            <w:r>
              <w:rPr>
                <w:rFonts w:ascii="Times New Roman"/>
                <w:b w:val="false"/>
                <w:i w:val="false"/>
                <w:color w:val="000000"/>
                <w:sz w:val="20"/>
              </w:rPr>
              <w:t>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639-1 стандартында alpha-2 тілінің коды. 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w:t>
            </w:r>
          </w:p>
          <w:p>
            <w:pPr>
              <w:spacing w:after="20"/>
              <w:ind w:left="20"/>
              <w:jc w:val="both"/>
            </w:pPr>
            <w:r>
              <w:rPr>
                <w:rFonts w:ascii="Times New Roman"/>
                <w:b w:val="false"/>
                <w:i w:val="false"/>
                <w:color w:val="000000"/>
                <w:sz w:val="20"/>
              </w:rPr>
              <w:t>
ChoiceType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ChoiceOrganizationChoice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 Негізгі мемлекеттік тіркеу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СТЖН – Салық төлеушінің жеке нөмірі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INNIDType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KPPCode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w:t>
            </w:r>
          </w:p>
          <w:p>
            <w:pPr>
              <w:spacing w:after="20"/>
              <w:ind w:left="20"/>
              <w:jc w:val="both"/>
            </w:pPr>
            <w:r>
              <w:rPr>
                <w:rFonts w:ascii="Times New Roman"/>
                <w:b w:val="false"/>
                <w:i w:val="false"/>
                <w:color w:val="000000"/>
                <w:sz w:val="20"/>
              </w:rPr>
              <w:t>9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RKOrgan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RKOrgan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Features</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BIN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BINType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бизнес-сәйкестендіру нөмірі (БСН).</w:t>
            </w:r>
          </w:p>
          <w:p>
            <w:pPr>
              <w:spacing w:after="20"/>
              <w:ind w:left="20"/>
              <w:jc w:val="both"/>
            </w:pPr>
            <w:r>
              <w:rPr>
                <w:rFonts w:ascii="Times New Roman"/>
                <w:b w:val="false"/>
                <w:i w:val="false"/>
                <w:color w:val="000000"/>
                <w:sz w:val="20"/>
              </w:rPr>
              <w:t xml:space="preserve">12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IINType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жеке сәйкестендіру нөмірі (ЖСН)</w:t>
            </w:r>
          </w:p>
          <w:p>
            <w:pPr>
              <w:spacing w:after="20"/>
              <w:ind w:left="20"/>
              <w:jc w:val="both"/>
            </w:pPr>
            <w:r>
              <w:rPr>
                <w:rFonts w:ascii="Times New Roman"/>
                <w:b w:val="false"/>
                <w:i w:val="false"/>
                <w:color w:val="000000"/>
                <w:sz w:val="20"/>
              </w:rPr>
              <w:t xml:space="preserve">12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ITNKZType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Қазақстан Республикасының кедендік сәйкестендіру нөмірі (КСН)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:Category</w:t>
            </w:r>
          </w:p>
          <w:p>
            <w:pPr>
              <w:spacing w:after="20"/>
              <w:ind w:left="20"/>
              <w:jc w:val="both"/>
            </w:pPr>
            <w:r>
              <w:rPr>
                <w:rFonts w:ascii="Times New Roman"/>
                <w:b w:val="false"/>
                <w:i w:val="false"/>
                <w:color w:val="000000"/>
                <w:sz w:val="20"/>
              </w:rPr>
              <w:t>Code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w:t>
            </w:r>
          </w:p>
          <w:p>
            <w:pPr>
              <w:spacing w:after="20"/>
              <w:ind w:left="20"/>
              <w:jc w:val="both"/>
            </w:pPr>
            <w:r>
              <w:rPr>
                <w:rFonts w:ascii="Times New Roman"/>
                <w:b w:val="false"/>
                <w:i w:val="false"/>
                <w:color w:val="000000"/>
                <w:sz w:val="20"/>
              </w:rPr>
              <w:t>_ru</w:t>
            </w:r>
          </w:p>
          <w:p>
            <w:pPr>
              <w:spacing w:after="20"/>
              <w:ind w:left="20"/>
              <w:jc w:val="both"/>
            </w:pPr>
            <w:r>
              <w:rPr>
                <w:rFonts w:ascii="Times New Roman"/>
                <w:b w:val="false"/>
                <w:i w:val="false"/>
                <w:color w:val="000000"/>
                <w:sz w:val="20"/>
              </w:rPr>
              <w:t>:KA</w:t>
            </w:r>
          </w:p>
          <w:p>
            <w:pPr>
              <w:spacing w:after="20"/>
              <w:ind w:left="20"/>
              <w:jc w:val="both"/>
            </w:pPr>
            <w:r>
              <w:rPr>
                <w:rFonts w:ascii="Times New Roman"/>
                <w:b w:val="false"/>
                <w:i w:val="false"/>
                <w:color w:val="000000"/>
                <w:sz w:val="20"/>
              </w:rPr>
              <w:t>TOC</w:t>
            </w:r>
          </w:p>
          <w:p>
            <w:pPr>
              <w:spacing w:after="20"/>
              <w:ind w:left="20"/>
              <w:jc w:val="both"/>
            </w:pPr>
            <w:r>
              <w:rPr>
                <w:rFonts w:ascii="Times New Roman"/>
                <w:b w:val="false"/>
                <w:i w:val="false"/>
                <w:color w:val="000000"/>
                <w:sz w:val="20"/>
              </w:rPr>
              <w:t>ode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RNN</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RNNID</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Ұлттық кодтау жүйесіне сәйкес салық төлеушінің тіркеу нөмірі.</w:t>
            </w:r>
          </w:p>
          <w:p>
            <w:pPr>
              <w:spacing w:after="20"/>
              <w:ind w:left="20"/>
              <w:jc w:val="both"/>
            </w:pPr>
            <w:r>
              <w:rPr>
                <w:rFonts w:ascii="Times New Roman"/>
                <w:b w:val="false"/>
                <w:i w:val="false"/>
                <w:color w:val="000000"/>
                <w:sz w:val="20"/>
              </w:rPr>
              <w:t>12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p>
            <w:pPr>
              <w:spacing w:after="20"/>
              <w:ind w:left="20"/>
              <w:jc w:val="both"/>
            </w:pPr>
            <w:r>
              <w:rPr>
                <w:rFonts w:ascii="Times New Roman"/>
                <w:b w:val="false"/>
                <w:i w:val="false"/>
                <w:color w:val="000000"/>
                <w:sz w:val="20"/>
              </w:rPr>
              <w:t>Reserv</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ITNReser</w:t>
            </w:r>
          </w:p>
          <w:p>
            <w:pPr>
              <w:spacing w:after="20"/>
              <w:ind w:left="20"/>
              <w:jc w:val="both"/>
            </w:pPr>
            <w:r>
              <w:rPr>
                <w:rFonts w:ascii="Times New Roman"/>
                <w:b w:val="false"/>
                <w:i w:val="false"/>
                <w:color w:val="000000"/>
                <w:sz w:val="20"/>
              </w:rPr>
              <w:t>vType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КСН-ге арналған резервтік жолақ 1-ден 36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RBOrga</w:t>
            </w:r>
          </w:p>
          <w:p>
            <w:pPr>
              <w:spacing w:after="20"/>
              <w:ind w:left="20"/>
              <w:jc w:val="both"/>
            </w:pPr>
            <w:r>
              <w:rPr>
                <w:rFonts w:ascii="Times New Roman"/>
                <w:b w:val="false"/>
                <w:i w:val="false"/>
                <w:color w:val="000000"/>
                <w:sz w:val="20"/>
              </w:rPr>
              <w:t>nizati</w:t>
            </w:r>
          </w:p>
          <w:p>
            <w:pPr>
              <w:spacing w:after="20"/>
              <w:ind w:left="20"/>
              <w:jc w:val="both"/>
            </w:pPr>
            <w:r>
              <w:rPr>
                <w:rFonts w:ascii="Times New Roman"/>
                <w:b w:val="false"/>
                <w:i w:val="false"/>
                <w:color w:val="000000"/>
                <w:sz w:val="20"/>
              </w:rPr>
              <w:t>onFeat</w:t>
            </w:r>
          </w:p>
          <w:p>
            <w:pPr>
              <w:spacing w:after="20"/>
              <w:ind w:left="20"/>
              <w:jc w:val="both"/>
            </w:pPr>
            <w:r>
              <w:rPr>
                <w:rFonts w:ascii="Times New Roman"/>
                <w:b w:val="false"/>
                <w:i w:val="false"/>
                <w:color w:val="000000"/>
                <w:sz w:val="20"/>
              </w:rPr>
              <w: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Features</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UNP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UNPTtype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Беларусь Республикасы.</w:t>
            </w:r>
          </w:p>
          <w:p>
            <w:pPr>
              <w:spacing w:after="20"/>
              <w:ind w:left="20"/>
              <w:jc w:val="both"/>
            </w:pPr>
            <w:r>
              <w:rPr>
                <w:rFonts w:ascii="Times New Roman"/>
                <w:b w:val="false"/>
                <w:i w:val="false"/>
                <w:color w:val="000000"/>
                <w:sz w:val="20"/>
              </w:rPr>
              <w:t>9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RBIden</w:t>
            </w:r>
          </w:p>
          <w:p>
            <w:pPr>
              <w:spacing w:after="20"/>
              <w:ind w:left="20"/>
              <w:jc w:val="both"/>
            </w:pPr>
            <w:r>
              <w:rPr>
                <w:rFonts w:ascii="Times New Roman"/>
                <w:b w:val="false"/>
                <w:i w:val="false"/>
                <w:color w:val="000000"/>
                <w:sz w:val="20"/>
              </w:rPr>
              <w:t>tificat</w:t>
            </w:r>
          </w:p>
          <w:p>
            <w:pPr>
              <w:spacing w:after="20"/>
              <w:ind w:left="20"/>
              <w:jc w:val="both"/>
            </w:pPr>
            <w:r>
              <w:rPr>
                <w:rFonts w:ascii="Times New Roman"/>
                <w:b w:val="false"/>
                <w:i w:val="false"/>
                <w:color w:val="000000"/>
                <w:sz w:val="20"/>
              </w:rPr>
              <w:t>ionNum</w:t>
            </w:r>
          </w:p>
          <w:p>
            <w:pPr>
              <w:spacing w:after="20"/>
              <w:ind w:left="20"/>
              <w:jc w:val="both"/>
            </w:pPr>
            <w:r>
              <w:rPr>
                <w:rFonts w:ascii="Times New Roman"/>
                <w:b w:val="false"/>
                <w:i w:val="false"/>
                <w:color w:val="000000"/>
                <w:sz w:val="20"/>
              </w:rPr>
              <w:t>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CodeVar</w:t>
            </w:r>
          </w:p>
          <w:p>
            <w:pPr>
              <w:spacing w:after="20"/>
              <w:ind w:left="20"/>
              <w:jc w:val="both"/>
            </w:pPr>
            <w:r>
              <w:rPr>
                <w:rFonts w:ascii="Times New Roman"/>
                <w:b w:val="false"/>
                <w:i w:val="false"/>
                <w:color w:val="000000"/>
                <w:sz w:val="20"/>
              </w:rPr>
              <w:t>iable14</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RAOrgani</w:t>
            </w:r>
          </w:p>
          <w:p>
            <w:pPr>
              <w:spacing w:after="20"/>
              <w:ind w:left="20"/>
              <w:jc w:val="both"/>
            </w:pPr>
            <w:r>
              <w:rPr>
                <w:rFonts w:ascii="Times New Roman"/>
                <w:b w:val="false"/>
                <w:i w:val="false"/>
                <w:color w:val="000000"/>
                <w:sz w:val="20"/>
              </w:rPr>
              <w:t>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RAOrgan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w:t>
            </w:r>
          </w:p>
          <w:p>
            <w:pPr>
              <w:spacing w:after="20"/>
              <w:ind w:left="20"/>
              <w:jc w:val="both"/>
            </w:pPr>
            <w:r>
              <w:rPr>
                <w:rFonts w:ascii="Times New Roman"/>
                <w:b w:val="false"/>
                <w:i w:val="false"/>
                <w:color w:val="000000"/>
                <w:sz w:val="20"/>
              </w:rPr>
              <w:t>sType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UNN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UNNType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 Армения Республикасы.</w:t>
            </w:r>
          </w:p>
          <w:p>
            <w:pPr>
              <w:spacing w:after="20"/>
              <w:ind w:left="20"/>
              <w:jc w:val="both"/>
            </w:pPr>
            <w:r>
              <w:rPr>
                <w:rFonts w:ascii="Times New Roman"/>
                <w:b w:val="false"/>
                <w:i w:val="false"/>
                <w:color w:val="000000"/>
                <w:sz w:val="20"/>
              </w:rPr>
              <w:t>8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w:t>
            </w:r>
          </w:p>
          <w:p>
            <w:pPr>
              <w:spacing w:after="20"/>
              <w:ind w:left="20"/>
              <w:jc w:val="both"/>
            </w:pPr>
            <w:r>
              <w:rPr>
                <w:rFonts w:ascii="Times New Roman"/>
                <w:b w:val="false"/>
                <w:i w:val="false"/>
                <w:color w:val="000000"/>
                <w:sz w:val="20"/>
              </w:rPr>
              <w:t>eNumber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Армения Республикасы.</w:t>
            </w:r>
          </w:p>
          <w:p>
            <w:pPr>
              <w:spacing w:after="20"/>
              <w:ind w:left="20"/>
              <w:jc w:val="both"/>
            </w:pPr>
            <w:r>
              <w:rPr>
                <w:rFonts w:ascii="Times New Roman"/>
                <w:b w:val="false"/>
                <w:i w:val="false"/>
                <w:color w:val="000000"/>
                <w:sz w:val="20"/>
              </w:rPr>
              <w:t>10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w:t>
            </w:r>
          </w:p>
          <w:p>
            <w:pPr>
              <w:spacing w:after="20"/>
              <w:ind w:left="20"/>
              <w:jc w:val="both"/>
            </w:pPr>
            <w:r>
              <w:rPr>
                <w:rFonts w:ascii="Times New Roman"/>
                <w:b w:val="false"/>
                <w:i w:val="false"/>
                <w:color w:val="000000"/>
                <w:sz w:val="20"/>
              </w:rPr>
              <w:t>eCerti</w:t>
            </w:r>
          </w:p>
          <w:p>
            <w:pPr>
              <w:spacing w:after="20"/>
              <w:ind w:left="20"/>
              <w:jc w:val="both"/>
            </w:pPr>
            <w:r>
              <w:rPr>
                <w:rFonts w:ascii="Times New Roman"/>
                <w:b w:val="false"/>
                <w:i w:val="false"/>
                <w:color w:val="000000"/>
                <w:sz w:val="20"/>
              </w:rPr>
              <w:t>ficate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(ҚҚНБ)  жоқ екендігі туралы анықтаманың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Certifi</w:t>
            </w:r>
          </w:p>
          <w:p>
            <w:pPr>
              <w:spacing w:after="20"/>
              <w:ind w:left="20"/>
              <w:jc w:val="both"/>
            </w:pPr>
            <w:r>
              <w:rPr>
                <w:rFonts w:ascii="Times New Roman"/>
                <w:b w:val="false"/>
                <w:i w:val="false"/>
                <w:color w:val="000000"/>
                <w:sz w:val="20"/>
              </w:rPr>
              <w:t>cateType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жоқ екендігі туралы анықтаманың нөмірі. Армения Республикасы.</w:t>
            </w:r>
          </w:p>
          <w:p>
            <w:pPr>
              <w:spacing w:after="20"/>
              <w:ind w:left="20"/>
              <w:jc w:val="both"/>
            </w:pPr>
            <w:r>
              <w:rPr>
                <w:rFonts w:ascii="Times New Roman"/>
                <w:b w:val="false"/>
                <w:i w:val="false"/>
                <w:color w:val="000000"/>
                <w:sz w:val="20"/>
              </w:rPr>
              <w:t xml:space="preserve">10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w:t>
            </w:r>
          </w:p>
          <w:p>
            <w:pPr>
              <w:spacing w:after="20"/>
              <w:ind w:left="20"/>
              <w:jc w:val="both"/>
            </w:pPr>
            <w:r>
              <w:rPr>
                <w:rFonts w:ascii="Times New Roman"/>
                <w:b w:val="false"/>
                <w:i w:val="false"/>
                <w:color w:val="000000"/>
                <w:sz w:val="20"/>
              </w:rPr>
              <w:t>sType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KGINNID</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KGOKPO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KGOKPOI</w:t>
            </w:r>
          </w:p>
          <w:p>
            <w:pPr>
              <w:spacing w:after="20"/>
              <w:ind w:left="20"/>
              <w:jc w:val="both"/>
            </w:pPr>
            <w:r>
              <w:rPr>
                <w:rFonts w:ascii="Times New Roman"/>
                <w:b w:val="false"/>
                <w:i w:val="false"/>
                <w:color w:val="000000"/>
                <w:sz w:val="20"/>
              </w:rPr>
              <w:t>DType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Address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Address</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Ұйымның/ жеке тұлғаның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PostalCode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Postal</w:t>
            </w:r>
          </w:p>
          <w:p>
            <w:pPr>
              <w:spacing w:after="20"/>
              <w:ind w:left="20"/>
              <w:jc w:val="both"/>
            </w:pPr>
            <w:r>
              <w:rPr>
                <w:rFonts w:ascii="Times New Roman"/>
                <w:b w:val="false"/>
                <w:i w:val="false"/>
                <w:color w:val="000000"/>
                <w:sz w:val="20"/>
              </w:rPr>
              <w:t>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 және жеткізу үшін пошта қызметі енгізген пошталық индекс. 1-ден 9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A2Code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аlpha-2 коды  (латын әліпбиінің екі әрпі). </w:t>
            </w:r>
          </w:p>
          <w:p>
            <w:pPr>
              <w:spacing w:after="20"/>
              <w:ind w:left="20"/>
              <w:jc w:val="both"/>
            </w:pPr>
            <w:r>
              <w:rPr>
                <w:rFonts w:ascii="Times New Roman"/>
                <w:b w:val="false"/>
                <w:i w:val="false"/>
                <w:color w:val="000000"/>
                <w:sz w:val="20"/>
              </w:rPr>
              <w:t xml:space="preserve">
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Counry</w:t>
            </w:r>
          </w:p>
          <w:p>
            <w:pPr>
              <w:spacing w:after="20"/>
              <w:ind w:left="20"/>
              <w:jc w:val="both"/>
            </w:pPr>
            <w:r>
              <w:rPr>
                <w:rFonts w:ascii="Times New Roman"/>
                <w:b w:val="false"/>
                <w:i w:val="false"/>
                <w:color w:val="000000"/>
                <w:sz w:val="20"/>
              </w:rPr>
              <w: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Region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Region</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өңірінің атауы (өңір, облыс, штат және т.б.) . 1-ден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CityName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35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Street</w:t>
            </w:r>
          </w:p>
          <w:p>
            <w:pPr>
              <w:spacing w:after="20"/>
              <w:ind w:left="20"/>
              <w:jc w:val="both"/>
            </w:pPr>
            <w:r>
              <w:rPr>
                <w:rFonts w:ascii="Times New Roman"/>
                <w:b w:val="false"/>
                <w:i w:val="false"/>
                <w:color w:val="000000"/>
                <w:sz w:val="20"/>
              </w:rPr>
              <w:t>House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Street</w:t>
            </w:r>
          </w:p>
          <w:p>
            <w:pPr>
              <w:spacing w:after="20"/>
              <w:ind w:left="20"/>
              <w:jc w:val="both"/>
            </w:pPr>
            <w:r>
              <w:rPr>
                <w:rFonts w:ascii="Times New Roman"/>
                <w:b w:val="false"/>
                <w:i w:val="false"/>
                <w:color w:val="000000"/>
                <w:sz w:val="20"/>
              </w:rPr>
              <w:t>HouseType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Көшенің атауы мен үйдің нөмірі.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Territory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Territo</w:t>
            </w:r>
          </w:p>
          <w:p>
            <w:pPr>
              <w:spacing w:after="20"/>
              <w:ind w:left="20"/>
              <w:jc w:val="both"/>
            </w:pPr>
            <w:r>
              <w:rPr>
                <w:rFonts w:ascii="Times New Roman"/>
                <w:b w:val="false"/>
                <w:i w:val="false"/>
                <w:color w:val="000000"/>
                <w:sz w:val="20"/>
              </w:rPr>
              <w:t>ryCode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w:t>
            </w:r>
          </w:p>
          <w:p>
            <w:pPr>
              <w:spacing w:after="20"/>
              <w:ind w:left="20"/>
              <w:jc w:val="both"/>
            </w:pPr>
            <w:r>
              <w:rPr>
                <w:rFonts w:ascii="Times New Roman"/>
                <w:b w:val="false"/>
                <w:i w:val="false"/>
                <w:color w:val="000000"/>
                <w:sz w:val="20"/>
              </w:rPr>
              <w:t>yCard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w:t>
            </w:r>
          </w:p>
          <w:p>
            <w:pPr>
              <w:spacing w:after="20"/>
              <w:ind w:left="20"/>
              <w:jc w:val="both"/>
            </w:pPr>
            <w:r>
              <w:rPr>
                <w:rFonts w:ascii="Times New Roman"/>
                <w:b w:val="false"/>
                <w:i w:val="false"/>
                <w:color w:val="000000"/>
                <w:sz w:val="20"/>
              </w:rPr>
              <w:t>yCardType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Жеке басты куәландыратын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w:t>
            </w:r>
          </w:p>
          <w:p>
            <w:pPr>
              <w:spacing w:after="20"/>
              <w:ind w:left="20"/>
              <w:jc w:val="both"/>
            </w:pPr>
            <w:r>
              <w:rPr>
                <w:rFonts w:ascii="Times New Roman"/>
                <w:b w:val="false"/>
                <w:i w:val="false"/>
                <w:color w:val="000000"/>
                <w:sz w:val="20"/>
              </w:rPr>
              <w:t>yCardCode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w:t>
            </w:r>
          </w:p>
          <w:p>
            <w:pPr>
              <w:spacing w:after="20"/>
              <w:ind w:left="20"/>
              <w:jc w:val="both"/>
            </w:pPr>
            <w:r>
              <w:rPr>
                <w:rFonts w:ascii="Times New Roman"/>
                <w:b w:val="false"/>
                <w:i w:val="false"/>
                <w:color w:val="000000"/>
                <w:sz w:val="20"/>
              </w:rPr>
              <w:t>yCardCodeType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 түрінің коды.2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w:t>
            </w:r>
          </w:p>
          <w:p>
            <w:pPr>
              <w:spacing w:after="20"/>
              <w:ind w:left="20"/>
              <w:jc w:val="both"/>
            </w:pPr>
            <w:r>
              <w:rPr>
                <w:rFonts w:ascii="Times New Roman"/>
                <w:b w:val="false"/>
                <w:i w:val="false"/>
                <w:color w:val="000000"/>
                <w:sz w:val="20"/>
              </w:rPr>
              <w:t>yCardName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w:t>
            </w:r>
          </w:p>
          <w:p>
            <w:pPr>
              <w:spacing w:after="20"/>
              <w:ind w:left="20"/>
              <w:jc w:val="both"/>
            </w:pPr>
            <w:r>
              <w:rPr>
                <w:rFonts w:ascii="Times New Roman"/>
                <w:b w:val="false"/>
                <w:i w:val="false"/>
                <w:color w:val="000000"/>
                <w:sz w:val="20"/>
              </w:rPr>
              <w:t>yCardNameType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Жеке басты куәландыратын құжаттың қысқаша атауы. 15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w:t>
            </w:r>
          </w:p>
          <w:p>
            <w:pPr>
              <w:spacing w:after="20"/>
              <w:ind w:left="20"/>
              <w:jc w:val="both"/>
            </w:pPr>
            <w:r>
              <w:rPr>
                <w:rFonts w:ascii="Times New Roman"/>
                <w:b w:val="false"/>
                <w:i w:val="false"/>
                <w:color w:val="000000"/>
                <w:sz w:val="20"/>
              </w:rPr>
              <w:t>yCardSe</w:t>
            </w:r>
          </w:p>
          <w:p>
            <w:pPr>
              <w:spacing w:after="20"/>
              <w:ind w:left="20"/>
              <w:jc w:val="both"/>
            </w:pPr>
            <w:r>
              <w:rPr>
                <w:rFonts w:ascii="Times New Roman"/>
                <w:b w:val="false"/>
                <w:i w:val="false"/>
                <w:color w:val="000000"/>
                <w:sz w:val="20"/>
              </w:rPr>
              <w:t>ries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w:t>
            </w:r>
          </w:p>
          <w:p>
            <w:pPr>
              <w:spacing w:after="20"/>
              <w:ind w:left="20"/>
              <w:jc w:val="both"/>
            </w:pPr>
            <w:r>
              <w:rPr>
                <w:rFonts w:ascii="Times New Roman"/>
                <w:b w:val="false"/>
                <w:i w:val="false"/>
                <w:color w:val="000000"/>
                <w:sz w:val="20"/>
              </w:rPr>
              <w:t>yCardSeriesType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сериясы. 11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w:t>
            </w:r>
          </w:p>
          <w:p>
            <w:pPr>
              <w:spacing w:after="20"/>
              <w:ind w:left="20"/>
              <w:jc w:val="both"/>
            </w:pPr>
            <w:r>
              <w:rPr>
                <w:rFonts w:ascii="Times New Roman"/>
                <w:b w:val="false"/>
                <w:i w:val="false"/>
                <w:color w:val="000000"/>
                <w:sz w:val="20"/>
              </w:rPr>
              <w:t>yCardNu</w:t>
            </w:r>
          </w:p>
          <w:p>
            <w:pPr>
              <w:spacing w:after="20"/>
              <w:ind w:left="20"/>
              <w:jc w:val="both"/>
            </w:pPr>
            <w:r>
              <w:rPr>
                <w:rFonts w:ascii="Times New Roman"/>
                <w:b w:val="false"/>
                <w:i w:val="false"/>
                <w:color w:val="000000"/>
                <w:sz w:val="20"/>
              </w:rPr>
              <w:t>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w:t>
            </w:r>
          </w:p>
          <w:p>
            <w:pPr>
              <w:spacing w:after="20"/>
              <w:ind w:left="20"/>
              <w:jc w:val="both"/>
            </w:pPr>
            <w:r>
              <w:rPr>
                <w:rFonts w:ascii="Times New Roman"/>
                <w:b w:val="false"/>
                <w:i w:val="false"/>
                <w:color w:val="000000"/>
                <w:sz w:val="20"/>
              </w:rPr>
              <w:t>yCardNumber</w:t>
            </w:r>
          </w:p>
          <w:p>
            <w:pPr>
              <w:spacing w:after="20"/>
              <w:ind w:left="20"/>
              <w:jc w:val="both"/>
            </w:pPr>
            <w:r>
              <w:rPr>
                <w:rFonts w:ascii="Times New Roman"/>
                <w:b w:val="false"/>
                <w:i w:val="false"/>
                <w:color w:val="000000"/>
                <w:sz w:val="20"/>
              </w:rPr>
              <w:t>
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нөмірі. 25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w:t>
            </w:r>
          </w:p>
          <w:p>
            <w:pPr>
              <w:spacing w:after="20"/>
              <w:ind w:left="20"/>
              <w:jc w:val="both"/>
            </w:pPr>
            <w:r>
              <w:rPr>
                <w:rFonts w:ascii="Times New Roman"/>
                <w:b w:val="false"/>
                <w:i w:val="false"/>
                <w:color w:val="000000"/>
                <w:sz w:val="20"/>
              </w:rPr>
              <w:t>yCardDate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DateCust</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Organiza</w:t>
            </w:r>
          </w:p>
          <w:p>
            <w:pPr>
              <w:spacing w:after="20"/>
              <w:ind w:left="20"/>
              <w:jc w:val="both"/>
            </w:pPr>
            <w:r>
              <w:rPr>
                <w:rFonts w:ascii="Times New Roman"/>
                <w:b w:val="false"/>
                <w:i w:val="false"/>
                <w:color w:val="000000"/>
                <w:sz w:val="20"/>
              </w:rPr>
              <w:t>tionName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150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Contact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Contact</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Байланыс ақпараты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Phone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1-ден 24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Fax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Phone</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1-ден 24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Telex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Phone</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1-ден 24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E_mail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Text50</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20.17.38.9.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Processing</w:t>
            </w:r>
          </w:p>
          <w:p>
            <w:pPr>
              <w:spacing w:after="20"/>
              <w:ind w:left="20"/>
              <w:jc w:val="both"/>
            </w:pPr>
            <w:r>
              <w:rPr>
                <w:rFonts w:ascii="Times New Roman"/>
                <w:b w:val="false"/>
                <w:i w:val="false"/>
                <w:color w:val="000000"/>
                <w:sz w:val="20"/>
              </w:rPr>
              <w:t>Product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w:t>
            </w:r>
          </w:p>
          <w:p>
            <w:pPr>
              <w:spacing w:after="20"/>
              <w:ind w:left="20"/>
              <w:jc w:val="both"/>
            </w:pPr>
            <w:r>
              <w:rPr>
                <w:rFonts w:ascii="Times New Roman"/>
                <w:b w:val="false"/>
                <w:i w:val="false"/>
                <w:color w:val="000000"/>
                <w:sz w:val="20"/>
              </w:rPr>
              <w:t>cu:Proce</w:t>
            </w:r>
          </w:p>
          <w:p>
            <w:pPr>
              <w:spacing w:after="20"/>
              <w:ind w:left="20"/>
              <w:jc w:val="both"/>
            </w:pPr>
            <w:r>
              <w:rPr>
                <w:rFonts w:ascii="Times New Roman"/>
                <w:b w:val="false"/>
                <w:i w:val="false"/>
                <w:color w:val="000000"/>
                <w:sz w:val="20"/>
              </w:rPr>
              <w:t>ssingGo</w:t>
            </w:r>
          </w:p>
          <w:p>
            <w:pPr>
              <w:spacing w:after="20"/>
              <w:ind w:left="20"/>
              <w:jc w:val="both"/>
            </w:pPr>
            <w:r>
              <w:rPr>
                <w:rFonts w:ascii="Times New Roman"/>
                <w:b w:val="false"/>
                <w:i w:val="false"/>
                <w:color w:val="000000"/>
                <w:sz w:val="20"/>
              </w:rPr>
              <w:t>odsType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Қайтаөңдеуөнімдерініңсипаттамасы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GoodsTNVEDCode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тауардың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GoodsNom</w:t>
            </w:r>
          </w:p>
          <w:p>
            <w:pPr>
              <w:spacing w:after="20"/>
              <w:ind w:left="20"/>
              <w:jc w:val="both"/>
            </w:pPr>
            <w:r>
              <w:rPr>
                <w:rFonts w:ascii="Times New Roman"/>
                <w:b w:val="false"/>
                <w:i w:val="false"/>
                <w:color w:val="000000"/>
                <w:sz w:val="20"/>
              </w:rPr>
              <w:t>enclatu</w:t>
            </w:r>
          </w:p>
          <w:p>
            <w:pPr>
              <w:spacing w:after="20"/>
              <w:ind w:left="20"/>
              <w:jc w:val="both"/>
            </w:pPr>
            <w:r>
              <w:rPr>
                <w:rFonts w:ascii="Times New Roman"/>
                <w:b w:val="false"/>
                <w:i w:val="false"/>
                <w:color w:val="000000"/>
                <w:sz w:val="20"/>
              </w:rPr>
              <w:t>reCodeType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тауардың коды. 4-тен 10 символға дейін.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GoodsDescr</w:t>
            </w:r>
          </w:p>
          <w:p>
            <w:pPr>
              <w:spacing w:after="20"/>
              <w:ind w:left="20"/>
              <w:jc w:val="both"/>
            </w:pPr>
            <w:r>
              <w:rPr>
                <w:rFonts w:ascii="Times New Roman"/>
                <w:b w:val="false"/>
                <w:i w:val="false"/>
                <w:color w:val="000000"/>
                <w:sz w:val="20"/>
              </w:rPr>
              <w:t>iption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 мен сипаты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w:t>
            </w:r>
          </w:p>
          <w:p>
            <w:pPr>
              <w:spacing w:after="20"/>
              <w:ind w:left="20"/>
              <w:jc w:val="both"/>
            </w:pPr>
            <w:r>
              <w:rPr>
                <w:rFonts w:ascii="Times New Roman"/>
                <w:b w:val="false"/>
                <w:i w:val="false"/>
                <w:color w:val="000000"/>
                <w:sz w:val="20"/>
              </w:rPr>
              <w:t>t250Type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ProcessingG</w:t>
            </w:r>
          </w:p>
          <w:p>
            <w:pPr>
              <w:spacing w:after="20"/>
              <w:ind w:left="20"/>
              <w:jc w:val="both"/>
            </w:pPr>
            <w:r>
              <w:rPr>
                <w:rFonts w:ascii="Times New Roman"/>
                <w:b w:val="false"/>
                <w:i w:val="false"/>
                <w:color w:val="000000"/>
                <w:sz w:val="20"/>
              </w:rPr>
              <w:t>oodsQuantity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тауарлардың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w:t>
            </w:r>
          </w:p>
          <w:p>
            <w:pPr>
              <w:spacing w:after="20"/>
              <w:ind w:left="20"/>
              <w:jc w:val="both"/>
            </w:pPr>
            <w:r>
              <w:rPr>
                <w:rFonts w:ascii="Times New Roman"/>
                <w:b w:val="false"/>
                <w:i w:val="false"/>
                <w:color w:val="000000"/>
                <w:sz w:val="20"/>
              </w:rPr>
              <w:t>entary</w:t>
            </w:r>
          </w:p>
          <w:p>
            <w:pPr>
              <w:spacing w:after="20"/>
              <w:ind w:left="20"/>
              <w:jc w:val="both"/>
            </w:pPr>
            <w:r>
              <w:rPr>
                <w:rFonts w:ascii="Times New Roman"/>
                <w:b w:val="false"/>
                <w:i w:val="false"/>
                <w:color w:val="000000"/>
                <w:sz w:val="20"/>
              </w:rPr>
              <w:t>QuantityType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Қосымша өлшем бірлігіндегі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GoodsQ</w:t>
            </w:r>
          </w:p>
          <w:p>
            <w:pPr>
              <w:spacing w:after="20"/>
              <w:ind w:left="20"/>
              <w:jc w:val="both"/>
            </w:pPr>
            <w:r>
              <w:rPr>
                <w:rFonts w:ascii="Times New Roman"/>
                <w:b w:val="false"/>
                <w:i w:val="false"/>
                <w:color w:val="000000"/>
                <w:sz w:val="20"/>
              </w:rPr>
              <w:t>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тауардың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w:t>
            </w:r>
          </w:p>
          <w:p>
            <w:pPr>
              <w:spacing w:after="20"/>
              <w:ind w:left="20"/>
              <w:jc w:val="both"/>
            </w:pPr>
            <w:r>
              <w:rPr>
                <w:rFonts w:ascii="Times New Roman"/>
                <w:b w:val="false"/>
                <w:i w:val="false"/>
                <w:color w:val="000000"/>
                <w:sz w:val="20"/>
              </w:rPr>
              <w:t>BasisType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цифрға дейін.</w:t>
            </w:r>
          </w:p>
          <w:p>
            <w:pPr>
              <w:spacing w:after="20"/>
              <w:ind w:left="20"/>
              <w:jc w:val="both"/>
            </w:pPr>
            <w:r>
              <w:rPr>
                <w:rFonts w:ascii="Times New Roman"/>
                <w:b w:val="false"/>
                <w:i w:val="false"/>
                <w:color w:val="000000"/>
                <w:sz w:val="20"/>
              </w:rPr>
              <w:t>Үтірден кейін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Measur</w:t>
            </w:r>
          </w:p>
          <w:p>
            <w:pPr>
              <w:spacing w:after="20"/>
              <w:ind w:left="20"/>
              <w:jc w:val="both"/>
            </w:pPr>
            <w:r>
              <w:rPr>
                <w:rFonts w:ascii="Times New Roman"/>
                <w:b w:val="false"/>
                <w:i w:val="false"/>
                <w:color w:val="000000"/>
                <w:sz w:val="20"/>
              </w:rPr>
              <w:t>eUnitQu</w:t>
            </w:r>
          </w:p>
          <w:p>
            <w:pPr>
              <w:spacing w:after="20"/>
              <w:ind w:left="20"/>
              <w:jc w:val="both"/>
            </w:pPr>
            <w:r>
              <w:rPr>
                <w:rFonts w:ascii="Times New Roman"/>
                <w:b w:val="false"/>
                <w:i w:val="false"/>
                <w:color w:val="000000"/>
                <w:sz w:val="20"/>
              </w:rPr>
              <w:t>alifierName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UnitQual</w:t>
            </w:r>
          </w:p>
          <w:p>
            <w:pPr>
              <w:spacing w:after="20"/>
              <w:ind w:left="20"/>
              <w:jc w:val="both"/>
            </w:pPr>
            <w:r>
              <w:rPr>
                <w:rFonts w:ascii="Times New Roman"/>
                <w:b w:val="false"/>
                <w:i w:val="false"/>
                <w:color w:val="000000"/>
                <w:sz w:val="20"/>
              </w:rPr>
              <w:t>ifierNameType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атауы. 1-ден 13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w:t>
            </w:r>
          </w:p>
          <w:p>
            <w:pPr>
              <w:spacing w:after="20"/>
              <w:ind w:left="20"/>
              <w:jc w:val="both"/>
            </w:pPr>
            <w:r>
              <w:rPr>
                <w:rFonts w:ascii="Times New Roman"/>
                <w:b w:val="false"/>
                <w:i w:val="false"/>
                <w:color w:val="000000"/>
                <w:sz w:val="20"/>
              </w:rPr>
              <w:t>lifierCode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–да қолданылатын өлшем бірліктеріне сәйкес өлшем бірлігінің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w:t>
            </w:r>
          </w:p>
          <w:p>
            <w:pPr>
              <w:spacing w:after="20"/>
              <w:ind w:left="20"/>
              <w:jc w:val="both"/>
            </w:pPr>
            <w:r>
              <w:rPr>
                <w:rFonts w:ascii="Times New Roman"/>
                <w:b w:val="false"/>
                <w:i w:val="false"/>
                <w:color w:val="000000"/>
                <w:sz w:val="20"/>
              </w:rPr>
              <w:t>alifierCodeType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w:t>
            </w:r>
          </w:p>
          <w:p>
            <w:pPr>
              <w:spacing w:after="20"/>
              <w:ind w:left="20"/>
              <w:jc w:val="both"/>
            </w:pPr>
            <w:r>
              <w:rPr>
                <w:rFonts w:ascii="Times New Roman"/>
                <w:b w:val="false"/>
                <w:i w:val="false"/>
                <w:color w:val="000000"/>
                <w:sz w:val="20"/>
              </w:rPr>
              <w:t>3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20.17.38.10.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WasteProducts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w:t>
            </w:r>
          </w:p>
          <w:p>
            <w:pPr>
              <w:spacing w:after="20"/>
              <w:ind w:left="20"/>
              <w:jc w:val="both"/>
            </w:pPr>
            <w:r>
              <w:rPr>
                <w:rFonts w:ascii="Times New Roman"/>
                <w:b w:val="false"/>
                <w:i w:val="false"/>
                <w:color w:val="000000"/>
                <w:sz w:val="20"/>
              </w:rPr>
              <w:t>cu:Proce</w:t>
            </w:r>
          </w:p>
          <w:p>
            <w:pPr>
              <w:spacing w:after="20"/>
              <w:ind w:left="20"/>
              <w:jc w:val="both"/>
            </w:pPr>
            <w:r>
              <w:rPr>
                <w:rFonts w:ascii="Times New Roman"/>
                <w:b w:val="false"/>
                <w:i w:val="false"/>
                <w:color w:val="000000"/>
                <w:sz w:val="20"/>
              </w:rPr>
              <w:t>ssingGoodsType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Қайтаөңдеуөнімдерініңсипаттамасы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:GoodsTNV</w:t>
            </w:r>
          </w:p>
          <w:p>
            <w:pPr>
              <w:spacing w:after="20"/>
              <w:ind w:left="20"/>
              <w:jc w:val="both"/>
            </w:pPr>
            <w:r>
              <w:rPr>
                <w:rFonts w:ascii="Times New Roman"/>
                <w:b w:val="false"/>
                <w:i w:val="false"/>
                <w:color w:val="000000"/>
                <w:sz w:val="20"/>
              </w:rPr>
              <w:t>EDCode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тауардың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GoodsNomencl</w:t>
            </w:r>
          </w:p>
          <w:p>
            <w:pPr>
              <w:spacing w:after="20"/>
              <w:ind w:left="20"/>
              <w:jc w:val="both"/>
            </w:pPr>
            <w:r>
              <w:rPr>
                <w:rFonts w:ascii="Times New Roman"/>
                <w:b w:val="false"/>
                <w:i w:val="false"/>
                <w:color w:val="000000"/>
                <w:sz w:val="20"/>
              </w:rPr>
              <w:t>atureCodeType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тауардың коды. 4-тен 10 символға дейін.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GoodsDescr</w:t>
            </w:r>
          </w:p>
          <w:p>
            <w:pPr>
              <w:spacing w:after="20"/>
              <w:ind w:left="20"/>
              <w:jc w:val="both"/>
            </w:pPr>
            <w:r>
              <w:rPr>
                <w:rFonts w:ascii="Times New Roman"/>
                <w:b w:val="false"/>
                <w:i w:val="false"/>
                <w:color w:val="000000"/>
                <w:sz w:val="20"/>
              </w:rPr>
              <w:t>iption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 мен сипаты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FreeText</w:t>
            </w:r>
          </w:p>
          <w:p>
            <w:pPr>
              <w:spacing w:after="20"/>
              <w:ind w:left="20"/>
              <w:jc w:val="both"/>
            </w:pPr>
            <w:r>
              <w:rPr>
                <w:rFonts w:ascii="Times New Roman"/>
                <w:b w:val="false"/>
                <w:i w:val="false"/>
                <w:color w:val="000000"/>
                <w:sz w:val="20"/>
              </w:rPr>
              <w:t>250Type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:Processin</w:t>
            </w:r>
          </w:p>
          <w:p>
            <w:pPr>
              <w:spacing w:after="20"/>
              <w:ind w:left="20"/>
              <w:jc w:val="both"/>
            </w:pPr>
            <w:r>
              <w:rPr>
                <w:rFonts w:ascii="Times New Roman"/>
                <w:b w:val="false"/>
                <w:i w:val="false"/>
                <w:color w:val="000000"/>
                <w:sz w:val="20"/>
              </w:rPr>
              <w:t>gGoodsQua</w:t>
            </w:r>
          </w:p>
          <w:p>
            <w:pPr>
              <w:spacing w:after="20"/>
              <w:ind w:left="20"/>
              <w:jc w:val="both"/>
            </w:pPr>
            <w:r>
              <w:rPr>
                <w:rFonts w:ascii="Times New Roman"/>
                <w:b w:val="false"/>
                <w:i w:val="false"/>
                <w:color w:val="000000"/>
                <w:sz w:val="20"/>
              </w:rPr>
              <w:t>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тауарлардың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Supplem</w:t>
            </w:r>
          </w:p>
          <w:p>
            <w:pPr>
              <w:spacing w:after="20"/>
              <w:ind w:left="20"/>
              <w:jc w:val="both"/>
            </w:pPr>
            <w:r>
              <w:rPr>
                <w:rFonts w:ascii="Times New Roman"/>
                <w:b w:val="false"/>
                <w:i w:val="false"/>
                <w:color w:val="000000"/>
                <w:sz w:val="20"/>
              </w:rPr>
              <w:t>entary</w:t>
            </w:r>
          </w:p>
          <w:p>
            <w:pPr>
              <w:spacing w:after="20"/>
              <w:ind w:left="20"/>
              <w:jc w:val="both"/>
            </w:pPr>
            <w:r>
              <w:rPr>
                <w:rFonts w:ascii="Times New Roman"/>
                <w:b w:val="false"/>
                <w:i w:val="false"/>
                <w:color w:val="000000"/>
                <w:sz w:val="20"/>
              </w:rPr>
              <w:t>QuantityType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Қосымша өлшем бірлігіндегі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тауардың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Quantit</w:t>
            </w:r>
          </w:p>
          <w:p>
            <w:pPr>
              <w:spacing w:after="20"/>
              <w:ind w:left="20"/>
              <w:jc w:val="both"/>
            </w:pPr>
            <w:r>
              <w:rPr>
                <w:rFonts w:ascii="Times New Roman"/>
                <w:b w:val="false"/>
                <w:i w:val="false"/>
                <w:color w:val="000000"/>
                <w:sz w:val="20"/>
              </w:rPr>
              <w:t>yBasis</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цифрға дейін.</w:t>
            </w:r>
          </w:p>
          <w:p>
            <w:pPr>
              <w:spacing w:after="20"/>
              <w:ind w:left="20"/>
              <w:jc w:val="both"/>
            </w:pPr>
            <w:r>
              <w:rPr>
                <w:rFonts w:ascii="Times New Roman"/>
                <w:b w:val="false"/>
                <w:i w:val="false"/>
                <w:color w:val="000000"/>
                <w:sz w:val="20"/>
              </w:rPr>
              <w:t>Үтірден кейін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Measur</w:t>
            </w:r>
          </w:p>
          <w:p>
            <w:pPr>
              <w:spacing w:after="20"/>
              <w:ind w:left="20"/>
              <w:jc w:val="both"/>
            </w:pPr>
            <w:r>
              <w:rPr>
                <w:rFonts w:ascii="Times New Roman"/>
                <w:b w:val="false"/>
                <w:i w:val="false"/>
                <w:color w:val="000000"/>
                <w:sz w:val="20"/>
              </w:rPr>
              <w:t>eUnitQ</w:t>
            </w:r>
          </w:p>
          <w:p>
            <w:pPr>
              <w:spacing w:after="20"/>
              <w:ind w:left="20"/>
              <w:jc w:val="both"/>
            </w:pPr>
            <w:r>
              <w:rPr>
                <w:rFonts w:ascii="Times New Roman"/>
                <w:b w:val="false"/>
                <w:i w:val="false"/>
                <w:color w:val="000000"/>
                <w:sz w:val="20"/>
              </w:rPr>
              <w:t>ualifie</w:t>
            </w:r>
          </w:p>
          <w:p>
            <w:pPr>
              <w:spacing w:after="20"/>
              <w:ind w:left="20"/>
              <w:jc w:val="both"/>
            </w:pPr>
            <w:r>
              <w:rPr>
                <w:rFonts w:ascii="Times New Roman"/>
                <w:b w:val="false"/>
                <w:i w:val="false"/>
                <w:color w:val="000000"/>
                <w:sz w:val="20"/>
              </w:rPr>
              <w:t>rName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w:t>
            </w:r>
          </w:p>
          <w:p>
            <w:pPr>
              <w:spacing w:after="20"/>
              <w:ind w:left="20"/>
              <w:jc w:val="both"/>
            </w:pPr>
            <w:r>
              <w:rPr>
                <w:rFonts w:ascii="Times New Roman"/>
                <w:b w:val="false"/>
                <w:i w:val="false"/>
                <w:color w:val="000000"/>
                <w:sz w:val="20"/>
              </w:rPr>
              <w:t>lifierN</w:t>
            </w:r>
          </w:p>
          <w:p>
            <w:pPr>
              <w:spacing w:after="20"/>
              <w:ind w:left="20"/>
              <w:jc w:val="both"/>
            </w:pPr>
            <w:r>
              <w:rPr>
                <w:rFonts w:ascii="Times New Roman"/>
                <w:b w:val="false"/>
                <w:i w:val="false"/>
                <w:color w:val="000000"/>
                <w:sz w:val="20"/>
              </w:rPr>
              <w:t>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атауы. 1-ден 13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w:t>
            </w:r>
          </w:p>
          <w:p>
            <w:pPr>
              <w:spacing w:after="20"/>
              <w:ind w:left="20"/>
              <w:jc w:val="both"/>
            </w:pPr>
            <w:r>
              <w:rPr>
                <w:rFonts w:ascii="Times New Roman"/>
                <w:b w:val="false"/>
                <w:i w:val="false"/>
                <w:color w:val="000000"/>
                <w:sz w:val="20"/>
              </w:rPr>
              <w:t>lifier</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–да қолданылатын өлшем бірліктеріне сәйкес өлшем бірлігінің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w:t>
            </w:r>
          </w:p>
          <w:p>
            <w:pPr>
              <w:spacing w:after="20"/>
              <w:ind w:left="20"/>
              <w:jc w:val="both"/>
            </w:pPr>
            <w:r>
              <w:rPr>
                <w:rFonts w:ascii="Times New Roman"/>
                <w:b w:val="false"/>
                <w:i w:val="false"/>
                <w:color w:val="000000"/>
                <w:sz w:val="20"/>
              </w:rPr>
              <w:t>lifierC</w:t>
            </w:r>
          </w:p>
          <w:p>
            <w:pPr>
              <w:spacing w:after="20"/>
              <w:ind w:left="20"/>
              <w:jc w:val="both"/>
            </w:pPr>
            <w:r>
              <w:rPr>
                <w:rFonts w:ascii="Times New Roman"/>
                <w:b w:val="false"/>
                <w:i w:val="false"/>
                <w:color w:val="000000"/>
                <w:sz w:val="20"/>
              </w:rPr>
              <w:t>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коды. </w:t>
            </w:r>
          </w:p>
          <w:p>
            <w:pPr>
              <w:spacing w:after="20"/>
              <w:ind w:left="20"/>
              <w:jc w:val="both"/>
            </w:pPr>
            <w:r>
              <w:rPr>
                <w:rFonts w:ascii="Times New Roman"/>
                <w:b w:val="false"/>
                <w:i w:val="false"/>
                <w:color w:val="000000"/>
                <w:sz w:val="20"/>
              </w:rPr>
              <w:t>3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20.17.38.11.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Heels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w:t>
            </w:r>
          </w:p>
          <w:p>
            <w:pPr>
              <w:spacing w:after="20"/>
              <w:ind w:left="20"/>
              <w:jc w:val="both"/>
            </w:pPr>
            <w:r>
              <w:rPr>
                <w:rFonts w:ascii="Times New Roman"/>
                <w:b w:val="false"/>
                <w:i w:val="false"/>
                <w:color w:val="000000"/>
                <w:sz w:val="20"/>
              </w:rPr>
              <w:t>cu:Proce</w:t>
            </w:r>
          </w:p>
          <w:p>
            <w:pPr>
              <w:spacing w:after="20"/>
              <w:ind w:left="20"/>
              <w:jc w:val="both"/>
            </w:pPr>
            <w:r>
              <w:rPr>
                <w:rFonts w:ascii="Times New Roman"/>
                <w:b w:val="false"/>
                <w:i w:val="false"/>
                <w:color w:val="000000"/>
                <w:sz w:val="20"/>
              </w:rPr>
              <w:t>ssingGoo</w:t>
            </w:r>
          </w:p>
          <w:p>
            <w:pPr>
              <w:spacing w:after="20"/>
              <w:ind w:left="20"/>
              <w:jc w:val="both"/>
            </w:pPr>
            <w:r>
              <w:rPr>
                <w:rFonts w:ascii="Times New Roman"/>
                <w:b w:val="false"/>
                <w:i w:val="false"/>
                <w:color w:val="000000"/>
                <w:sz w:val="20"/>
              </w:rPr>
              <w:t>dsType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Қайтаөңдеуөнімдерініңсипаттамасы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GoodsTNVED</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тауардың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GoodsNo</w:t>
            </w:r>
          </w:p>
          <w:p>
            <w:pPr>
              <w:spacing w:after="20"/>
              <w:ind w:left="20"/>
              <w:jc w:val="both"/>
            </w:pPr>
            <w:r>
              <w:rPr>
                <w:rFonts w:ascii="Times New Roman"/>
                <w:b w:val="false"/>
                <w:i w:val="false"/>
                <w:color w:val="000000"/>
                <w:sz w:val="20"/>
              </w:rPr>
              <w:t>menclat</w:t>
            </w:r>
          </w:p>
          <w:p>
            <w:pPr>
              <w:spacing w:after="20"/>
              <w:ind w:left="20"/>
              <w:jc w:val="both"/>
            </w:pPr>
            <w:r>
              <w:rPr>
                <w:rFonts w:ascii="Times New Roman"/>
                <w:b w:val="false"/>
                <w:i w:val="false"/>
                <w:color w:val="000000"/>
                <w:sz w:val="20"/>
              </w:rPr>
              <w:t>ureCode</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тауардың коды. 4-тен 10 символға дейін.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:GoodsDescr</w:t>
            </w:r>
          </w:p>
          <w:p>
            <w:pPr>
              <w:spacing w:after="20"/>
              <w:ind w:left="20"/>
              <w:jc w:val="both"/>
            </w:pPr>
            <w:r>
              <w:rPr>
                <w:rFonts w:ascii="Times New Roman"/>
                <w:b w:val="false"/>
                <w:i w:val="false"/>
                <w:color w:val="000000"/>
                <w:sz w:val="20"/>
              </w:rPr>
              <w:t>iption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 мен сипаты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FreeText</w:t>
            </w:r>
          </w:p>
          <w:p>
            <w:pPr>
              <w:spacing w:after="20"/>
              <w:ind w:left="20"/>
              <w:jc w:val="both"/>
            </w:pPr>
            <w:r>
              <w:rPr>
                <w:rFonts w:ascii="Times New Roman"/>
                <w:b w:val="false"/>
                <w:i w:val="false"/>
                <w:color w:val="000000"/>
                <w:sz w:val="20"/>
              </w:rPr>
              <w:t>250Type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Processing</w:t>
            </w:r>
          </w:p>
          <w:p>
            <w:pPr>
              <w:spacing w:after="20"/>
              <w:ind w:left="20"/>
              <w:jc w:val="both"/>
            </w:pPr>
            <w:r>
              <w:rPr>
                <w:rFonts w:ascii="Times New Roman"/>
                <w:b w:val="false"/>
                <w:i w:val="false"/>
                <w:color w:val="000000"/>
                <w:sz w:val="20"/>
              </w:rPr>
              <w:t>GoodsQuantity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тауарлардың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Supplem</w:t>
            </w:r>
          </w:p>
          <w:p>
            <w:pPr>
              <w:spacing w:after="20"/>
              <w:ind w:left="20"/>
              <w:jc w:val="both"/>
            </w:pPr>
            <w:r>
              <w:rPr>
                <w:rFonts w:ascii="Times New Roman"/>
                <w:b w:val="false"/>
                <w:i w:val="false"/>
                <w:color w:val="000000"/>
                <w:sz w:val="20"/>
              </w:rPr>
              <w:t>entaryQ</w:t>
            </w:r>
          </w:p>
          <w:p>
            <w:pPr>
              <w:spacing w:after="20"/>
              <w:ind w:left="20"/>
              <w:jc w:val="both"/>
            </w:pPr>
            <w:r>
              <w:rPr>
                <w:rFonts w:ascii="Times New Roman"/>
                <w:b w:val="false"/>
                <w:i w:val="false"/>
                <w:color w:val="000000"/>
                <w:sz w:val="20"/>
              </w:rPr>
              <w:t>uantity</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Қосымша өлшем бірлігіндегі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GoodsQu</w:t>
            </w:r>
          </w:p>
          <w:p>
            <w:pPr>
              <w:spacing w:after="20"/>
              <w:ind w:left="20"/>
              <w:jc w:val="both"/>
            </w:pPr>
            <w:r>
              <w:rPr>
                <w:rFonts w:ascii="Times New Roman"/>
                <w:b w:val="false"/>
                <w:i w:val="false"/>
                <w:color w:val="000000"/>
                <w:sz w:val="20"/>
              </w:rPr>
              <w:t>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тауардың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Quantit</w:t>
            </w:r>
          </w:p>
          <w:p>
            <w:pPr>
              <w:spacing w:after="20"/>
              <w:ind w:left="20"/>
              <w:jc w:val="both"/>
            </w:pPr>
            <w:r>
              <w:rPr>
                <w:rFonts w:ascii="Times New Roman"/>
                <w:b w:val="false"/>
                <w:i w:val="false"/>
                <w:color w:val="000000"/>
                <w:sz w:val="20"/>
              </w:rPr>
              <w:t>yBasis</w:t>
            </w:r>
          </w:p>
          <w:p>
            <w:pPr>
              <w:spacing w:after="20"/>
              <w:ind w:left="20"/>
              <w:jc w:val="both"/>
            </w:pPr>
            <w:r>
              <w:rPr>
                <w:rFonts w:ascii="Times New Roman"/>
                <w:b w:val="false"/>
                <w:i w:val="false"/>
                <w:color w:val="000000"/>
                <w:sz w:val="20"/>
              </w:rPr>
              <w:t>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цифрға дейін.</w:t>
            </w:r>
          </w:p>
          <w:p>
            <w:pPr>
              <w:spacing w:after="20"/>
              <w:ind w:left="20"/>
              <w:jc w:val="both"/>
            </w:pPr>
            <w:r>
              <w:rPr>
                <w:rFonts w:ascii="Times New Roman"/>
                <w:b w:val="false"/>
                <w:i w:val="false"/>
                <w:color w:val="000000"/>
                <w:sz w:val="20"/>
              </w:rPr>
              <w:t>Үтірден кейін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w:t>
            </w:r>
          </w:p>
          <w:p>
            <w:pPr>
              <w:spacing w:after="20"/>
              <w:ind w:left="20"/>
              <w:jc w:val="both"/>
            </w:pPr>
            <w:r>
              <w:rPr>
                <w:rFonts w:ascii="Times New Roman"/>
                <w:b w:val="false"/>
                <w:i w:val="false"/>
                <w:color w:val="000000"/>
                <w:sz w:val="20"/>
              </w:rPr>
              <w:t>lifier</w:t>
            </w:r>
          </w:p>
          <w:p>
            <w:pPr>
              <w:spacing w:after="20"/>
              <w:ind w:left="20"/>
              <w:jc w:val="both"/>
            </w:pPr>
            <w:r>
              <w:rPr>
                <w:rFonts w:ascii="Times New Roman"/>
                <w:b w:val="false"/>
                <w:i w:val="false"/>
                <w:color w:val="000000"/>
                <w:sz w:val="20"/>
              </w:rPr>
              <w: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w:t>
            </w:r>
          </w:p>
          <w:p>
            <w:pPr>
              <w:spacing w:after="20"/>
              <w:ind w:left="20"/>
              <w:jc w:val="both"/>
            </w:pPr>
            <w:r>
              <w:rPr>
                <w:rFonts w:ascii="Times New Roman"/>
                <w:b w:val="false"/>
                <w:i w:val="false"/>
                <w:color w:val="000000"/>
                <w:sz w:val="20"/>
              </w:rPr>
              <w:t>lifier</w:t>
            </w:r>
          </w:p>
          <w:p>
            <w:pPr>
              <w:spacing w:after="20"/>
              <w:ind w:left="20"/>
              <w:jc w:val="both"/>
            </w:pPr>
            <w:r>
              <w:rPr>
                <w:rFonts w:ascii="Times New Roman"/>
                <w:b w:val="false"/>
                <w:i w:val="false"/>
                <w:color w:val="000000"/>
                <w:sz w:val="20"/>
              </w:rPr>
              <w:t>NameType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атауы. 1-ден 13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w:t>
            </w:r>
          </w:p>
          <w:p>
            <w:pPr>
              <w:spacing w:after="20"/>
              <w:ind w:left="20"/>
              <w:jc w:val="both"/>
            </w:pPr>
            <w:r>
              <w:rPr>
                <w:rFonts w:ascii="Times New Roman"/>
                <w:b w:val="false"/>
                <w:i w:val="false"/>
                <w:color w:val="000000"/>
                <w:sz w:val="20"/>
              </w:rPr>
              <w:t>lifier</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-да қолданылатын өлшем бірліктеріне сәйкес өлшем бірлігінің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w:t>
            </w:r>
          </w:p>
          <w:p>
            <w:pPr>
              <w:spacing w:after="20"/>
              <w:ind w:left="20"/>
              <w:jc w:val="both"/>
            </w:pPr>
            <w:r>
              <w:rPr>
                <w:rFonts w:ascii="Times New Roman"/>
                <w:b w:val="false"/>
                <w:i w:val="false"/>
                <w:color w:val="000000"/>
                <w:sz w:val="20"/>
              </w:rPr>
              <w:t>lifierC</w:t>
            </w:r>
          </w:p>
          <w:p>
            <w:pPr>
              <w:spacing w:after="20"/>
              <w:ind w:left="20"/>
              <w:jc w:val="both"/>
            </w:pPr>
            <w:r>
              <w:rPr>
                <w:rFonts w:ascii="Times New Roman"/>
                <w:b w:val="false"/>
                <w:i w:val="false"/>
                <w:color w:val="000000"/>
                <w:sz w:val="20"/>
              </w:rPr>
              <w:t>odeType</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w:t>
            </w:r>
          </w:p>
          <w:p>
            <w:pPr>
              <w:spacing w:after="20"/>
              <w:ind w:left="20"/>
              <w:jc w:val="both"/>
            </w:pPr>
            <w:r>
              <w:rPr>
                <w:rFonts w:ascii="Times New Roman"/>
                <w:b w:val="false"/>
                <w:i w:val="false"/>
                <w:color w:val="000000"/>
                <w:sz w:val="20"/>
              </w:rPr>
              <w:t>3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w:t>
            </w:r>
          </w:p>
          <w:p>
            <w:pPr>
              <w:spacing w:after="20"/>
              <w:ind w:left="20"/>
              <w:jc w:val="both"/>
            </w:pPr>
            <w:r>
              <w:rPr>
                <w:rFonts w:ascii="Times New Roman"/>
                <w:b w:val="false"/>
                <w:i w:val="false"/>
                <w:color w:val="000000"/>
                <w:sz w:val="20"/>
              </w:rPr>
              <w:t>GoodsQuantity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тауарды ңсаны.  Гр.41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Supplem</w:t>
            </w:r>
          </w:p>
          <w:p>
            <w:pPr>
              <w:spacing w:after="20"/>
              <w:ind w:left="20"/>
              <w:jc w:val="both"/>
            </w:pPr>
            <w:r>
              <w:rPr>
                <w:rFonts w:ascii="Times New Roman"/>
                <w:b w:val="false"/>
                <w:i w:val="false"/>
                <w:color w:val="000000"/>
                <w:sz w:val="20"/>
              </w:rPr>
              <w:t>entary</w:t>
            </w:r>
          </w:p>
          <w:p>
            <w:pPr>
              <w:spacing w:after="20"/>
              <w:ind w:left="20"/>
              <w:jc w:val="both"/>
            </w:pPr>
            <w:r>
              <w:rPr>
                <w:rFonts w:ascii="Times New Roman"/>
                <w:b w:val="false"/>
                <w:i w:val="false"/>
                <w:color w:val="000000"/>
                <w:sz w:val="20"/>
              </w:rPr>
              <w:t>QuantityType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Қосымша өлшем бірлігіндегі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Goods</w:t>
            </w:r>
          </w:p>
          <w:p>
            <w:pPr>
              <w:spacing w:after="20"/>
              <w:ind w:left="20"/>
              <w:jc w:val="both"/>
            </w:pPr>
            <w:r>
              <w:rPr>
                <w:rFonts w:ascii="Times New Roman"/>
                <w:b w:val="false"/>
                <w:i w:val="false"/>
                <w:color w:val="000000"/>
                <w:sz w:val="20"/>
              </w:rPr>
              <w:t>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тауардың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Quantit</w:t>
            </w:r>
          </w:p>
          <w:p>
            <w:pPr>
              <w:spacing w:after="20"/>
              <w:ind w:left="20"/>
              <w:jc w:val="both"/>
            </w:pPr>
            <w:r>
              <w:rPr>
                <w:rFonts w:ascii="Times New Roman"/>
                <w:b w:val="false"/>
                <w:i w:val="false"/>
                <w:color w:val="000000"/>
                <w:sz w:val="20"/>
              </w:rPr>
              <w:t>yBasisType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цифрға дейін.</w:t>
            </w:r>
          </w:p>
          <w:p>
            <w:pPr>
              <w:spacing w:after="20"/>
              <w:ind w:left="20"/>
              <w:jc w:val="both"/>
            </w:pPr>
            <w:r>
              <w:rPr>
                <w:rFonts w:ascii="Times New Roman"/>
                <w:b w:val="false"/>
                <w:i w:val="false"/>
                <w:color w:val="000000"/>
                <w:sz w:val="20"/>
              </w:rPr>
              <w:t>Үтірден кейін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MeasureUnit</w:t>
            </w:r>
          </w:p>
          <w:p>
            <w:pPr>
              <w:spacing w:after="20"/>
              <w:ind w:left="20"/>
              <w:jc w:val="both"/>
            </w:pPr>
            <w:r>
              <w:rPr>
                <w:rFonts w:ascii="Times New Roman"/>
                <w:b w:val="false"/>
                <w:i w:val="false"/>
                <w:color w:val="000000"/>
                <w:sz w:val="20"/>
              </w:rPr>
              <w:t>Qualifie</w:t>
            </w:r>
          </w:p>
          <w:p>
            <w:pPr>
              <w:spacing w:after="20"/>
              <w:ind w:left="20"/>
              <w:jc w:val="both"/>
            </w:pPr>
            <w:r>
              <w:rPr>
                <w:rFonts w:ascii="Times New Roman"/>
                <w:b w:val="false"/>
                <w:i w:val="false"/>
                <w:color w:val="000000"/>
                <w:sz w:val="20"/>
              </w:rPr>
              <w:t>rName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w:t>
            </w:r>
          </w:p>
          <w:p>
            <w:pPr>
              <w:spacing w:after="20"/>
              <w:ind w:left="20"/>
              <w:jc w:val="both"/>
            </w:pPr>
            <w:r>
              <w:rPr>
                <w:rFonts w:ascii="Times New Roman"/>
                <w:b w:val="false"/>
                <w:i w:val="false"/>
                <w:color w:val="000000"/>
                <w:sz w:val="20"/>
              </w:rPr>
              <w:t>lifier</w:t>
            </w:r>
          </w:p>
          <w:p>
            <w:pPr>
              <w:spacing w:after="20"/>
              <w:ind w:left="20"/>
              <w:jc w:val="both"/>
            </w:pPr>
            <w:r>
              <w:rPr>
                <w:rFonts w:ascii="Times New Roman"/>
                <w:b w:val="false"/>
                <w:i w:val="false"/>
                <w:color w:val="000000"/>
                <w:sz w:val="20"/>
              </w:rPr>
              <w:t>NameType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атауы. 1-ден 13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MeasureUnit</w:t>
            </w:r>
          </w:p>
          <w:p>
            <w:pPr>
              <w:spacing w:after="20"/>
              <w:ind w:left="20"/>
              <w:jc w:val="both"/>
            </w:pPr>
            <w:r>
              <w:rPr>
                <w:rFonts w:ascii="Times New Roman"/>
                <w:b w:val="false"/>
                <w:i w:val="false"/>
                <w:color w:val="000000"/>
                <w:sz w:val="20"/>
              </w:rPr>
              <w:t>QualifierCode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-да қолданылатын өлшем бірліктеріне сәйкес өлшем бірлігінің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:Measur</w:t>
            </w:r>
          </w:p>
          <w:p>
            <w:pPr>
              <w:spacing w:after="20"/>
              <w:ind w:left="20"/>
              <w:jc w:val="both"/>
            </w:pPr>
            <w:r>
              <w:rPr>
                <w:rFonts w:ascii="Times New Roman"/>
                <w:b w:val="false"/>
                <w:i w:val="false"/>
                <w:color w:val="000000"/>
                <w:sz w:val="20"/>
              </w:rPr>
              <w:t>eUnitQu</w:t>
            </w:r>
          </w:p>
          <w:p>
            <w:pPr>
              <w:spacing w:after="20"/>
              <w:ind w:left="20"/>
              <w:jc w:val="both"/>
            </w:pPr>
            <w:r>
              <w:rPr>
                <w:rFonts w:ascii="Times New Roman"/>
                <w:b w:val="false"/>
                <w:i w:val="false"/>
                <w:color w:val="000000"/>
                <w:sz w:val="20"/>
              </w:rPr>
              <w:t>alifier</w:t>
            </w:r>
          </w:p>
          <w:p>
            <w:pPr>
              <w:spacing w:after="20"/>
              <w:ind w:left="20"/>
              <w:jc w:val="both"/>
            </w:pPr>
            <w:r>
              <w:rPr>
                <w:rFonts w:ascii="Times New Roman"/>
                <w:b w:val="false"/>
                <w:i w:val="false"/>
                <w:color w:val="000000"/>
                <w:sz w:val="20"/>
              </w:rPr>
              <w:t>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коды. </w:t>
            </w:r>
          </w:p>
          <w:p>
            <w:pPr>
              <w:spacing w:after="20"/>
              <w:ind w:left="20"/>
              <w:jc w:val="both"/>
            </w:pPr>
            <w:r>
              <w:rPr>
                <w:rFonts w:ascii="Times New Roman"/>
                <w:b w:val="false"/>
                <w:i w:val="false"/>
                <w:color w:val="000000"/>
                <w:sz w:val="20"/>
              </w:rPr>
              <w:t>
3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20.17.40.</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w:t>
            </w:r>
          </w:p>
          <w:p>
            <w:pPr>
              <w:spacing w:after="20"/>
              <w:ind w:left="20"/>
              <w:jc w:val="both"/>
            </w:pPr>
            <w:r>
              <w:rPr>
                <w:rFonts w:ascii="Times New Roman"/>
                <w:b w:val="false"/>
                <w:i w:val="false"/>
                <w:color w:val="000000"/>
                <w:sz w:val="20"/>
              </w:rPr>
              <w:t>GoodsQuantity1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Негізгіден және қосымшадан бөлек өлшем бірлігіндегі тауардың саны</w:t>
            </w:r>
          </w:p>
          <w:p>
            <w:pPr>
              <w:spacing w:after="20"/>
              <w:ind w:left="20"/>
              <w:jc w:val="both"/>
            </w:pPr>
            <w:r>
              <w:rPr>
                <w:rFonts w:ascii="Times New Roman"/>
                <w:b w:val="false"/>
                <w:i w:val="false"/>
                <w:color w:val="000000"/>
                <w:sz w:val="20"/>
              </w:rPr>
              <w:t xml:space="preserve"> (1-элементГр.31)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Suppleme</w:t>
            </w:r>
          </w:p>
          <w:p>
            <w:pPr>
              <w:spacing w:after="20"/>
              <w:ind w:left="20"/>
              <w:jc w:val="both"/>
            </w:pPr>
            <w:r>
              <w:rPr>
                <w:rFonts w:ascii="Times New Roman"/>
                <w:b w:val="false"/>
                <w:i w:val="false"/>
                <w:color w:val="000000"/>
                <w:sz w:val="20"/>
              </w:rPr>
              <w:t>ntaryQu</w:t>
            </w:r>
          </w:p>
          <w:p>
            <w:pPr>
              <w:spacing w:after="20"/>
              <w:ind w:left="20"/>
              <w:jc w:val="both"/>
            </w:pPr>
            <w:r>
              <w:rPr>
                <w:rFonts w:ascii="Times New Roman"/>
                <w:b w:val="false"/>
                <w:i w:val="false"/>
                <w:color w:val="000000"/>
                <w:sz w:val="20"/>
              </w:rPr>
              <w:t>antity</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Қосымша өлшем бірлігіндегі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20.17.40.1.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GoodsQ</w:t>
            </w:r>
          </w:p>
          <w:p>
            <w:pPr>
              <w:spacing w:after="20"/>
              <w:ind w:left="20"/>
              <w:jc w:val="both"/>
            </w:pPr>
            <w:r>
              <w:rPr>
                <w:rFonts w:ascii="Times New Roman"/>
                <w:b w:val="false"/>
                <w:i w:val="false"/>
                <w:color w:val="000000"/>
                <w:sz w:val="20"/>
              </w:rPr>
              <w:t>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тауардың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Quantity</w:t>
            </w:r>
          </w:p>
          <w:p>
            <w:pPr>
              <w:spacing w:after="20"/>
              <w:ind w:left="20"/>
              <w:jc w:val="both"/>
            </w:pPr>
            <w:r>
              <w:rPr>
                <w:rFonts w:ascii="Times New Roman"/>
                <w:b w:val="false"/>
                <w:i w:val="false"/>
                <w:color w:val="000000"/>
                <w:sz w:val="20"/>
              </w:rPr>
              <w:t>BasisType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цифрға дейін.</w:t>
            </w:r>
          </w:p>
          <w:p>
            <w:pPr>
              <w:spacing w:after="20"/>
              <w:ind w:left="20"/>
              <w:jc w:val="both"/>
            </w:pPr>
            <w:r>
              <w:rPr>
                <w:rFonts w:ascii="Times New Roman"/>
                <w:b w:val="false"/>
                <w:i w:val="false"/>
                <w:color w:val="000000"/>
                <w:sz w:val="20"/>
              </w:rPr>
              <w:t>Үтірден кейін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20.17.40.2.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MeasureUni</w:t>
            </w:r>
          </w:p>
          <w:p>
            <w:pPr>
              <w:spacing w:after="20"/>
              <w:ind w:left="20"/>
              <w:jc w:val="both"/>
            </w:pPr>
            <w:r>
              <w:rPr>
                <w:rFonts w:ascii="Times New Roman"/>
                <w:b w:val="false"/>
                <w:i w:val="false"/>
                <w:color w:val="000000"/>
                <w:sz w:val="20"/>
              </w:rPr>
              <w:t>tQualifier</w:t>
            </w:r>
          </w:p>
          <w:p>
            <w:pPr>
              <w:spacing w:after="20"/>
              <w:ind w:left="20"/>
              <w:jc w:val="both"/>
            </w:pPr>
            <w:r>
              <w:rPr>
                <w:rFonts w:ascii="Times New Roman"/>
                <w:b w:val="false"/>
                <w:i w:val="false"/>
                <w:color w:val="000000"/>
                <w:sz w:val="20"/>
              </w:rPr>
              <w: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w:t>
            </w:r>
          </w:p>
          <w:p>
            <w:pPr>
              <w:spacing w:after="20"/>
              <w:ind w:left="20"/>
              <w:jc w:val="both"/>
            </w:pPr>
            <w:r>
              <w:rPr>
                <w:rFonts w:ascii="Times New Roman"/>
                <w:b w:val="false"/>
                <w:i w:val="false"/>
                <w:color w:val="000000"/>
                <w:sz w:val="20"/>
              </w:rPr>
              <w:t>alifie</w:t>
            </w:r>
          </w:p>
          <w:p>
            <w:pPr>
              <w:spacing w:after="20"/>
              <w:ind w:left="20"/>
              <w:jc w:val="both"/>
            </w:pPr>
            <w:r>
              <w:rPr>
                <w:rFonts w:ascii="Times New Roman"/>
                <w:b w:val="false"/>
                <w:i w:val="false"/>
                <w:color w:val="000000"/>
                <w:sz w:val="20"/>
              </w:rPr>
              <w:t>rNameType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атауы. 1-ден 13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20.17.40.3.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MeasureUnit</w:t>
            </w:r>
          </w:p>
          <w:p>
            <w:pPr>
              <w:spacing w:after="20"/>
              <w:ind w:left="20"/>
              <w:jc w:val="both"/>
            </w:pPr>
            <w:r>
              <w:rPr>
                <w:rFonts w:ascii="Times New Roman"/>
                <w:b w:val="false"/>
                <w:i w:val="false"/>
                <w:color w:val="000000"/>
                <w:sz w:val="20"/>
              </w:rPr>
              <w:t>QualifierCode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-да қолданылатын өлшем бірліктеріне сәйкес өлшем бірлігінің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w:t>
            </w:r>
          </w:p>
          <w:p>
            <w:pPr>
              <w:spacing w:after="20"/>
              <w:ind w:left="20"/>
              <w:jc w:val="both"/>
            </w:pPr>
            <w:r>
              <w:rPr>
                <w:rFonts w:ascii="Times New Roman"/>
                <w:b w:val="false"/>
                <w:i w:val="false"/>
                <w:color w:val="000000"/>
                <w:sz w:val="20"/>
              </w:rPr>
              <w:t>lifierCodeType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w:t>
            </w:r>
          </w:p>
          <w:p>
            <w:pPr>
              <w:spacing w:after="20"/>
              <w:ind w:left="20"/>
              <w:jc w:val="both"/>
            </w:pPr>
            <w:r>
              <w:rPr>
                <w:rFonts w:ascii="Times New Roman"/>
                <w:b w:val="false"/>
                <w:i w:val="false"/>
                <w:color w:val="000000"/>
                <w:sz w:val="20"/>
              </w:rPr>
              <w:t>3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ESADGoods</w:t>
            </w:r>
          </w:p>
          <w:p>
            <w:pPr>
              <w:spacing w:after="20"/>
              <w:ind w:left="20"/>
              <w:jc w:val="both"/>
            </w:pPr>
            <w:r>
              <w:rPr>
                <w:rFonts w:ascii="Times New Roman"/>
                <w:b w:val="false"/>
                <w:i w:val="false"/>
                <w:color w:val="000000"/>
                <w:sz w:val="20"/>
              </w:rPr>
              <w:t>Packaging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тауарлардың тұғырықтары мен қаптамасы туралы мәліметтер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w:t>
            </w:r>
          </w:p>
          <w:p>
            <w:pPr>
              <w:spacing w:after="20"/>
              <w:ind w:left="20"/>
              <w:jc w:val="both"/>
            </w:pPr>
            <w:r>
              <w:rPr>
                <w:rFonts w:ascii="Times New Roman"/>
                <w:b w:val="false"/>
                <w:i w:val="false"/>
                <w:color w:val="000000"/>
                <w:sz w:val="20"/>
              </w:rPr>
              <w:t>cu:ESAD</w:t>
            </w:r>
          </w:p>
          <w:p>
            <w:pPr>
              <w:spacing w:after="20"/>
              <w:ind w:left="20"/>
              <w:jc w:val="both"/>
            </w:pPr>
            <w:r>
              <w:rPr>
                <w:rFonts w:ascii="Times New Roman"/>
                <w:b w:val="false"/>
                <w:i w:val="false"/>
                <w:color w:val="000000"/>
                <w:sz w:val="20"/>
              </w:rPr>
              <w:t>GoodsPa</w:t>
            </w:r>
          </w:p>
          <w:p>
            <w:pPr>
              <w:spacing w:after="20"/>
              <w:ind w:left="20"/>
              <w:jc w:val="both"/>
            </w:pPr>
            <w:r>
              <w:rPr>
                <w:rFonts w:ascii="Times New Roman"/>
                <w:b w:val="false"/>
                <w:i w:val="false"/>
                <w:color w:val="000000"/>
                <w:sz w:val="20"/>
              </w:rPr>
              <w:t>ckaging</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Жүк орындары,  тауарлардың тұғырықтары мен қаптамасы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20.17.41.1.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Pakage</w:t>
            </w:r>
          </w:p>
          <w:p>
            <w:pPr>
              <w:spacing w:after="20"/>
              <w:ind w:left="20"/>
              <w:jc w:val="both"/>
            </w:pPr>
            <w:r>
              <w:rPr>
                <w:rFonts w:ascii="Times New Roman"/>
                <w:b w:val="false"/>
                <w:i w:val="false"/>
                <w:color w:val="000000"/>
                <w:sz w:val="20"/>
              </w:rPr>
              <w:t>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тұрған жүк орындарының жалпы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Pakage</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жүк орнының Реттік нөмірі. 8 белгіге дейін.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20.17.41.2.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PakageTypeCode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қаптамасы болуының коды: 0 – қаптамасыз; 1 – қаптамамен; 2 – көлік құралының жабдықталған ыдыстарында қаптамасыз</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LetterI</w:t>
            </w:r>
          </w:p>
          <w:p>
            <w:pPr>
              <w:spacing w:after="20"/>
              <w:ind w:left="20"/>
              <w:jc w:val="both"/>
            </w:pPr>
            <w:r>
              <w:rPr>
                <w:rFonts w:ascii="Times New Roman"/>
                <w:b w:val="false"/>
                <w:i w:val="false"/>
                <w:color w:val="000000"/>
                <w:sz w:val="20"/>
              </w:rPr>
              <w:t>ndicato</w:t>
            </w:r>
          </w:p>
          <w:p>
            <w:pPr>
              <w:spacing w:after="20"/>
              <w:ind w:left="20"/>
              <w:jc w:val="both"/>
            </w:pPr>
            <w:r>
              <w:rPr>
                <w:rFonts w:ascii="Times New Roman"/>
                <w:b w:val="false"/>
                <w:i w:val="false"/>
                <w:color w:val="000000"/>
                <w:sz w:val="20"/>
              </w:rPr>
              <w:t>rType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1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20.17.41.3.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PakagePart</w:t>
            </w:r>
          </w:p>
          <w:p>
            <w:pPr>
              <w:spacing w:after="20"/>
              <w:ind w:left="20"/>
              <w:jc w:val="both"/>
            </w:pPr>
            <w:r>
              <w:rPr>
                <w:rFonts w:ascii="Times New Roman"/>
                <w:b w:val="false"/>
                <w:i w:val="false"/>
                <w:color w:val="000000"/>
                <w:sz w:val="20"/>
              </w:rPr>
              <w:t>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ішінара орналастырылған жүк орындарының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PakageNu</w:t>
            </w:r>
          </w:p>
          <w:p>
            <w:pPr>
              <w:spacing w:after="20"/>
              <w:ind w:left="20"/>
              <w:jc w:val="both"/>
            </w:pPr>
            <w:r>
              <w:rPr>
                <w:rFonts w:ascii="Times New Roman"/>
                <w:b w:val="false"/>
                <w:i w:val="false"/>
                <w:color w:val="000000"/>
                <w:sz w:val="20"/>
              </w:rPr>
              <w:t>mberType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жүк орнының Реттік нөмірі. 8 белгіге дейін.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20.17.41.4.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RBCargoKind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түрі (2-элемент,  гр. 31 ТД)</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CodeVari</w:t>
            </w:r>
          </w:p>
          <w:p>
            <w:pPr>
              <w:spacing w:after="20"/>
              <w:ind w:left="20"/>
              <w:jc w:val="both"/>
            </w:pPr>
            <w:r>
              <w:rPr>
                <w:rFonts w:ascii="Times New Roman"/>
                <w:b w:val="false"/>
                <w:i w:val="false"/>
                <w:color w:val="000000"/>
                <w:sz w:val="20"/>
              </w:rPr>
              <w:t>able14</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20.17.41.5.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PackageCode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қаптама және қаптама материалдары түрлерінің сыныптауышына сәйкес Жүк түрінің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Package</w:t>
            </w:r>
          </w:p>
          <w:p>
            <w:pPr>
              <w:spacing w:after="20"/>
              <w:ind w:left="20"/>
              <w:jc w:val="both"/>
            </w:pPr>
            <w:r>
              <w:rPr>
                <w:rFonts w:ascii="Times New Roman"/>
                <w:b w:val="false"/>
                <w:i w:val="false"/>
                <w:color w:val="000000"/>
                <w:sz w:val="20"/>
              </w:rPr>
              <w:t>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түрінің коды, қаптаманың коды. </w:t>
            </w:r>
          </w:p>
          <w:p>
            <w:pPr>
              <w:spacing w:after="20"/>
              <w:ind w:left="20"/>
              <w:jc w:val="both"/>
            </w:pPr>
            <w:r>
              <w:rPr>
                <w:rFonts w:ascii="Times New Roman"/>
                <w:b w:val="false"/>
                <w:i w:val="false"/>
                <w:color w:val="000000"/>
                <w:sz w:val="20"/>
              </w:rPr>
              <w:t xml:space="preserve">
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20.17.41.6.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PackingInfor</w:t>
            </w:r>
          </w:p>
          <w:p>
            <w:pPr>
              <w:spacing w:after="20"/>
              <w:ind w:left="20"/>
              <w:jc w:val="both"/>
            </w:pPr>
            <w:r>
              <w:rPr>
                <w:rFonts w:ascii="Times New Roman"/>
                <w:b w:val="false"/>
                <w:i w:val="false"/>
                <w:color w:val="000000"/>
                <w:sz w:val="20"/>
              </w:rPr>
              <w:t>mation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қаптамасы туралы мәліметтер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catESAD_cu:Packing</w:t>
            </w:r>
          </w:p>
          <w:p>
            <w:pPr>
              <w:spacing w:after="20"/>
              <w:ind w:left="20"/>
              <w:jc w:val="both"/>
            </w:pPr>
            <w:r>
              <w:rPr>
                <w:rFonts w:ascii="Times New Roman"/>
                <w:b w:val="false"/>
                <w:i w:val="false"/>
                <w:color w:val="000000"/>
                <w:sz w:val="20"/>
              </w:rPr>
              <w:t>
InformationType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Тауарлардың қаптамасы туралы мәліметтер. Коды.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PackingCode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қаптама және қаптама материалдары түрлерінің сыныптауышына сәйкес тауарлар қаптамасы түрінің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Package</w:t>
            </w:r>
          </w:p>
          <w:p>
            <w:pPr>
              <w:spacing w:after="20"/>
              <w:ind w:left="20"/>
              <w:jc w:val="both"/>
            </w:pPr>
            <w:r>
              <w:rPr>
                <w:rFonts w:ascii="Times New Roman"/>
                <w:b w:val="false"/>
                <w:i w:val="false"/>
                <w:color w:val="000000"/>
                <w:sz w:val="20"/>
              </w:rPr>
              <w:t>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түрінің коды, қаптаманың коды</w:t>
            </w:r>
          </w:p>
          <w:p>
            <w:pPr>
              <w:spacing w:after="20"/>
              <w:ind w:left="20"/>
              <w:jc w:val="both"/>
            </w:pPr>
            <w:r>
              <w:rPr>
                <w:rFonts w:ascii="Times New Roman"/>
                <w:b w:val="false"/>
                <w:i w:val="false"/>
                <w:color w:val="000000"/>
                <w:sz w:val="20"/>
              </w:rPr>
              <w:t xml:space="preserve">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Paking</w:t>
            </w:r>
          </w:p>
          <w:p>
            <w:pPr>
              <w:spacing w:after="20"/>
              <w:ind w:left="20"/>
              <w:jc w:val="both"/>
            </w:pPr>
            <w:r>
              <w:rPr>
                <w:rFonts w:ascii="Times New Roman"/>
                <w:b w:val="false"/>
                <w:i w:val="false"/>
                <w:color w:val="000000"/>
                <w:sz w:val="20"/>
              </w:rPr>
              <w:t>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Packages</w:t>
            </w:r>
          </w:p>
          <w:p>
            <w:pPr>
              <w:spacing w:after="20"/>
              <w:ind w:left="20"/>
              <w:jc w:val="both"/>
            </w:pPr>
            <w:r>
              <w:rPr>
                <w:rFonts w:ascii="Times New Roman"/>
                <w:b w:val="false"/>
                <w:i w:val="false"/>
                <w:color w:val="000000"/>
                <w:sz w:val="20"/>
              </w:rPr>
              <w:t>QuantityType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0-ден бастап қоса алғанда. 8 цифрға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20.17.41.7.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Pallete</w:t>
            </w:r>
          </w:p>
          <w:p>
            <w:pPr>
              <w:spacing w:after="20"/>
              <w:ind w:left="20"/>
              <w:jc w:val="both"/>
            </w:pPr>
            <w:r>
              <w:rPr>
                <w:rFonts w:ascii="Times New Roman"/>
                <w:b w:val="false"/>
                <w:i w:val="false"/>
                <w:color w:val="000000"/>
                <w:sz w:val="20"/>
              </w:rPr>
              <w:t>Information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Тұғырықтар мен паллеттер туралы мәліметтер. 2-элемент,  гр 31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w:t>
            </w:r>
          </w:p>
          <w:p>
            <w:pPr>
              <w:spacing w:after="20"/>
              <w:ind w:left="20"/>
              <w:jc w:val="both"/>
            </w:pPr>
            <w:r>
              <w:rPr>
                <w:rFonts w:ascii="Times New Roman"/>
                <w:b w:val="false"/>
                <w:i w:val="false"/>
                <w:color w:val="000000"/>
                <w:sz w:val="20"/>
              </w:rPr>
              <w:t>cu:Palle</w:t>
            </w:r>
          </w:p>
          <w:p>
            <w:pPr>
              <w:spacing w:after="20"/>
              <w:ind w:left="20"/>
              <w:jc w:val="both"/>
            </w:pPr>
            <w:r>
              <w:rPr>
                <w:rFonts w:ascii="Times New Roman"/>
                <w:b w:val="false"/>
                <w:i w:val="false"/>
                <w:color w:val="000000"/>
                <w:sz w:val="20"/>
              </w:rPr>
              <w:t>teInform</w:t>
            </w:r>
          </w:p>
          <w:p>
            <w:pPr>
              <w:spacing w:after="20"/>
              <w:ind w:left="20"/>
              <w:jc w:val="both"/>
            </w:pPr>
            <w:r>
              <w:rPr>
                <w:rFonts w:ascii="Times New Roman"/>
                <w:b w:val="false"/>
                <w:i w:val="false"/>
                <w:color w:val="000000"/>
                <w:sz w:val="20"/>
              </w:rPr>
              <w:t>ationType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Тұғырықтар мен паллеттер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Pallete</w:t>
            </w:r>
          </w:p>
          <w:p>
            <w:pPr>
              <w:spacing w:after="20"/>
              <w:ind w:left="20"/>
              <w:jc w:val="both"/>
            </w:pPr>
            <w:r>
              <w:rPr>
                <w:rFonts w:ascii="Times New Roman"/>
                <w:b w:val="false"/>
                <w:i w:val="false"/>
                <w:color w:val="000000"/>
                <w:sz w:val="20"/>
              </w:rPr>
              <w:t>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Тұғырықтар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Packages</w:t>
            </w:r>
          </w:p>
          <w:p>
            <w:pPr>
              <w:spacing w:after="20"/>
              <w:ind w:left="20"/>
              <w:jc w:val="both"/>
            </w:pPr>
            <w:r>
              <w:rPr>
                <w:rFonts w:ascii="Times New Roman"/>
                <w:b w:val="false"/>
                <w:i w:val="false"/>
                <w:color w:val="000000"/>
                <w:sz w:val="20"/>
              </w:rPr>
              <w:t>QuantityType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0-ден бастап қоса алғанда. 8 цифрға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PalleteDes</w:t>
            </w:r>
          </w:p>
          <w:p>
            <w:pPr>
              <w:spacing w:after="20"/>
              <w:ind w:left="20"/>
              <w:jc w:val="both"/>
            </w:pPr>
            <w:r>
              <w:rPr>
                <w:rFonts w:ascii="Times New Roman"/>
                <w:b w:val="false"/>
                <w:i w:val="false"/>
                <w:color w:val="000000"/>
                <w:sz w:val="20"/>
              </w:rPr>
              <w:t>cription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Тұғырықтардың сипаттамасы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cltESAD_cu:Package</w:t>
            </w:r>
          </w:p>
          <w:p>
            <w:pPr>
              <w:spacing w:after="20"/>
              <w:ind w:left="20"/>
              <w:jc w:val="both"/>
            </w:pPr>
            <w:r>
              <w:rPr>
                <w:rFonts w:ascii="Times New Roman"/>
                <w:b w:val="false"/>
                <w:i w:val="false"/>
                <w:color w:val="000000"/>
                <w:sz w:val="20"/>
              </w:rPr>
              <w:t>
DescriptionType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Жүктүрінің, қаптаманың сипаттамасы. 150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PalleteCode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қаптама және қаптама материалдары түрлерінің сыныптауышына сәйкес тұғырық түрінің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Package</w:t>
            </w:r>
          </w:p>
          <w:p>
            <w:pPr>
              <w:spacing w:after="20"/>
              <w:ind w:left="20"/>
              <w:jc w:val="both"/>
            </w:pPr>
            <w:r>
              <w:rPr>
                <w:rFonts w:ascii="Times New Roman"/>
                <w:b w:val="false"/>
                <w:i w:val="false"/>
                <w:color w:val="000000"/>
                <w:sz w:val="20"/>
              </w:rPr>
              <w:t>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түрінің коды, қаптаманың коды</w:t>
            </w:r>
          </w:p>
          <w:p>
            <w:pPr>
              <w:spacing w:after="20"/>
              <w:ind w:left="20"/>
              <w:jc w:val="both"/>
            </w:pPr>
            <w:r>
              <w:rPr>
                <w:rFonts w:ascii="Times New Roman"/>
                <w:b w:val="false"/>
                <w:i w:val="false"/>
                <w:color w:val="000000"/>
                <w:sz w:val="20"/>
              </w:rPr>
              <w:t xml:space="preserve">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20.17.41.8.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:UnitPackInfo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жеке-дара қаптамасы туралы мәліметтер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w:t>
            </w:r>
          </w:p>
          <w:p>
            <w:pPr>
              <w:spacing w:after="20"/>
              <w:ind w:left="20"/>
              <w:jc w:val="both"/>
            </w:pPr>
            <w:r>
              <w:rPr>
                <w:rFonts w:ascii="Times New Roman"/>
                <w:b w:val="false"/>
                <w:i w:val="false"/>
                <w:color w:val="000000"/>
                <w:sz w:val="20"/>
              </w:rPr>
              <w:t>cu:Packi</w:t>
            </w:r>
          </w:p>
          <w:p>
            <w:pPr>
              <w:spacing w:after="20"/>
              <w:ind w:left="20"/>
              <w:jc w:val="both"/>
            </w:pPr>
            <w:r>
              <w:rPr>
                <w:rFonts w:ascii="Times New Roman"/>
                <w:b w:val="false"/>
                <w:i w:val="false"/>
                <w:color w:val="000000"/>
                <w:sz w:val="20"/>
              </w:rPr>
              <w:t>ngInform</w:t>
            </w:r>
          </w:p>
          <w:p>
            <w:pPr>
              <w:spacing w:after="20"/>
              <w:ind w:left="20"/>
              <w:jc w:val="both"/>
            </w:pPr>
            <w:r>
              <w:rPr>
                <w:rFonts w:ascii="Times New Roman"/>
                <w:b w:val="false"/>
                <w:i w:val="false"/>
                <w:color w:val="000000"/>
                <w:sz w:val="20"/>
              </w:rPr>
              <w:t>ationType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Тауарлардың қаптамасы туралы мәліметтер. Коды.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PackingCode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қаптама және қаптама материалдары түрлерінің сыныптауышына сәйкес тауарлар қаптамасы түрінің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Package</w:t>
            </w:r>
          </w:p>
          <w:p>
            <w:pPr>
              <w:spacing w:after="20"/>
              <w:ind w:left="20"/>
              <w:jc w:val="both"/>
            </w:pPr>
            <w:r>
              <w:rPr>
                <w:rFonts w:ascii="Times New Roman"/>
                <w:b w:val="false"/>
                <w:i w:val="false"/>
                <w:color w:val="000000"/>
                <w:sz w:val="20"/>
              </w:rPr>
              <w:t>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түрінің коды, қаптаманың коды</w:t>
            </w:r>
          </w:p>
          <w:p>
            <w:pPr>
              <w:spacing w:after="20"/>
              <w:ind w:left="20"/>
              <w:jc w:val="both"/>
            </w:pPr>
            <w:r>
              <w:rPr>
                <w:rFonts w:ascii="Times New Roman"/>
                <w:b w:val="false"/>
                <w:i w:val="false"/>
                <w:color w:val="000000"/>
                <w:sz w:val="20"/>
              </w:rPr>
              <w:t xml:space="preserve">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PakingQuantity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Packages</w:t>
            </w:r>
          </w:p>
          <w:p>
            <w:pPr>
              <w:spacing w:after="20"/>
              <w:ind w:left="20"/>
              <w:jc w:val="both"/>
            </w:pPr>
            <w:r>
              <w:rPr>
                <w:rFonts w:ascii="Times New Roman"/>
                <w:b w:val="false"/>
                <w:i w:val="false"/>
                <w:color w:val="000000"/>
                <w:sz w:val="20"/>
              </w:rPr>
              <w:t>
QuantityType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0-ден бастап қоса алғанда. 8 цифрға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20.17.41.9.</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 xml:space="preserve">:CargoInfo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түрі туралы мәліметтер (тауарды қаптамасыз тасымалдау кезінде)</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w:t>
            </w:r>
          </w:p>
          <w:p>
            <w:pPr>
              <w:spacing w:after="20"/>
              <w:ind w:left="20"/>
              <w:jc w:val="both"/>
            </w:pPr>
            <w:r>
              <w:rPr>
                <w:rFonts w:ascii="Times New Roman"/>
                <w:b w:val="false"/>
                <w:i w:val="false"/>
                <w:color w:val="000000"/>
                <w:sz w:val="20"/>
              </w:rPr>
              <w:t>cu:Packi</w:t>
            </w:r>
          </w:p>
          <w:p>
            <w:pPr>
              <w:spacing w:after="20"/>
              <w:ind w:left="20"/>
              <w:jc w:val="both"/>
            </w:pPr>
            <w:r>
              <w:rPr>
                <w:rFonts w:ascii="Times New Roman"/>
                <w:b w:val="false"/>
                <w:i w:val="false"/>
                <w:color w:val="000000"/>
                <w:sz w:val="20"/>
              </w:rPr>
              <w:t>ngInform</w:t>
            </w:r>
          </w:p>
          <w:p>
            <w:pPr>
              <w:spacing w:after="20"/>
              <w:ind w:left="20"/>
              <w:jc w:val="both"/>
            </w:pPr>
            <w:r>
              <w:rPr>
                <w:rFonts w:ascii="Times New Roman"/>
                <w:b w:val="false"/>
                <w:i w:val="false"/>
                <w:color w:val="000000"/>
                <w:sz w:val="20"/>
              </w:rPr>
              <w:t>ationType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Тауарлардың қаптамасы туралы мәліметтер. Коды.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PackingCode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қаптама және қаптама материалдары түрлерінің сыныптауышына сәйкес тауарлар қаптамасы түрінің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Package</w:t>
            </w:r>
          </w:p>
          <w:p>
            <w:pPr>
              <w:spacing w:after="20"/>
              <w:ind w:left="20"/>
              <w:jc w:val="both"/>
            </w:pPr>
            <w:r>
              <w:rPr>
                <w:rFonts w:ascii="Times New Roman"/>
                <w:b w:val="false"/>
                <w:i w:val="false"/>
                <w:color w:val="000000"/>
                <w:sz w:val="20"/>
              </w:rPr>
              <w:t>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түрінің коды, қаптаманың коды</w:t>
            </w:r>
          </w:p>
          <w:p>
            <w:pPr>
              <w:spacing w:after="20"/>
              <w:ind w:left="20"/>
              <w:jc w:val="both"/>
            </w:pPr>
            <w:r>
              <w:rPr>
                <w:rFonts w:ascii="Times New Roman"/>
                <w:b w:val="false"/>
                <w:i w:val="false"/>
                <w:color w:val="000000"/>
                <w:sz w:val="20"/>
              </w:rPr>
              <w:t xml:space="preserve">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:PakingQu</w:t>
            </w:r>
          </w:p>
          <w:p>
            <w:pPr>
              <w:spacing w:after="20"/>
              <w:ind w:left="20"/>
              <w:jc w:val="both"/>
            </w:pPr>
            <w:r>
              <w:rPr>
                <w:rFonts w:ascii="Times New Roman"/>
                <w:b w:val="false"/>
                <w:i w:val="false"/>
                <w:color w:val="000000"/>
                <w:sz w:val="20"/>
              </w:rPr>
              <w:t>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Package</w:t>
            </w:r>
          </w:p>
          <w:p>
            <w:pPr>
              <w:spacing w:after="20"/>
              <w:ind w:left="20"/>
              <w:jc w:val="both"/>
            </w:pPr>
            <w:r>
              <w:rPr>
                <w:rFonts w:ascii="Times New Roman"/>
                <w:b w:val="false"/>
                <w:i w:val="false"/>
                <w:color w:val="000000"/>
                <w:sz w:val="20"/>
              </w:rPr>
              <w:t>sQuanti</w:t>
            </w:r>
          </w:p>
          <w:p>
            <w:pPr>
              <w:spacing w:after="20"/>
              <w:ind w:left="20"/>
              <w:jc w:val="both"/>
            </w:pPr>
            <w:r>
              <w:rPr>
                <w:rFonts w:ascii="Times New Roman"/>
                <w:b w:val="false"/>
                <w:i w:val="false"/>
                <w:color w:val="000000"/>
                <w:sz w:val="20"/>
              </w:rPr>
              <w:t>tyType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0-ден бастап қоса алғанда. 8 цифрға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ESADGoods</w:t>
            </w:r>
          </w:p>
          <w:p>
            <w:pPr>
              <w:spacing w:after="20"/>
              <w:ind w:left="20"/>
              <w:jc w:val="both"/>
            </w:pPr>
            <w:r>
              <w:rPr>
                <w:rFonts w:ascii="Times New Roman"/>
                <w:b w:val="false"/>
                <w:i w:val="false"/>
                <w:color w:val="000000"/>
                <w:sz w:val="20"/>
              </w:rPr>
              <w:t>Quota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Гр 39, ТД</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ESADGoodsQu</w:t>
            </w:r>
          </w:p>
          <w:p>
            <w:pPr>
              <w:spacing w:after="20"/>
              <w:ind w:left="20"/>
              <w:jc w:val="both"/>
            </w:pPr>
            <w:r>
              <w:rPr>
                <w:rFonts w:ascii="Times New Roman"/>
                <w:b w:val="false"/>
                <w:i w:val="false"/>
                <w:color w:val="000000"/>
                <w:sz w:val="20"/>
              </w:rPr>
              <w:t>otaType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Квота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20.17.42.1.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ESADProduct</w:t>
            </w:r>
          </w:p>
          <w:p>
            <w:pPr>
              <w:spacing w:after="20"/>
              <w:ind w:left="20"/>
              <w:jc w:val="both"/>
            </w:pPr>
            <w:r>
              <w:rPr>
                <w:rFonts w:ascii="Times New Roman"/>
                <w:b w:val="false"/>
                <w:i w:val="false"/>
                <w:color w:val="000000"/>
                <w:sz w:val="20"/>
              </w:rPr>
              <w:t>QuantityQuota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қалғаны туралы мәліметтер, ол өнімнің санынан көрінеді.  Егер квота өлшем бірлігінде көрсетілетін болса, толтырылады.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ESADProduct</w:t>
            </w:r>
          </w:p>
          <w:p>
            <w:pPr>
              <w:spacing w:after="20"/>
              <w:ind w:left="20"/>
              <w:jc w:val="both"/>
            </w:pPr>
            <w:r>
              <w:rPr>
                <w:rFonts w:ascii="Times New Roman"/>
                <w:b w:val="false"/>
                <w:i w:val="false"/>
                <w:color w:val="000000"/>
                <w:sz w:val="20"/>
              </w:rPr>
              <w:t>QuantityQuo</w:t>
            </w:r>
          </w:p>
          <w:p>
            <w:pPr>
              <w:spacing w:after="20"/>
              <w:ind w:left="20"/>
              <w:jc w:val="both"/>
            </w:pPr>
            <w:r>
              <w:rPr>
                <w:rFonts w:ascii="Times New Roman"/>
                <w:b w:val="false"/>
                <w:i w:val="false"/>
                <w:color w:val="000000"/>
                <w:sz w:val="20"/>
              </w:rPr>
              <w:t>taType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Квотаның қалғаны туралы мәліметтер, ол өнімнің санынан көрінеді.  Егер квота өлшем бірлігінде көрсетілетін болса,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QuotaQuantity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квотаның қалғаны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Quantity</w:t>
            </w:r>
          </w:p>
          <w:p>
            <w:pPr>
              <w:spacing w:after="20"/>
              <w:ind w:left="20"/>
              <w:jc w:val="both"/>
            </w:pPr>
            <w:r>
              <w:rPr>
                <w:rFonts w:ascii="Times New Roman"/>
                <w:b w:val="false"/>
                <w:i w:val="false"/>
                <w:color w:val="000000"/>
                <w:sz w:val="20"/>
              </w:rPr>
              <w:t>BasisType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бірлігіндегі саны. Барлығы 24 цифрға дейін. </w:t>
            </w:r>
          </w:p>
          <w:p>
            <w:pPr>
              <w:spacing w:after="20"/>
              <w:ind w:left="20"/>
              <w:jc w:val="both"/>
            </w:pPr>
            <w:r>
              <w:rPr>
                <w:rFonts w:ascii="Times New Roman"/>
                <w:b w:val="false"/>
                <w:i w:val="false"/>
                <w:color w:val="000000"/>
                <w:sz w:val="20"/>
              </w:rPr>
              <w:t>
Үтірден кейін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QuotaMeasur</w:t>
            </w:r>
          </w:p>
          <w:p>
            <w:pPr>
              <w:spacing w:after="20"/>
              <w:ind w:left="20"/>
              <w:jc w:val="both"/>
            </w:pPr>
            <w:r>
              <w:rPr>
                <w:rFonts w:ascii="Times New Roman"/>
                <w:b w:val="false"/>
                <w:i w:val="false"/>
                <w:color w:val="000000"/>
                <w:sz w:val="20"/>
              </w:rPr>
              <w:t>eUnitQualif</w:t>
            </w:r>
          </w:p>
          <w:p>
            <w:pPr>
              <w:spacing w:after="20"/>
              <w:ind w:left="20"/>
              <w:jc w:val="both"/>
            </w:pPr>
            <w:r>
              <w:rPr>
                <w:rFonts w:ascii="Times New Roman"/>
                <w:b w:val="false"/>
                <w:i w:val="false"/>
                <w:color w:val="000000"/>
                <w:sz w:val="20"/>
              </w:rPr>
              <w:t>ierCode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сыныптауышына сәйкес квотаның Өлшем бірлігінің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w:t>
            </w:r>
          </w:p>
          <w:p>
            <w:pPr>
              <w:spacing w:after="20"/>
              <w:ind w:left="20"/>
              <w:jc w:val="both"/>
            </w:pPr>
            <w:r>
              <w:rPr>
                <w:rFonts w:ascii="Times New Roman"/>
                <w:b w:val="false"/>
                <w:i w:val="false"/>
                <w:color w:val="000000"/>
                <w:sz w:val="20"/>
              </w:rPr>
              <w:t>lifierC</w:t>
            </w:r>
          </w:p>
          <w:p>
            <w:pPr>
              <w:spacing w:after="20"/>
              <w:ind w:left="20"/>
              <w:jc w:val="both"/>
            </w:pPr>
            <w:r>
              <w:rPr>
                <w:rFonts w:ascii="Times New Roman"/>
                <w:b w:val="false"/>
                <w:i w:val="false"/>
                <w:color w:val="000000"/>
                <w:sz w:val="20"/>
              </w:rPr>
              <w:t>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w:t>
            </w:r>
          </w:p>
          <w:p>
            <w:pPr>
              <w:spacing w:after="20"/>
              <w:ind w:left="20"/>
              <w:jc w:val="both"/>
            </w:pPr>
            <w:r>
              <w:rPr>
                <w:rFonts w:ascii="Times New Roman"/>
                <w:b w:val="false"/>
                <w:i w:val="false"/>
                <w:color w:val="000000"/>
                <w:sz w:val="20"/>
              </w:rPr>
              <w:t>3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QuotaMeasur</w:t>
            </w:r>
          </w:p>
          <w:p>
            <w:pPr>
              <w:spacing w:after="20"/>
              <w:ind w:left="20"/>
              <w:jc w:val="both"/>
            </w:pPr>
            <w:r>
              <w:rPr>
                <w:rFonts w:ascii="Times New Roman"/>
                <w:b w:val="false"/>
                <w:i w:val="false"/>
                <w:color w:val="000000"/>
                <w:sz w:val="20"/>
              </w:rPr>
              <w:t>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Квотаның өлшем бірлігінің атауы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w:t>
            </w:r>
          </w:p>
          <w:p>
            <w:pPr>
              <w:spacing w:after="20"/>
              <w:ind w:left="20"/>
              <w:jc w:val="both"/>
            </w:pPr>
            <w:r>
              <w:rPr>
                <w:rFonts w:ascii="Times New Roman"/>
                <w:b w:val="false"/>
                <w:i w:val="false"/>
                <w:color w:val="000000"/>
                <w:sz w:val="20"/>
              </w:rPr>
              <w:t>UnitQualifier</w:t>
            </w:r>
          </w:p>
          <w:p>
            <w:pPr>
              <w:spacing w:after="20"/>
              <w:ind w:left="20"/>
              <w:jc w:val="both"/>
            </w:pPr>
            <w:r>
              <w:rPr>
                <w:rFonts w:ascii="Times New Roman"/>
                <w:b w:val="false"/>
                <w:i w:val="false"/>
                <w:color w:val="000000"/>
                <w:sz w:val="20"/>
              </w:rPr>
              <w:t>NameType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атауы. 1-ден 13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20.17.42.2.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ESADCurrency</w:t>
            </w:r>
          </w:p>
          <w:p>
            <w:pPr>
              <w:spacing w:after="20"/>
              <w:ind w:left="20"/>
              <w:jc w:val="both"/>
            </w:pPr>
            <w:r>
              <w:rPr>
                <w:rFonts w:ascii="Times New Roman"/>
                <w:b w:val="false"/>
                <w:i w:val="false"/>
                <w:color w:val="000000"/>
                <w:sz w:val="20"/>
              </w:rPr>
              <w:t>Quota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квотаның қалғаны туралы мәліметтер.  Егер квота құндық мәнде белгіленген болса, толтырылады.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ESADCurren</w:t>
            </w:r>
          </w:p>
          <w:p>
            <w:pPr>
              <w:spacing w:after="20"/>
              <w:ind w:left="20"/>
              <w:jc w:val="both"/>
            </w:pPr>
            <w:r>
              <w:rPr>
                <w:rFonts w:ascii="Times New Roman"/>
                <w:b w:val="false"/>
                <w:i w:val="false"/>
                <w:color w:val="000000"/>
                <w:sz w:val="20"/>
              </w:rPr>
              <w:t>cyQuotaType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Ақшалай мәндегі квотаның қалғаны туралы мәліметтер.  Егер квота ақшалай мәнде белгіленген болса,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QuotaCurren</w:t>
            </w:r>
          </w:p>
          <w:p>
            <w:pPr>
              <w:spacing w:after="20"/>
              <w:ind w:left="20"/>
              <w:jc w:val="both"/>
            </w:pPr>
            <w:r>
              <w:rPr>
                <w:rFonts w:ascii="Times New Roman"/>
                <w:b w:val="false"/>
                <w:i w:val="false"/>
                <w:color w:val="000000"/>
                <w:sz w:val="20"/>
              </w:rPr>
              <w:t>cyCode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кодтарының сыныптауышына сәйкес квота валютасының цифрлық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Currency</w:t>
            </w:r>
          </w:p>
          <w:p>
            <w:pPr>
              <w:spacing w:after="20"/>
              <w:ind w:left="20"/>
              <w:jc w:val="both"/>
            </w:pPr>
            <w:r>
              <w:rPr>
                <w:rFonts w:ascii="Times New Roman"/>
                <w:b w:val="false"/>
                <w:i w:val="false"/>
                <w:color w:val="000000"/>
                <w:sz w:val="20"/>
              </w:rPr>
              <w:t>N3Code</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Цифрлық.</w:t>
            </w:r>
          </w:p>
          <w:p>
            <w:pPr>
              <w:spacing w:after="20"/>
              <w:ind w:left="20"/>
              <w:jc w:val="both"/>
            </w:pPr>
            <w:r>
              <w:rPr>
                <w:rFonts w:ascii="Times New Roman"/>
                <w:b w:val="false"/>
                <w:i w:val="false"/>
                <w:color w:val="000000"/>
                <w:sz w:val="20"/>
              </w:rPr>
              <w:t>3 цифр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QuotaCurren</w:t>
            </w:r>
          </w:p>
          <w:p>
            <w:pPr>
              <w:spacing w:after="20"/>
              <w:ind w:left="20"/>
              <w:jc w:val="both"/>
            </w:pPr>
            <w:r>
              <w:rPr>
                <w:rFonts w:ascii="Times New Roman"/>
                <w:b w:val="false"/>
                <w:i w:val="false"/>
                <w:color w:val="000000"/>
                <w:sz w:val="20"/>
              </w:rPr>
              <w:t>cyQuantity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валютадағы қалғаны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AmountType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Ақша бірліктерінің саны. Құны. 0-ден бастап. Барлығы 20 цифр, оның ішінде үтірден кейін 2 белгіге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QuotaCurre</w:t>
            </w:r>
          </w:p>
          <w:p>
            <w:pPr>
              <w:spacing w:after="20"/>
              <w:ind w:left="20"/>
              <w:jc w:val="both"/>
            </w:pPr>
            <w:r>
              <w:rPr>
                <w:rFonts w:ascii="Times New Roman"/>
                <w:b w:val="false"/>
                <w:i w:val="false"/>
                <w:color w:val="000000"/>
                <w:sz w:val="20"/>
              </w:rPr>
              <w:t>ncyName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валютасының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Currenc</w:t>
            </w:r>
          </w:p>
          <w:p>
            <w:pPr>
              <w:spacing w:after="20"/>
              <w:ind w:left="20"/>
              <w:jc w:val="both"/>
            </w:pPr>
            <w:r>
              <w:rPr>
                <w:rFonts w:ascii="Times New Roman"/>
                <w:b w:val="false"/>
                <w:i w:val="false"/>
                <w:color w:val="000000"/>
                <w:sz w:val="20"/>
              </w:rPr>
              <w:t>yNameType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Валютаныңқысқашаатауы. 70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20.17.42.3.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Supplementary</w:t>
            </w:r>
          </w:p>
          <w:p>
            <w:pPr>
              <w:spacing w:after="20"/>
              <w:ind w:left="20"/>
              <w:jc w:val="both"/>
            </w:pPr>
            <w:r>
              <w:rPr>
                <w:rFonts w:ascii="Times New Roman"/>
                <w:b w:val="false"/>
                <w:i w:val="false"/>
                <w:color w:val="000000"/>
                <w:sz w:val="20"/>
              </w:rPr>
              <w:t>GoodsQuantity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 есептен шығару үшін қажетті өлшем бірлігіндегі декларацияланатын тауардың саны. ҚР үшін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Supplem</w:t>
            </w:r>
          </w:p>
          <w:p>
            <w:pPr>
              <w:spacing w:after="20"/>
              <w:ind w:left="20"/>
              <w:jc w:val="both"/>
            </w:pPr>
            <w:r>
              <w:rPr>
                <w:rFonts w:ascii="Times New Roman"/>
                <w:b w:val="false"/>
                <w:i w:val="false"/>
                <w:color w:val="000000"/>
                <w:sz w:val="20"/>
              </w:rPr>
              <w:t>entary</w:t>
            </w:r>
          </w:p>
          <w:p>
            <w:pPr>
              <w:spacing w:after="20"/>
              <w:ind w:left="20"/>
              <w:jc w:val="both"/>
            </w:pPr>
            <w:r>
              <w:rPr>
                <w:rFonts w:ascii="Times New Roman"/>
                <w:b w:val="false"/>
                <w:i w:val="false"/>
                <w:color w:val="000000"/>
                <w:sz w:val="20"/>
              </w:rPr>
              <w:t>QuantityType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Қосымша өлшем бірлігіндегі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GoodsQua</w:t>
            </w:r>
          </w:p>
          <w:p>
            <w:pPr>
              <w:spacing w:after="20"/>
              <w:ind w:left="20"/>
              <w:jc w:val="both"/>
            </w:pPr>
            <w:r>
              <w:rPr>
                <w:rFonts w:ascii="Times New Roman"/>
                <w:b w:val="false"/>
                <w:i w:val="false"/>
                <w:color w:val="000000"/>
                <w:sz w:val="20"/>
              </w:rPr>
              <w:t>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тауардың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Quantity</w:t>
            </w:r>
          </w:p>
          <w:p>
            <w:pPr>
              <w:spacing w:after="20"/>
              <w:ind w:left="20"/>
              <w:jc w:val="both"/>
            </w:pPr>
            <w:r>
              <w:rPr>
                <w:rFonts w:ascii="Times New Roman"/>
                <w:b w:val="false"/>
                <w:i w:val="false"/>
                <w:color w:val="000000"/>
                <w:sz w:val="20"/>
              </w:rPr>
              <w:t>BasisType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цифрға дейін.</w:t>
            </w:r>
          </w:p>
          <w:p>
            <w:pPr>
              <w:spacing w:after="20"/>
              <w:ind w:left="20"/>
              <w:jc w:val="both"/>
            </w:pPr>
            <w:r>
              <w:rPr>
                <w:rFonts w:ascii="Times New Roman"/>
                <w:b w:val="false"/>
                <w:i w:val="false"/>
                <w:color w:val="000000"/>
                <w:sz w:val="20"/>
              </w:rPr>
              <w:t>Үтірден кейін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UnitQualifierName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w:t>
            </w:r>
          </w:p>
          <w:p>
            <w:pPr>
              <w:spacing w:after="20"/>
              <w:ind w:left="20"/>
              <w:jc w:val="both"/>
            </w:pPr>
            <w:r>
              <w:rPr>
                <w:rFonts w:ascii="Times New Roman"/>
                <w:b w:val="false"/>
                <w:i w:val="false"/>
                <w:color w:val="000000"/>
                <w:sz w:val="20"/>
              </w:rPr>
              <w:t>UnitQualifier</w:t>
            </w:r>
          </w:p>
          <w:p>
            <w:pPr>
              <w:spacing w:after="20"/>
              <w:ind w:left="20"/>
              <w:jc w:val="both"/>
            </w:pPr>
            <w:r>
              <w:rPr>
                <w:rFonts w:ascii="Times New Roman"/>
                <w:b w:val="false"/>
                <w:i w:val="false"/>
                <w:color w:val="000000"/>
                <w:sz w:val="20"/>
              </w:rPr>
              <w:t>
NameType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атауы. 1-ден 13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UnitQuali</w:t>
            </w:r>
          </w:p>
          <w:p>
            <w:pPr>
              <w:spacing w:after="20"/>
              <w:ind w:left="20"/>
              <w:jc w:val="both"/>
            </w:pPr>
            <w:r>
              <w:rPr>
                <w:rFonts w:ascii="Times New Roman"/>
                <w:b w:val="false"/>
                <w:i w:val="false"/>
                <w:color w:val="000000"/>
                <w:sz w:val="20"/>
              </w:rPr>
              <w:t>fierCode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-да қолданылатын өлшем бірліктеріне сәйкес өлшем бірлігінің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UnitQualifierC</w:t>
            </w:r>
          </w:p>
          <w:p>
            <w:pPr>
              <w:spacing w:after="20"/>
              <w:ind w:left="20"/>
              <w:jc w:val="both"/>
            </w:pPr>
            <w:r>
              <w:rPr>
                <w:rFonts w:ascii="Times New Roman"/>
                <w:b w:val="false"/>
                <w:i w:val="false"/>
                <w:color w:val="000000"/>
                <w:sz w:val="20"/>
              </w:rPr>
              <w:t>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w:t>
            </w:r>
          </w:p>
          <w:p>
            <w:pPr>
              <w:spacing w:after="20"/>
              <w:ind w:left="20"/>
              <w:jc w:val="both"/>
            </w:pPr>
            <w:r>
              <w:rPr>
                <w:rFonts w:ascii="Times New Roman"/>
                <w:b w:val="false"/>
                <w:i w:val="false"/>
                <w:color w:val="000000"/>
                <w:sz w:val="20"/>
              </w:rPr>
              <w:t>3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ESADContainer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туралы мәліметтер (3-элемент , Гр 31)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w:t>
            </w:r>
          </w:p>
          <w:p>
            <w:pPr>
              <w:spacing w:after="20"/>
              <w:ind w:left="20"/>
              <w:jc w:val="both"/>
            </w:pPr>
            <w:r>
              <w:rPr>
                <w:rFonts w:ascii="Times New Roman"/>
                <w:b w:val="false"/>
                <w:i w:val="false"/>
                <w:color w:val="000000"/>
                <w:sz w:val="20"/>
              </w:rPr>
              <w:t>cu:ESAD</w:t>
            </w:r>
          </w:p>
          <w:p>
            <w:pPr>
              <w:spacing w:after="20"/>
              <w:ind w:left="20"/>
              <w:jc w:val="both"/>
            </w:pPr>
            <w:r>
              <w:rPr>
                <w:rFonts w:ascii="Times New Roman"/>
                <w:b w:val="false"/>
                <w:i w:val="false"/>
                <w:color w:val="000000"/>
                <w:sz w:val="20"/>
              </w:rPr>
              <w:t>
ContainerType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Контейнерлертуралымәліметтер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20.17.43.1.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Container</w:t>
            </w:r>
          </w:p>
          <w:p>
            <w:pPr>
              <w:spacing w:after="20"/>
              <w:ind w:left="20"/>
              <w:jc w:val="both"/>
            </w:pPr>
            <w:r>
              <w:rPr>
                <w:rFonts w:ascii="Times New Roman"/>
                <w:b w:val="false"/>
                <w:i w:val="false"/>
                <w:color w:val="000000"/>
                <w:sz w:val="20"/>
              </w:rPr>
              <w:t>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Quantit</w:t>
            </w:r>
          </w:p>
          <w:p>
            <w:pPr>
              <w:spacing w:after="20"/>
              <w:ind w:left="20"/>
              <w:jc w:val="both"/>
            </w:pPr>
            <w:r>
              <w:rPr>
                <w:rFonts w:ascii="Times New Roman"/>
                <w:b w:val="false"/>
                <w:i w:val="false"/>
                <w:color w:val="000000"/>
                <w:sz w:val="20"/>
              </w:rPr>
              <w:t>y8Type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Тұтас сан.</w:t>
            </w:r>
          </w:p>
          <w:p>
            <w:pPr>
              <w:spacing w:after="20"/>
              <w:ind w:left="20"/>
              <w:jc w:val="both"/>
            </w:pPr>
            <w:r>
              <w:rPr>
                <w:rFonts w:ascii="Times New Roman"/>
                <w:b w:val="false"/>
                <w:i w:val="false"/>
                <w:color w:val="000000"/>
                <w:sz w:val="20"/>
              </w:rPr>
              <w:t>Үтірден кейін 0 белгі. 0-ден бастап. Барлығы 8 цифрға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20.17.43.2.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ContainerKind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қаптама және қаптама материалдары түрлерінің сыныптауышына сәйкес контейнердің типі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Package</w:t>
            </w:r>
          </w:p>
          <w:p>
            <w:pPr>
              <w:spacing w:after="20"/>
              <w:ind w:left="20"/>
              <w:jc w:val="both"/>
            </w:pPr>
            <w:r>
              <w:rPr>
                <w:rFonts w:ascii="Times New Roman"/>
                <w:b w:val="false"/>
                <w:i w:val="false"/>
                <w:color w:val="000000"/>
                <w:sz w:val="20"/>
              </w:rPr>
              <w:t>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түрінің коды, қаптаманың коды</w:t>
            </w:r>
          </w:p>
          <w:p>
            <w:pPr>
              <w:spacing w:after="20"/>
              <w:ind w:left="20"/>
              <w:jc w:val="both"/>
            </w:pPr>
            <w:r>
              <w:rPr>
                <w:rFonts w:ascii="Times New Roman"/>
                <w:b w:val="false"/>
                <w:i w:val="false"/>
                <w:color w:val="000000"/>
                <w:sz w:val="20"/>
              </w:rPr>
              <w:t xml:space="preserve">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20.17.43.3.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 xml:space="preserve">ContainerNumber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catESAD_cu:Container</w:t>
            </w:r>
          </w:p>
          <w:p>
            <w:pPr>
              <w:spacing w:after="20"/>
              <w:ind w:left="20"/>
              <w:jc w:val="both"/>
            </w:pPr>
            <w:r>
              <w:rPr>
                <w:rFonts w:ascii="Times New Roman"/>
                <w:b w:val="false"/>
                <w:i w:val="false"/>
                <w:color w:val="000000"/>
                <w:sz w:val="20"/>
              </w:rPr>
              <w:t>
NumberType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Контейнердің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ContainerI</w:t>
            </w:r>
          </w:p>
          <w:p>
            <w:pPr>
              <w:spacing w:after="20"/>
              <w:ind w:left="20"/>
              <w:jc w:val="both"/>
            </w:pPr>
            <w:r>
              <w:rPr>
                <w:rFonts w:ascii="Times New Roman"/>
                <w:b w:val="false"/>
                <w:i w:val="false"/>
                <w:color w:val="000000"/>
                <w:sz w:val="20"/>
              </w:rPr>
              <w:t>dentificaror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нөмірі (сәйкестендіргіші)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Container</w:t>
            </w:r>
          </w:p>
          <w:p>
            <w:pPr>
              <w:spacing w:after="20"/>
              <w:ind w:left="20"/>
              <w:jc w:val="both"/>
            </w:pPr>
            <w:r>
              <w:rPr>
                <w:rFonts w:ascii="Times New Roman"/>
                <w:b w:val="false"/>
                <w:i w:val="false"/>
                <w:color w:val="000000"/>
                <w:sz w:val="20"/>
              </w:rPr>
              <w:t>
IdentityType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Контейнердің нөмірі. 1-ден 17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FullIndicator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 толтыру белгісі. 1 – тауар бүкіл контейнерді алады,              2 – тауар контейнердің бір бөлігін алады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Letter</w:t>
            </w:r>
          </w:p>
          <w:p>
            <w:pPr>
              <w:spacing w:after="20"/>
              <w:ind w:left="20"/>
              <w:jc w:val="both"/>
            </w:pPr>
            <w:r>
              <w:rPr>
                <w:rFonts w:ascii="Times New Roman"/>
                <w:b w:val="false"/>
                <w:i w:val="false"/>
                <w:color w:val="000000"/>
                <w:sz w:val="20"/>
              </w:rPr>
              <w:t>Indica</w:t>
            </w:r>
          </w:p>
          <w:p>
            <w:pPr>
              <w:spacing w:after="20"/>
              <w:ind w:left="20"/>
              <w:jc w:val="both"/>
            </w:pPr>
            <w:r>
              <w:rPr>
                <w:rFonts w:ascii="Times New Roman"/>
                <w:b w:val="false"/>
                <w:i w:val="false"/>
                <w:color w:val="000000"/>
                <w:sz w:val="20"/>
              </w:rPr>
              <w:t>torType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1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ESADCustoms</w:t>
            </w:r>
          </w:p>
          <w:p>
            <w:pPr>
              <w:spacing w:after="20"/>
              <w:ind w:left="20"/>
              <w:jc w:val="both"/>
            </w:pPr>
            <w:r>
              <w:rPr>
                <w:rFonts w:ascii="Times New Roman"/>
                <w:b w:val="false"/>
                <w:i w:val="false"/>
                <w:color w:val="000000"/>
                <w:sz w:val="20"/>
              </w:rPr>
              <w:t xml:space="preserve">Procedure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Гр 37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catESAD_cu:ESADC</w:t>
            </w:r>
          </w:p>
          <w:p>
            <w:pPr>
              <w:spacing w:after="20"/>
              <w:ind w:left="20"/>
              <w:jc w:val="both"/>
            </w:pPr>
            <w:r>
              <w:rPr>
                <w:rFonts w:ascii="Times New Roman"/>
                <w:b w:val="false"/>
                <w:i w:val="false"/>
                <w:color w:val="000000"/>
                <w:sz w:val="20"/>
              </w:rPr>
              <w:t>ustomsProcedure</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w:t>
            </w:r>
          </w:p>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Рәсім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20.17.44.1.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MainCustoms</w:t>
            </w:r>
          </w:p>
          <w:p>
            <w:pPr>
              <w:spacing w:after="20"/>
              <w:ind w:left="20"/>
              <w:jc w:val="both"/>
            </w:pPr>
            <w:r>
              <w:rPr>
                <w:rFonts w:ascii="Times New Roman"/>
                <w:b w:val="false"/>
                <w:i w:val="false"/>
                <w:color w:val="000000"/>
                <w:sz w:val="20"/>
              </w:rPr>
              <w:t>ModeCode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 түрлерінің сыныптауышына сәйкес мәлімделетін кедендік рәсім коды / "00" – шағын қорға арналған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w:t>
            </w:r>
          </w:p>
          <w:p>
            <w:pPr>
              <w:spacing w:after="20"/>
              <w:ind w:left="20"/>
              <w:jc w:val="both"/>
            </w:pPr>
            <w:r>
              <w:rPr>
                <w:rFonts w:ascii="Times New Roman"/>
                <w:b w:val="false"/>
                <w:i w:val="false"/>
                <w:color w:val="000000"/>
                <w:sz w:val="20"/>
              </w:rPr>
              <w:t>cu:Cust</w:t>
            </w:r>
          </w:p>
          <w:p>
            <w:pPr>
              <w:spacing w:after="20"/>
              <w:ind w:left="20"/>
              <w:jc w:val="both"/>
            </w:pPr>
            <w:r>
              <w:rPr>
                <w:rFonts w:ascii="Times New Roman"/>
                <w:b w:val="false"/>
                <w:i w:val="false"/>
                <w:color w:val="000000"/>
                <w:sz w:val="20"/>
              </w:rPr>
              <w:t>omsMode</w:t>
            </w:r>
          </w:p>
          <w:p>
            <w:pPr>
              <w:spacing w:after="20"/>
              <w:ind w:left="20"/>
              <w:jc w:val="both"/>
            </w:pPr>
            <w:r>
              <w:rPr>
                <w:rFonts w:ascii="Times New Roman"/>
                <w:b w:val="false"/>
                <w:i w:val="false"/>
                <w:color w:val="000000"/>
                <w:sz w:val="20"/>
              </w:rPr>
              <w:t>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 түрлерінің сыныптауышы бойынша кедендік рәсім коды.</w:t>
            </w:r>
          </w:p>
          <w:p>
            <w:pPr>
              <w:spacing w:after="20"/>
              <w:ind w:left="20"/>
              <w:jc w:val="both"/>
            </w:pPr>
            <w:r>
              <w:rPr>
                <w:rFonts w:ascii="Times New Roman"/>
                <w:b w:val="false"/>
                <w:i w:val="false"/>
                <w:color w:val="000000"/>
                <w:sz w:val="20"/>
              </w:rPr>
              <w:t xml:space="preserve">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20.17.44.2.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Preceding</w:t>
            </w:r>
          </w:p>
          <w:p>
            <w:pPr>
              <w:spacing w:after="20"/>
              <w:ind w:left="20"/>
              <w:jc w:val="both"/>
            </w:pPr>
            <w:r>
              <w:rPr>
                <w:rFonts w:ascii="Times New Roman"/>
                <w:b w:val="false"/>
                <w:i w:val="false"/>
                <w:color w:val="000000"/>
                <w:sz w:val="20"/>
              </w:rPr>
              <w:t>CustomsMode</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 түрлерінің сыныптауышына сәйкес алдыңғы кедендік рәсім коды / "00" – шағын қорға арналған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w:t>
            </w:r>
          </w:p>
          <w:p>
            <w:pPr>
              <w:spacing w:after="20"/>
              <w:ind w:left="20"/>
              <w:jc w:val="both"/>
            </w:pPr>
            <w:r>
              <w:rPr>
                <w:rFonts w:ascii="Times New Roman"/>
                <w:b w:val="false"/>
                <w:i w:val="false"/>
                <w:color w:val="000000"/>
                <w:sz w:val="20"/>
              </w:rPr>
              <w:t>cu:Custo</w:t>
            </w:r>
          </w:p>
          <w:p>
            <w:pPr>
              <w:spacing w:after="20"/>
              <w:ind w:left="20"/>
              <w:jc w:val="both"/>
            </w:pPr>
            <w:r>
              <w:rPr>
                <w:rFonts w:ascii="Times New Roman"/>
                <w:b w:val="false"/>
                <w:i w:val="false"/>
                <w:color w:val="000000"/>
                <w:sz w:val="20"/>
              </w:rPr>
              <w:t>msModeCo</w:t>
            </w:r>
          </w:p>
          <w:p>
            <w:pPr>
              <w:spacing w:after="20"/>
              <w:ind w:left="20"/>
              <w:jc w:val="both"/>
            </w:pPr>
            <w:r>
              <w:rPr>
                <w:rFonts w:ascii="Times New Roman"/>
                <w:b w:val="false"/>
                <w:i w:val="false"/>
                <w:color w:val="000000"/>
                <w:sz w:val="20"/>
              </w:rPr>
              <w:t>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 түрлерінің сыныптауышы бойынша кедендік рәсім коды.</w:t>
            </w:r>
          </w:p>
          <w:p>
            <w:pPr>
              <w:spacing w:after="20"/>
              <w:ind w:left="20"/>
              <w:jc w:val="both"/>
            </w:pPr>
            <w:r>
              <w:rPr>
                <w:rFonts w:ascii="Times New Roman"/>
                <w:b w:val="false"/>
                <w:i w:val="false"/>
                <w:color w:val="000000"/>
                <w:sz w:val="20"/>
              </w:rPr>
              <w:t xml:space="preserve">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20.17.44.3.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GoodsTrans</w:t>
            </w:r>
          </w:p>
          <w:p>
            <w:pPr>
              <w:spacing w:after="20"/>
              <w:ind w:left="20"/>
              <w:jc w:val="both"/>
            </w:pPr>
            <w:r>
              <w:rPr>
                <w:rFonts w:ascii="Times New Roman"/>
                <w:b w:val="false"/>
                <w:i w:val="false"/>
                <w:color w:val="000000"/>
                <w:sz w:val="20"/>
              </w:rPr>
              <w:t>ferFeature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алып өту ерекшеліктерінің сыныптауышына сәйкес тауарларды алып өту ерекшеліктері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w:t>
            </w:r>
          </w:p>
          <w:p>
            <w:pPr>
              <w:spacing w:after="20"/>
              <w:ind w:left="20"/>
              <w:jc w:val="both"/>
            </w:pPr>
            <w:r>
              <w:rPr>
                <w:rFonts w:ascii="Times New Roman"/>
                <w:b w:val="false"/>
                <w:i w:val="false"/>
                <w:color w:val="000000"/>
                <w:sz w:val="20"/>
              </w:rPr>
              <w:t>cu:Goods</w:t>
            </w:r>
          </w:p>
          <w:p>
            <w:pPr>
              <w:spacing w:after="20"/>
              <w:ind w:left="20"/>
              <w:jc w:val="both"/>
            </w:pPr>
            <w:r>
              <w:rPr>
                <w:rFonts w:ascii="Times New Roman"/>
                <w:b w:val="false"/>
                <w:i w:val="false"/>
                <w:color w:val="000000"/>
                <w:sz w:val="20"/>
              </w:rPr>
              <w:t>Transfer</w:t>
            </w:r>
          </w:p>
          <w:p>
            <w:pPr>
              <w:spacing w:after="20"/>
              <w:ind w:left="20"/>
              <w:jc w:val="both"/>
            </w:pPr>
            <w:r>
              <w:rPr>
                <w:rFonts w:ascii="Times New Roman"/>
                <w:b w:val="false"/>
                <w:i w:val="false"/>
                <w:color w:val="000000"/>
                <w:sz w:val="20"/>
              </w:rPr>
              <w:t>
FeatureType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өту ерекшеліктерінің сыныптауышы бойынша тауарларды алып өту ерекшеліктерінің коды.3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ESADExcise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 туралы мәліметтер (4-элемент, гр 31)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ESADExcis</w:t>
            </w:r>
          </w:p>
          <w:p>
            <w:pPr>
              <w:spacing w:after="20"/>
              <w:ind w:left="20"/>
              <w:jc w:val="both"/>
            </w:pPr>
            <w:r>
              <w:rPr>
                <w:rFonts w:ascii="Times New Roman"/>
                <w:b w:val="false"/>
                <w:i w:val="false"/>
                <w:color w:val="000000"/>
                <w:sz w:val="20"/>
              </w:rPr>
              <w:t>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Акциздік маркалар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20.17.45.1.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Excise</w:t>
            </w:r>
          </w:p>
          <w:p>
            <w:pPr>
              <w:spacing w:after="20"/>
              <w:ind w:left="20"/>
              <w:jc w:val="both"/>
            </w:pPr>
            <w:r>
              <w:rPr>
                <w:rFonts w:ascii="Times New Roman"/>
                <w:b w:val="false"/>
                <w:i w:val="false"/>
                <w:color w:val="000000"/>
                <w:sz w:val="20"/>
              </w:rPr>
              <w:t>Serieses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 сериясының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cltESAD_cu:ExciseS</w:t>
            </w:r>
          </w:p>
          <w:p>
            <w:pPr>
              <w:spacing w:after="20"/>
              <w:ind w:left="20"/>
              <w:jc w:val="both"/>
            </w:pPr>
            <w:r>
              <w:rPr>
                <w:rFonts w:ascii="Times New Roman"/>
                <w:b w:val="false"/>
                <w:i w:val="false"/>
                <w:color w:val="000000"/>
                <w:sz w:val="20"/>
              </w:rPr>
              <w:t>eriesesType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Акциздік алым маркаларының сериясы. 9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20.17.45.2.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Excise</w:t>
            </w:r>
          </w:p>
          <w:p>
            <w:pPr>
              <w:spacing w:after="20"/>
              <w:ind w:left="20"/>
              <w:jc w:val="both"/>
            </w:pPr>
            <w:r>
              <w:rPr>
                <w:rFonts w:ascii="Times New Roman"/>
                <w:b w:val="false"/>
                <w:i w:val="false"/>
                <w:color w:val="000000"/>
                <w:sz w:val="20"/>
              </w:rPr>
              <w:t>FirstNumber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 нөмірлері диапазонының бірінші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cltESAD_cu:E</w:t>
            </w:r>
          </w:p>
          <w:p>
            <w:pPr>
              <w:spacing w:after="20"/>
              <w:ind w:left="20"/>
              <w:jc w:val="both"/>
            </w:pPr>
            <w:r>
              <w:rPr>
                <w:rFonts w:ascii="Times New Roman"/>
                <w:b w:val="false"/>
                <w:i w:val="false"/>
                <w:color w:val="000000"/>
                <w:sz w:val="20"/>
              </w:rPr>
              <w:t>xciseNumberType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алым маркасының нөмірі. Тұтас оң сан. 8 цифрға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20.17.45.3.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ExciseLast</w:t>
            </w:r>
          </w:p>
          <w:p>
            <w:pPr>
              <w:spacing w:after="20"/>
              <w:ind w:left="20"/>
              <w:jc w:val="both"/>
            </w:pPr>
            <w:r>
              <w:rPr>
                <w:rFonts w:ascii="Times New Roman"/>
                <w:b w:val="false"/>
                <w:i w:val="false"/>
                <w:color w:val="000000"/>
                <w:sz w:val="20"/>
              </w:rPr>
              <w:t>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 нөмірлері диапазонының соңғы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t>
            </w:r>
          </w:p>
          <w:p>
            <w:pPr>
              <w:spacing w:after="20"/>
              <w:ind w:left="20"/>
              <w:jc w:val="both"/>
            </w:pPr>
            <w:r>
              <w:rPr>
                <w:rFonts w:ascii="Times New Roman"/>
                <w:b w:val="false"/>
                <w:i w:val="false"/>
                <w:color w:val="000000"/>
                <w:sz w:val="20"/>
              </w:rPr>
              <w:t>Excise</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алым маркасының нөмірі. Тұтас оң сан. 8 цифрға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20.17.45.4.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Excise</w:t>
            </w:r>
          </w:p>
          <w:p>
            <w:pPr>
              <w:spacing w:after="20"/>
              <w:ind w:left="20"/>
              <w:jc w:val="both"/>
            </w:pPr>
            <w:r>
              <w:rPr>
                <w:rFonts w:ascii="Times New Roman"/>
                <w:b w:val="false"/>
                <w:i w:val="false"/>
                <w:color w:val="000000"/>
                <w:sz w:val="20"/>
              </w:rPr>
              <w:t>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Quanti</w:t>
            </w:r>
          </w:p>
          <w:p>
            <w:pPr>
              <w:spacing w:after="20"/>
              <w:ind w:left="20"/>
              <w:jc w:val="both"/>
            </w:pPr>
            <w:r>
              <w:rPr>
                <w:rFonts w:ascii="Times New Roman"/>
                <w:b w:val="false"/>
                <w:i w:val="false"/>
                <w:color w:val="000000"/>
                <w:sz w:val="20"/>
              </w:rPr>
              <w:t>ty8Type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Тұтас сан.</w:t>
            </w:r>
          </w:p>
          <w:p>
            <w:pPr>
              <w:spacing w:after="20"/>
              <w:ind w:left="20"/>
              <w:jc w:val="both"/>
            </w:pPr>
            <w:r>
              <w:rPr>
                <w:rFonts w:ascii="Times New Roman"/>
                <w:b w:val="false"/>
                <w:i w:val="false"/>
                <w:color w:val="000000"/>
                <w:sz w:val="20"/>
              </w:rPr>
              <w:t>Үтірден кейін 0 белгі. 0-ден бастап. Барлығы 8 цифрға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20.17.46.</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w:t>
            </w:r>
          </w:p>
          <w:p>
            <w:pPr>
              <w:spacing w:after="20"/>
              <w:ind w:left="20"/>
              <w:jc w:val="both"/>
            </w:pPr>
            <w:r>
              <w:rPr>
                <w:rFonts w:ascii="Times New Roman"/>
                <w:b w:val="false"/>
                <w:i w:val="false"/>
                <w:color w:val="000000"/>
                <w:sz w:val="20"/>
              </w:rPr>
              <w:t>EnergReceived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қабылданған электр энергиясының көлемі туралы мәліметтер</w:t>
            </w:r>
          </w:p>
          <w:p>
            <w:pPr>
              <w:spacing w:after="20"/>
              <w:ind w:left="20"/>
              <w:jc w:val="both"/>
            </w:pPr>
            <w:r>
              <w:rPr>
                <w:rFonts w:ascii="Times New Roman"/>
                <w:b w:val="false"/>
                <w:i w:val="false"/>
                <w:color w:val="000000"/>
                <w:sz w:val="20"/>
              </w:rPr>
              <w:t>(9-элемент,  гр 31)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w:t>
            </w:r>
          </w:p>
          <w:p>
            <w:pPr>
              <w:spacing w:after="20"/>
              <w:ind w:left="20"/>
              <w:jc w:val="both"/>
            </w:pPr>
            <w:r>
              <w:rPr>
                <w:rFonts w:ascii="Times New Roman"/>
                <w:b w:val="false"/>
                <w:i w:val="false"/>
                <w:color w:val="000000"/>
                <w:sz w:val="20"/>
              </w:rPr>
              <w:t>cu:CU_</w:t>
            </w:r>
          </w:p>
          <w:p>
            <w:pPr>
              <w:spacing w:after="20"/>
              <w:ind w:left="20"/>
              <w:jc w:val="both"/>
            </w:pPr>
            <w:r>
              <w:rPr>
                <w:rFonts w:ascii="Times New Roman"/>
                <w:b w:val="false"/>
                <w:i w:val="false"/>
                <w:color w:val="000000"/>
                <w:sz w:val="20"/>
              </w:rPr>
              <w:t>Electri</w:t>
            </w:r>
          </w:p>
          <w:p>
            <w:pPr>
              <w:spacing w:after="20"/>
              <w:ind w:left="20"/>
              <w:jc w:val="both"/>
            </w:pPr>
            <w:r>
              <w:rPr>
                <w:rFonts w:ascii="Times New Roman"/>
                <w:b w:val="false"/>
                <w:i w:val="false"/>
                <w:color w:val="000000"/>
                <w:sz w:val="20"/>
              </w:rPr>
              <w:t>calEner</w:t>
            </w:r>
          </w:p>
          <w:p>
            <w:pPr>
              <w:spacing w:after="20"/>
              <w:ind w:left="20"/>
              <w:jc w:val="both"/>
            </w:pPr>
            <w:r>
              <w:rPr>
                <w:rFonts w:ascii="Times New Roman"/>
                <w:b w:val="false"/>
                <w:i w:val="false"/>
                <w:color w:val="000000"/>
                <w:sz w:val="20"/>
              </w:rPr>
              <w:t>gyType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Есепті кезеңде қабылданған және берілген электр энергиясының көлемі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20.17.46.1.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Electrical</w:t>
            </w:r>
          </w:p>
          <w:p>
            <w:pPr>
              <w:spacing w:after="20"/>
              <w:ind w:left="20"/>
              <w:jc w:val="both"/>
            </w:pPr>
            <w:r>
              <w:rPr>
                <w:rFonts w:ascii="Times New Roman"/>
                <w:b w:val="false"/>
                <w:i w:val="false"/>
                <w:color w:val="000000"/>
                <w:sz w:val="20"/>
              </w:rPr>
              <w:t>EnergyQuantity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көлемі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Quantit</w:t>
            </w:r>
          </w:p>
          <w:p>
            <w:pPr>
              <w:spacing w:after="20"/>
              <w:ind w:left="20"/>
              <w:jc w:val="both"/>
            </w:pPr>
            <w:r>
              <w:rPr>
                <w:rFonts w:ascii="Times New Roman"/>
                <w:b w:val="false"/>
                <w:i w:val="false"/>
                <w:color w:val="000000"/>
                <w:sz w:val="20"/>
              </w:rPr>
              <w:t>yBasis</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цифрға дейін.</w:t>
            </w:r>
          </w:p>
          <w:p>
            <w:pPr>
              <w:spacing w:after="20"/>
              <w:ind w:left="20"/>
              <w:jc w:val="both"/>
            </w:pPr>
            <w:r>
              <w:rPr>
                <w:rFonts w:ascii="Times New Roman"/>
                <w:b w:val="false"/>
                <w:i w:val="false"/>
                <w:color w:val="000000"/>
                <w:sz w:val="20"/>
              </w:rPr>
              <w:t>Үтірден кейін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20.17.46.2.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QualifierCode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w:t>
            </w:r>
          </w:p>
          <w:p>
            <w:pPr>
              <w:spacing w:after="20"/>
              <w:ind w:left="20"/>
              <w:jc w:val="both"/>
            </w:pPr>
            <w:r>
              <w:rPr>
                <w:rFonts w:ascii="Times New Roman"/>
                <w:b w:val="false"/>
                <w:i w:val="false"/>
                <w:color w:val="000000"/>
                <w:sz w:val="20"/>
              </w:rPr>
              <w:t>lifierCodeType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w:t>
            </w:r>
          </w:p>
          <w:p>
            <w:pPr>
              <w:spacing w:after="20"/>
              <w:ind w:left="20"/>
              <w:jc w:val="both"/>
            </w:pPr>
            <w:r>
              <w:rPr>
                <w:rFonts w:ascii="Times New Roman"/>
                <w:b w:val="false"/>
                <w:i w:val="false"/>
                <w:color w:val="000000"/>
                <w:sz w:val="20"/>
              </w:rPr>
              <w:t>3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20.17.47.</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w:t>
            </w:r>
          </w:p>
          <w:p>
            <w:pPr>
              <w:spacing w:after="20"/>
              <w:ind w:left="20"/>
              <w:jc w:val="both"/>
            </w:pPr>
            <w:r>
              <w:rPr>
                <w:rFonts w:ascii="Times New Roman"/>
                <w:b w:val="false"/>
                <w:i w:val="false"/>
                <w:color w:val="000000"/>
                <w:sz w:val="20"/>
              </w:rPr>
              <w:t>EnergGiven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электр энергиясының көлемі туралы мәліметтер (9-элемент,  гр 31)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catESAD_cu:CU_ElectricalEnergyType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Есепті кезеңде қабылданған және берілген электр энергиясының көлемі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20.17.47.1.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Electrical</w:t>
            </w:r>
          </w:p>
          <w:p>
            <w:pPr>
              <w:spacing w:after="20"/>
              <w:ind w:left="20"/>
              <w:jc w:val="both"/>
            </w:pPr>
            <w:r>
              <w:rPr>
                <w:rFonts w:ascii="Times New Roman"/>
                <w:b w:val="false"/>
                <w:i w:val="false"/>
                <w:color w:val="000000"/>
                <w:sz w:val="20"/>
              </w:rPr>
              <w:t>Energy</w:t>
            </w:r>
          </w:p>
          <w:p>
            <w:pPr>
              <w:spacing w:after="20"/>
              <w:ind w:left="20"/>
              <w:jc w:val="both"/>
            </w:pPr>
            <w:r>
              <w:rPr>
                <w:rFonts w:ascii="Times New Roman"/>
                <w:b w:val="false"/>
                <w:i w:val="false"/>
                <w:color w:val="000000"/>
                <w:sz w:val="20"/>
              </w:rPr>
              <w:t>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көлемі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QuantityBasis</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цифрға дейін.</w:t>
            </w:r>
          </w:p>
          <w:p>
            <w:pPr>
              <w:spacing w:after="20"/>
              <w:ind w:left="20"/>
              <w:jc w:val="both"/>
            </w:pPr>
            <w:r>
              <w:rPr>
                <w:rFonts w:ascii="Times New Roman"/>
                <w:b w:val="false"/>
                <w:i w:val="false"/>
                <w:color w:val="000000"/>
                <w:sz w:val="20"/>
              </w:rPr>
              <w:t>Үтірден кейін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20.17.47.2.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Qualifier</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UnitQualifierCodeType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коды. </w:t>
            </w:r>
          </w:p>
          <w:p>
            <w:pPr>
              <w:spacing w:after="20"/>
              <w:ind w:left="20"/>
              <w:jc w:val="both"/>
            </w:pPr>
            <w:r>
              <w:rPr>
                <w:rFonts w:ascii="Times New Roman"/>
                <w:b w:val="false"/>
                <w:i w:val="false"/>
                <w:color w:val="000000"/>
                <w:sz w:val="20"/>
              </w:rPr>
              <w:t>
3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20.17.48.</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GoodsAutomobile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туралы мәліметтер. Гр. 31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catESAD_cu:Auto</w:t>
            </w:r>
          </w:p>
          <w:p>
            <w:pPr>
              <w:spacing w:after="20"/>
              <w:ind w:left="20"/>
              <w:jc w:val="both"/>
            </w:pPr>
            <w:r>
              <w:rPr>
                <w:rFonts w:ascii="Times New Roman"/>
                <w:b w:val="false"/>
                <w:i w:val="false"/>
                <w:color w:val="000000"/>
                <w:sz w:val="20"/>
              </w:rPr>
              <w:t>mobile</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w:t>
            </w:r>
          </w:p>
          <w:p>
            <w:pPr>
              <w:spacing w:after="20"/>
              <w:ind w:left="20"/>
              <w:jc w:val="both"/>
            </w:pPr>
            <w:r>
              <w:rPr>
                <w:rFonts w:ascii="Times New Roman"/>
                <w:b w:val="false"/>
                <w:i w:val="false"/>
                <w:color w:val="000000"/>
                <w:sz w:val="20"/>
              </w:rPr>
              <w:t>
Автомобильдер туралы мәліметтер.</w:t>
            </w:r>
          </w:p>
          <w:p>
            <w:pPr>
              <w:spacing w:after="20"/>
              <w:ind w:left="20"/>
              <w:jc w:val="both"/>
            </w:pPr>
            <w:r>
              <w:rPr>
                <w:rFonts w:ascii="Times New Roman"/>
                <w:b w:val="false"/>
                <w:i w:val="false"/>
                <w:color w:val="000000"/>
                <w:sz w:val="20"/>
              </w:rPr>
              <w:t>Гр.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20.17.48.1.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Model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моделі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TransportName</w:t>
            </w:r>
          </w:p>
          <w:p>
            <w:pPr>
              <w:spacing w:after="20"/>
              <w:ind w:left="20"/>
              <w:jc w:val="both"/>
            </w:pPr>
            <w:r>
              <w:rPr>
                <w:rFonts w:ascii="Times New Roman"/>
                <w:b w:val="false"/>
                <w:i w:val="false"/>
                <w:color w:val="000000"/>
                <w:sz w:val="20"/>
              </w:rPr>
              <w:t>
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түрінің атауы. 100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Mark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құралдары маркаларының сыныптауышына сәйкес көлік құралы маркасының атауының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MarkCar</w:t>
            </w:r>
          </w:p>
          <w:p>
            <w:pPr>
              <w:spacing w:after="20"/>
              <w:ind w:left="20"/>
              <w:jc w:val="both"/>
            </w:pPr>
            <w:r>
              <w:rPr>
                <w:rFonts w:ascii="Times New Roman"/>
                <w:b w:val="false"/>
                <w:i w:val="false"/>
                <w:color w:val="000000"/>
                <w:sz w:val="20"/>
              </w:rPr>
              <w:t>NameType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көлік құралдары маркаларының сыныптауышына сәйкес көлік құралы маркасының атауының коды. 250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20.17.48.3.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MarkCode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құралдары маркаларының сыныптауышына сәйкес көлік құралы маркасының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MarkCar</w:t>
            </w:r>
          </w:p>
          <w:p>
            <w:pPr>
              <w:spacing w:after="20"/>
              <w:ind w:left="20"/>
              <w:jc w:val="both"/>
            </w:pPr>
            <w:r>
              <w:rPr>
                <w:rFonts w:ascii="Times New Roman"/>
                <w:b w:val="false"/>
                <w:i w:val="false"/>
                <w:color w:val="000000"/>
                <w:sz w:val="20"/>
              </w:rPr>
              <w:t>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құралдары маркаларының сыныптауышына сәйкес көлік құралы маркасының коды.</w:t>
            </w:r>
          </w:p>
          <w:p>
            <w:pPr>
              <w:spacing w:after="20"/>
              <w:ind w:left="20"/>
              <w:jc w:val="both"/>
            </w:pPr>
            <w:r>
              <w:rPr>
                <w:rFonts w:ascii="Times New Roman"/>
                <w:b w:val="false"/>
                <w:i w:val="false"/>
                <w:color w:val="000000"/>
                <w:sz w:val="20"/>
              </w:rPr>
              <w:t>3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20.17.48.4.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Offtake</w:t>
            </w:r>
          </w:p>
          <w:p>
            <w:pPr>
              <w:spacing w:after="20"/>
              <w:ind w:left="20"/>
              <w:jc w:val="both"/>
            </w:pPr>
            <w:r>
              <w:rPr>
                <w:rFonts w:ascii="Times New Roman"/>
                <w:b w:val="false"/>
                <w:i w:val="false"/>
                <w:color w:val="000000"/>
                <w:sz w:val="20"/>
              </w:rPr>
              <w:t>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жасалған жыл</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DateYea</w:t>
            </w:r>
          </w:p>
          <w:p>
            <w:pPr>
              <w:spacing w:after="20"/>
              <w:ind w:left="20"/>
              <w:jc w:val="both"/>
            </w:pPr>
            <w:r>
              <w:rPr>
                <w:rFonts w:ascii="Times New Roman"/>
                <w:b w:val="false"/>
                <w:i w:val="false"/>
                <w:color w:val="000000"/>
                <w:sz w:val="20"/>
              </w:rPr>
              <w:t>rCustType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CCYY форматындағы жылы.    ISO 8601 стандарты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20.17.48.5.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Engine</w:t>
            </w:r>
          </w:p>
          <w:p>
            <w:pPr>
              <w:spacing w:after="20"/>
              <w:ind w:left="20"/>
              <w:jc w:val="both"/>
            </w:pPr>
            <w:r>
              <w:rPr>
                <w:rFonts w:ascii="Times New Roman"/>
                <w:b w:val="false"/>
                <w:i w:val="false"/>
                <w:color w:val="000000"/>
                <w:sz w:val="20"/>
              </w:rPr>
              <w:t>VolumeQ</w:t>
            </w:r>
          </w:p>
          <w:p>
            <w:pPr>
              <w:spacing w:after="20"/>
              <w:ind w:left="20"/>
              <w:jc w:val="both"/>
            </w:pPr>
            <w:r>
              <w:rPr>
                <w:rFonts w:ascii="Times New Roman"/>
                <w:b w:val="false"/>
                <w:i w:val="false"/>
                <w:color w:val="000000"/>
                <w:sz w:val="20"/>
              </w:rPr>
              <w:t>uanity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істейтін көлемі, текше. см</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EngineV</w:t>
            </w:r>
          </w:p>
          <w:p>
            <w:pPr>
              <w:spacing w:after="20"/>
              <w:ind w:left="20"/>
              <w:jc w:val="both"/>
            </w:pPr>
            <w:r>
              <w:rPr>
                <w:rFonts w:ascii="Times New Roman"/>
                <w:b w:val="false"/>
                <w:i w:val="false"/>
                <w:color w:val="000000"/>
                <w:sz w:val="20"/>
              </w:rPr>
              <w:t>olumeType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істейтін көлемі (көлікқұралы). 6 белгіге дейін. Үтірден кейін 0 белгі.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20.17.48.6.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VINID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 (VIN)</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VINIDType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сәйкестендіру нөмірі  (VIN).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20.17.48.7.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BodyID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ұйым берген және салған шанақтың (тіркеменің) сәйкестендірунөмірі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VINIDType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сәйкестендіру нөмірі  (VIN).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20.17.48.8.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EngineID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блогына салынған, жасаушы ұйым берген, Қозғалтқыштың сәйкестендіру нөмірі.   Сәйкестендіру нөмірі  бөлек цифрлар топтарынан тұруы мүмкін,  оның ішінде  екі цифрдан тұратын соңғы топ қозғалтқыштың шығарылған жылын көрсетеді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EngineI</w:t>
            </w:r>
          </w:p>
          <w:p>
            <w:pPr>
              <w:spacing w:after="20"/>
              <w:ind w:left="20"/>
              <w:jc w:val="both"/>
            </w:pPr>
            <w:r>
              <w:rPr>
                <w:rFonts w:ascii="Times New Roman"/>
                <w:b w:val="false"/>
                <w:i w:val="false"/>
                <w:color w:val="000000"/>
                <w:sz w:val="20"/>
              </w:rPr>
              <w:t>DType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Қозғалтқыштың сәйкестендіру нөмірі. 1-ден 40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20.17.48.9.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ChassisID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ұйым берген және салған,  шассидің (рамасының)  сәйкестендіру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VINID</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сәйкестендіру нөмірі  (VIN).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20.17.48.10.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CabID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Кабинаның сәйкестендіру нөмірі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VINID</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сәйкестендіру нөмірі  (VIN).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20.17.48.11.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IdentityCard</w:t>
            </w:r>
          </w:p>
          <w:p>
            <w:pPr>
              <w:spacing w:after="20"/>
              <w:ind w:left="20"/>
              <w:jc w:val="both"/>
            </w:pPr>
            <w:r>
              <w:rPr>
                <w:rFonts w:ascii="Times New Roman"/>
                <w:b w:val="false"/>
                <w:i w:val="false"/>
                <w:color w:val="000000"/>
                <w:sz w:val="20"/>
              </w:rPr>
              <w:t>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Document</w:t>
            </w:r>
          </w:p>
          <w:p>
            <w:pPr>
              <w:spacing w:after="20"/>
              <w:ind w:left="20"/>
              <w:jc w:val="both"/>
            </w:pPr>
            <w:r>
              <w:rPr>
                <w:rFonts w:ascii="Times New Roman"/>
                <w:b w:val="false"/>
                <w:i w:val="false"/>
                <w:color w:val="000000"/>
                <w:sz w:val="20"/>
              </w:rPr>
              <w:t>NumberType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20.17.48.12.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:CarCost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құны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Amount</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Ақша бірліктерінің саны. Құны. 0-ден бастап. Барлығы 20 цифр, оның ішінде үтірден кейін 2 белгіге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20.17.48.13.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PowerWeight</w:t>
            </w:r>
          </w:p>
          <w:p>
            <w:pPr>
              <w:spacing w:after="20"/>
              <w:ind w:left="20"/>
              <w:jc w:val="both"/>
            </w:pPr>
            <w:r>
              <w:rPr>
                <w:rFonts w:ascii="Times New Roman"/>
                <w:b w:val="false"/>
                <w:i w:val="false"/>
                <w:color w:val="000000"/>
                <w:sz w:val="20"/>
              </w:rPr>
              <w:t>Quanity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жүк көтергіштігі/қуаттылығы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Engine</w:t>
            </w:r>
          </w:p>
          <w:p>
            <w:pPr>
              <w:spacing w:after="20"/>
              <w:ind w:left="20"/>
              <w:jc w:val="both"/>
            </w:pPr>
            <w:r>
              <w:rPr>
                <w:rFonts w:ascii="Times New Roman"/>
                <w:b w:val="false"/>
                <w:i w:val="false"/>
                <w:color w:val="000000"/>
                <w:sz w:val="20"/>
              </w:rPr>
              <w:t>Power</w:t>
            </w:r>
          </w:p>
          <w:p>
            <w:pPr>
              <w:spacing w:after="20"/>
              <w:ind w:left="20"/>
              <w:jc w:val="both"/>
            </w:pPr>
            <w:r>
              <w:rPr>
                <w:rFonts w:ascii="Times New Roman"/>
                <w:b w:val="false"/>
                <w:i w:val="false"/>
                <w:color w:val="000000"/>
                <w:sz w:val="20"/>
              </w:rPr>
              <w:t>Quanity</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күшімен немесе киловатпен есептегендегі қозғалтқыштың қуаттылығы. Барлығы 9 цифрға дейін. Үтірден кейін 2 белгіге дейін.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20.17.48.14.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PassedKilome</w:t>
            </w:r>
          </w:p>
          <w:p>
            <w:pPr>
              <w:spacing w:after="20"/>
              <w:ind w:left="20"/>
              <w:jc w:val="both"/>
            </w:pPr>
            <w:r>
              <w:rPr>
                <w:rFonts w:ascii="Times New Roman"/>
                <w:b w:val="false"/>
                <w:i w:val="false"/>
                <w:color w:val="000000"/>
                <w:sz w:val="20"/>
              </w:rPr>
              <w:t>terQuantity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өткен жолы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Quantit</w:t>
            </w:r>
          </w:p>
          <w:p>
            <w:pPr>
              <w:spacing w:after="20"/>
              <w:ind w:left="20"/>
              <w:jc w:val="both"/>
            </w:pPr>
            <w:r>
              <w:rPr>
                <w:rFonts w:ascii="Times New Roman"/>
                <w:b w:val="false"/>
                <w:i w:val="false"/>
                <w:color w:val="000000"/>
                <w:sz w:val="20"/>
              </w:rPr>
              <w:t>y8Type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Тұтас сан.</w:t>
            </w:r>
          </w:p>
          <w:p>
            <w:pPr>
              <w:spacing w:after="20"/>
              <w:ind w:left="20"/>
              <w:jc w:val="both"/>
            </w:pPr>
            <w:r>
              <w:rPr>
                <w:rFonts w:ascii="Times New Roman"/>
                <w:b w:val="false"/>
                <w:i w:val="false"/>
                <w:color w:val="000000"/>
                <w:sz w:val="20"/>
              </w:rPr>
              <w:t>үтірден кейін 0 белгі. 0-ден бастап. Барлығы 8 цифрға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20.17.49.</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ESADoutGoods</w:t>
            </w:r>
          </w:p>
          <w:p>
            <w:pPr>
              <w:spacing w:after="20"/>
              <w:ind w:left="20"/>
              <w:jc w:val="both"/>
            </w:pPr>
            <w:r>
              <w:rPr>
                <w:rFonts w:ascii="Times New Roman"/>
                <w:b w:val="false"/>
                <w:i w:val="false"/>
                <w:color w:val="000000"/>
                <w:sz w:val="20"/>
              </w:rPr>
              <w:t>Organization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тауар бөлігінде ұйым туралы мәліметтер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w:t>
            </w:r>
          </w:p>
          <w:p>
            <w:pPr>
              <w:spacing w:after="20"/>
              <w:ind w:left="20"/>
              <w:jc w:val="both"/>
            </w:pPr>
            <w:r>
              <w:rPr>
                <w:rFonts w:ascii="Times New Roman"/>
                <w:b w:val="false"/>
                <w:i w:val="false"/>
                <w:color w:val="000000"/>
                <w:sz w:val="20"/>
              </w:rPr>
              <w:t>Goods</w:t>
            </w:r>
          </w:p>
          <w:p>
            <w:pPr>
              <w:spacing w:after="20"/>
              <w:ind w:left="20"/>
              <w:jc w:val="both"/>
            </w:pPr>
            <w:r>
              <w:rPr>
                <w:rFonts w:ascii="Times New Roman"/>
                <w:b w:val="false"/>
                <w:i w:val="false"/>
                <w:color w:val="000000"/>
                <w:sz w:val="20"/>
              </w:rPr>
              <w:t>Organization</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ТД тауар бөлігінде ұйым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20.17.49.1.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Organizat</w:t>
            </w:r>
          </w:p>
          <w:p>
            <w:pPr>
              <w:spacing w:after="20"/>
              <w:ind w:left="20"/>
              <w:jc w:val="both"/>
            </w:pPr>
            <w:r>
              <w:rPr>
                <w:rFonts w:ascii="Times New Roman"/>
                <w:b w:val="false"/>
                <w:i w:val="false"/>
                <w:color w:val="000000"/>
                <w:sz w:val="20"/>
              </w:rPr>
              <w:t>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жеке тұлғаның ТАӘА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NameType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150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20.17.49.2.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ShortName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ShortName</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қысқаша атауы. </w:t>
            </w:r>
          </w:p>
          <w:p>
            <w:pPr>
              <w:spacing w:after="20"/>
              <w:ind w:left="20"/>
              <w:jc w:val="both"/>
            </w:pPr>
            <w:r>
              <w:rPr>
                <w:rFonts w:ascii="Times New Roman"/>
                <w:b w:val="false"/>
                <w:i w:val="false"/>
                <w:color w:val="000000"/>
                <w:sz w:val="20"/>
              </w:rPr>
              <w:t xml:space="preserve">
120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20.17.49.3.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Organizat</w:t>
            </w:r>
          </w:p>
          <w:p>
            <w:pPr>
              <w:spacing w:after="20"/>
              <w:ind w:left="20"/>
              <w:jc w:val="both"/>
            </w:pPr>
            <w:r>
              <w:rPr>
                <w:rFonts w:ascii="Times New Roman"/>
                <w:b w:val="false"/>
                <w:i w:val="false"/>
                <w:color w:val="000000"/>
                <w:sz w:val="20"/>
              </w:rPr>
              <w:t>ionLanguage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 толтыруға арналған тілдің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Language</w:t>
            </w:r>
          </w:p>
          <w:p>
            <w:pPr>
              <w:spacing w:after="20"/>
              <w:ind w:left="20"/>
              <w:jc w:val="both"/>
            </w:pPr>
            <w:r>
              <w:rPr>
                <w:rFonts w:ascii="Times New Roman"/>
                <w:b w:val="false"/>
                <w:i w:val="false"/>
                <w:color w:val="000000"/>
                <w:sz w:val="20"/>
              </w:rPr>
              <w:t>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639-1 стандартында alpha-2 тілінің коды. 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20.17.49.4.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Organization</w:t>
            </w:r>
          </w:p>
          <w:p>
            <w:pPr>
              <w:spacing w:after="20"/>
              <w:ind w:left="20"/>
              <w:jc w:val="both"/>
            </w:pPr>
            <w:r>
              <w:rPr>
                <w:rFonts w:ascii="Times New Roman"/>
                <w:b w:val="false"/>
                <w:i w:val="false"/>
                <w:color w:val="000000"/>
                <w:sz w:val="20"/>
              </w:rPr>
              <w:t>
ChoiceType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RFOrgani</w:t>
            </w:r>
          </w:p>
          <w:p>
            <w:pPr>
              <w:spacing w:after="20"/>
              <w:ind w:left="20"/>
              <w:jc w:val="both"/>
            </w:pPr>
            <w:r>
              <w:rPr>
                <w:rFonts w:ascii="Times New Roman"/>
                <w:b w:val="false"/>
                <w:i w:val="false"/>
                <w:color w:val="000000"/>
                <w:sz w:val="20"/>
              </w:rPr>
              <w:t>zationFe</w:t>
            </w:r>
          </w:p>
          <w:p>
            <w:pPr>
              <w:spacing w:after="20"/>
              <w:ind w:left="20"/>
              <w:jc w:val="both"/>
            </w:pPr>
            <w:r>
              <w:rPr>
                <w:rFonts w:ascii="Times New Roman"/>
                <w:b w:val="false"/>
                <w:i w:val="false"/>
                <w:color w:val="000000"/>
                <w:sz w:val="20"/>
              </w:rPr>
              <w:t>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RFOrganization</w:t>
            </w:r>
          </w:p>
          <w:p>
            <w:pPr>
              <w:spacing w:after="20"/>
              <w:ind w:left="20"/>
              <w:jc w:val="both"/>
            </w:pPr>
            <w:r>
              <w:rPr>
                <w:rFonts w:ascii="Times New Roman"/>
                <w:b w:val="false"/>
                <w:i w:val="false"/>
                <w:color w:val="000000"/>
                <w:sz w:val="20"/>
              </w:rPr>
              <w:t>FeaturesType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OGRN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 Негізгі мемлекеттік тіркеу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OGRNID</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СТЖН – Салық төлеушінің жеке нөмірі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INNIDType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KPPCode</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w:t>
            </w:r>
          </w:p>
          <w:p>
            <w:pPr>
              <w:spacing w:after="20"/>
              <w:ind w:left="20"/>
              <w:jc w:val="both"/>
            </w:pPr>
            <w:r>
              <w:rPr>
                <w:rFonts w:ascii="Times New Roman"/>
                <w:b w:val="false"/>
                <w:i w:val="false"/>
                <w:color w:val="000000"/>
                <w:sz w:val="20"/>
              </w:rPr>
              <w:t>9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RKOrganiz</w:t>
            </w:r>
          </w:p>
          <w:p>
            <w:pPr>
              <w:spacing w:after="20"/>
              <w:ind w:left="20"/>
              <w:jc w:val="both"/>
            </w:pPr>
            <w:r>
              <w:rPr>
                <w:rFonts w:ascii="Times New Roman"/>
                <w:b w:val="false"/>
                <w:i w:val="false"/>
                <w:color w:val="000000"/>
                <w:sz w:val="20"/>
              </w:rPr>
              <w:t>ationFe</w:t>
            </w:r>
          </w:p>
          <w:p>
            <w:pPr>
              <w:spacing w:after="20"/>
              <w:ind w:left="20"/>
              <w:jc w:val="both"/>
            </w:pPr>
            <w:r>
              <w:rPr>
                <w:rFonts w:ascii="Times New Roman"/>
                <w:b w:val="false"/>
                <w:i w:val="false"/>
                <w:color w:val="000000"/>
                <w:sz w:val="20"/>
              </w:rPr>
              <w:t>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RKOrganization</w:t>
            </w:r>
          </w:p>
          <w:p>
            <w:pPr>
              <w:spacing w:after="20"/>
              <w:ind w:left="20"/>
              <w:jc w:val="both"/>
            </w:pPr>
            <w:r>
              <w:rPr>
                <w:rFonts w:ascii="Times New Roman"/>
                <w:b w:val="false"/>
                <w:i w:val="false"/>
                <w:color w:val="000000"/>
                <w:sz w:val="20"/>
              </w:rPr>
              <w:t>Feature</w:t>
            </w:r>
          </w:p>
          <w:p>
            <w:pPr>
              <w:spacing w:after="20"/>
              <w:ind w:left="20"/>
              <w:jc w:val="both"/>
            </w:pPr>
            <w:r>
              <w:rPr>
                <w:rFonts w:ascii="Times New Roman"/>
                <w:b w:val="false"/>
                <w:i w:val="false"/>
                <w:color w:val="000000"/>
                <w:sz w:val="20"/>
              </w:rPr>
              <w:t>sType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BIN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BINType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бизнес-сәйкестендіру нөмірі (БСН).</w:t>
            </w:r>
          </w:p>
          <w:p>
            <w:pPr>
              <w:spacing w:after="20"/>
              <w:ind w:left="20"/>
              <w:jc w:val="both"/>
            </w:pPr>
            <w:r>
              <w:rPr>
                <w:rFonts w:ascii="Times New Roman"/>
                <w:b w:val="false"/>
                <w:i w:val="false"/>
                <w:color w:val="000000"/>
                <w:sz w:val="20"/>
              </w:rPr>
              <w:t xml:space="preserve">12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IINType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жеке сәйкестендіру нөмірі (ЖСН)</w:t>
            </w:r>
          </w:p>
          <w:p>
            <w:pPr>
              <w:spacing w:after="20"/>
              <w:ind w:left="20"/>
              <w:jc w:val="both"/>
            </w:pPr>
            <w:r>
              <w:rPr>
                <w:rFonts w:ascii="Times New Roman"/>
                <w:b w:val="false"/>
                <w:i w:val="false"/>
                <w:color w:val="000000"/>
                <w:sz w:val="20"/>
              </w:rPr>
              <w:t xml:space="preserve">12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ITNKZ</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Қазақстан Республикасының кедендік сәйкестендіру нөмірі (КСН)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w:t>
            </w:r>
          </w:p>
          <w:p>
            <w:pPr>
              <w:spacing w:after="20"/>
              <w:ind w:left="20"/>
              <w:jc w:val="both"/>
            </w:pPr>
            <w:r>
              <w:rPr>
                <w:rFonts w:ascii="Times New Roman"/>
                <w:b w:val="false"/>
                <w:i w:val="false"/>
                <w:color w:val="000000"/>
                <w:sz w:val="20"/>
              </w:rPr>
              <w:t>ru:C</w:t>
            </w:r>
          </w:p>
          <w:p>
            <w:pPr>
              <w:spacing w:after="20"/>
              <w:ind w:left="20"/>
              <w:jc w:val="both"/>
            </w:pPr>
            <w:r>
              <w:rPr>
                <w:rFonts w:ascii="Times New Roman"/>
                <w:b w:val="false"/>
                <w:i w:val="false"/>
                <w:color w:val="000000"/>
                <w:sz w:val="20"/>
              </w:rPr>
              <w:t>atego</w:t>
            </w:r>
          </w:p>
          <w:p>
            <w:pPr>
              <w:spacing w:after="20"/>
              <w:ind w:left="20"/>
              <w:jc w:val="both"/>
            </w:pPr>
            <w:r>
              <w:rPr>
                <w:rFonts w:ascii="Times New Roman"/>
                <w:b w:val="false"/>
                <w:i w:val="false"/>
                <w:color w:val="000000"/>
                <w:sz w:val="20"/>
              </w:rPr>
              <w:t>ryCo</w:t>
            </w:r>
          </w:p>
          <w:p>
            <w:pPr>
              <w:spacing w:after="20"/>
              <w:ind w:left="20"/>
              <w:jc w:val="both"/>
            </w:pPr>
            <w:r>
              <w:rPr>
                <w:rFonts w:ascii="Times New Roman"/>
                <w:b w:val="false"/>
                <w:i w:val="false"/>
                <w:color w:val="000000"/>
                <w:sz w:val="20"/>
              </w:rPr>
              <w:t>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Code2T</w:t>
            </w:r>
          </w:p>
          <w:p>
            <w:pPr>
              <w:spacing w:after="20"/>
              <w:ind w:left="20"/>
              <w:jc w:val="both"/>
            </w:pPr>
            <w:r>
              <w:rPr>
                <w:rFonts w:ascii="Times New Roman"/>
                <w:b w:val="false"/>
                <w:i w:val="false"/>
                <w:color w:val="000000"/>
                <w:sz w:val="20"/>
              </w:rPr>
              <w: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KATOC</w:t>
            </w:r>
          </w:p>
          <w:p>
            <w:pPr>
              <w:spacing w:after="20"/>
              <w:ind w:left="20"/>
              <w:jc w:val="both"/>
            </w:pPr>
            <w:r>
              <w:rPr>
                <w:rFonts w:ascii="Times New Roman"/>
                <w:b w:val="false"/>
                <w:i w:val="false"/>
                <w:color w:val="000000"/>
                <w:sz w:val="20"/>
              </w:rPr>
              <w:t>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w:t>
            </w:r>
          </w:p>
          <w:p>
            <w:pPr>
              <w:spacing w:after="20"/>
              <w:ind w:left="20"/>
              <w:jc w:val="both"/>
            </w:pPr>
            <w:r>
              <w:rPr>
                <w:rFonts w:ascii="Times New Roman"/>
                <w:b w:val="false"/>
                <w:i w:val="false"/>
                <w:color w:val="000000"/>
                <w:sz w:val="20"/>
              </w:rPr>
              <w:t>ru:</w:t>
            </w:r>
          </w:p>
          <w:p>
            <w:pPr>
              <w:spacing w:after="20"/>
              <w:ind w:left="20"/>
              <w:jc w:val="both"/>
            </w:pPr>
            <w:r>
              <w:rPr>
                <w:rFonts w:ascii="Times New Roman"/>
                <w:b w:val="false"/>
                <w:i w:val="false"/>
                <w:color w:val="000000"/>
                <w:sz w:val="20"/>
              </w:rPr>
              <w:t>RNN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RNNID</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Ұлттық кодтау жүйесіне сәйкес салық төлеушінің тіркеу нөмірі.</w:t>
            </w:r>
          </w:p>
          <w:p>
            <w:pPr>
              <w:spacing w:after="20"/>
              <w:ind w:left="20"/>
              <w:jc w:val="both"/>
            </w:pPr>
            <w:r>
              <w:rPr>
                <w:rFonts w:ascii="Times New Roman"/>
                <w:b w:val="false"/>
                <w:i w:val="false"/>
                <w:color w:val="000000"/>
                <w:sz w:val="20"/>
              </w:rPr>
              <w:t>12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ITNR</w:t>
            </w:r>
          </w:p>
          <w:p>
            <w:pPr>
              <w:spacing w:after="20"/>
              <w:ind w:left="20"/>
              <w:jc w:val="both"/>
            </w:pPr>
            <w:r>
              <w:rPr>
                <w:rFonts w:ascii="Times New Roman"/>
                <w:b w:val="false"/>
                <w:i w:val="false"/>
                <w:color w:val="000000"/>
                <w:sz w:val="20"/>
              </w:rPr>
              <w:t>eserv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ITNReser</w:t>
            </w:r>
          </w:p>
          <w:p>
            <w:pPr>
              <w:spacing w:after="20"/>
              <w:ind w:left="20"/>
              <w:jc w:val="both"/>
            </w:pPr>
            <w:r>
              <w:rPr>
                <w:rFonts w:ascii="Times New Roman"/>
                <w:b w:val="false"/>
                <w:i w:val="false"/>
                <w:color w:val="000000"/>
                <w:sz w:val="20"/>
              </w:rPr>
              <w:t>vType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КСН-ге арналған резервтік жолақ 1-ден 36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RBOrgani</w:t>
            </w:r>
          </w:p>
          <w:p>
            <w:pPr>
              <w:spacing w:after="20"/>
              <w:ind w:left="20"/>
              <w:jc w:val="both"/>
            </w:pPr>
            <w:r>
              <w:rPr>
                <w:rFonts w:ascii="Times New Roman"/>
                <w:b w:val="false"/>
                <w:i w:val="false"/>
                <w:color w:val="000000"/>
                <w:sz w:val="20"/>
              </w:rPr>
              <w:t>zationF</w:t>
            </w:r>
          </w:p>
          <w:p>
            <w:pPr>
              <w:spacing w:after="20"/>
              <w:ind w:left="20"/>
              <w:jc w:val="both"/>
            </w:pPr>
            <w:r>
              <w:rPr>
                <w:rFonts w:ascii="Times New Roman"/>
                <w:b w:val="false"/>
                <w:i w:val="false"/>
                <w:color w:val="000000"/>
                <w:sz w:val="20"/>
              </w:rPr>
              <w:t>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RBOrga</w:t>
            </w:r>
          </w:p>
          <w:p>
            <w:pPr>
              <w:spacing w:after="20"/>
              <w:ind w:left="20"/>
              <w:jc w:val="both"/>
            </w:pPr>
            <w:r>
              <w:rPr>
                <w:rFonts w:ascii="Times New Roman"/>
                <w:b w:val="false"/>
                <w:i w:val="false"/>
                <w:color w:val="000000"/>
                <w:sz w:val="20"/>
              </w:rPr>
              <w:t>nizati</w:t>
            </w:r>
          </w:p>
          <w:p>
            <w:pPr>
              <w:spacing w:after="20"/>
              <w:ind w:left="20"/>
              <w:jc w:val="both"/>
            </w:pPr>
            <w:r>
              <w:rPr>
                <w:rFonts w:ascii="Times New Roman"/>
                <w:b w:val="false"/>
                <w:i w:val="false"/>
                <w:color w:val="000000"/>
                <w:sz w:val="20"/>
              </w:rPr>
              <w:t>onFeat</w:t>
            </w:r>
          </w:p>
          <w:p>
            <w:pPr>
              <w:spacing w:after="20"/>
              <w:ind w:left="20"/>
              <w:jc w:val="both"/>
            </w:pPr>
            <w:r>
              <w:rPr>
                <w:rFonts w:ascii="Times New Roman"/>
                <w:b w:val="false"/>
                <w:i w:val="false"/>
                <w:color w:val="000000"/>
                <w:sz w:val="20"/>
              </w:rPr>
              <w:t>uresType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UNP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UNPTtype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Беларусь Республикасы.</w:t>
            </w:r>
          </w:p>
          <w:p>
            <w:pPr>
              <w:spacing w:after="20"/>
              <w:ind w:left="20"/>
              <w:jc w:val="both"/>
            </w:pPr>
            <w:r>
              <w:rPr>
                <w:rFonts w:ascii="Times New Roman"/>
                <w:b w:val="false"/>
                <w:i w:val="false"/>
                <w:color w:val="000000"/>
                <w:sz w:val="20"/>
              </w:rPr>
              <w:t>9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RBIdent</w:t>
            </w:r>
          </w:p>
          <w:p>
            <w:pPr>
              <w:spacing w:after="20"/>
              <w:ind w:left="20"/>
              <w:jc w:val="both"/>
            </w:pPr>
            <w:r>
              <w:rPr>
                <w:rFonts w:ascii="Times New Roman"/>
                <w:b w:val="false"/>
                <w:i w:val="false"/>
                <w:color w:val="000000"/>
                <w:sz w:val="20"/>
              </w:rPr>
              <w:t>ificati</w:t>
            </w:r>
          </w:p>
          <w:p>
            <w:pPr>
              <w:spacing w:after="20"/>
              <w:ind w:left="20"/>
              <w:jc w:val="both"/>
            </w:pPr>
            <w:r>
              <w:rPr>
                <w:rFonts w:ascii="Times New Roman"/>
                <w:b w:val="false"/>
                <w:i w:val="false"/>
                <w:color w:val="000000"/>
                <w:sz w:val="20"/>
              </w:rPr>
              <w:t>onNumber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CodeVar</w:t>
            </w:r>
          </w:p>
          <w:p>
            <w:pPr>
              <w:spacing w:after="20"/>
              <w:ind w:left="20"/>
              <w:jc w:val="both"/>
            </w:pPr>
            <w:r>
              <w:rPr>
                <w:rFonts w:ascii="Times New Roman"/>
                <w:b w:val="false"/>
                <w:i w:val="false"/>
                <w:color w:val="000000"/>
                <w:sz w:val="20"/>
              </w:rPr>
              <w:t>iable1</w:t>
            </w:r>
          </w:p>
          <w:p>
            <w:pPr>
              <w:spacing w:after="20"/>
              <w:ind w:left="20"/>
              <w:jc w:val="both"/>
            </w:pPr>
            <w:r>
              <w:rPr>
                <w:rFonts w:ascii="Times New Roman"/>
                <w:b w:val="false"/>
                <w:i w:val="false"/>
                <w:color w:val="000000"/>
                <w:sz w:val="20"/>
              </w:rPr>
              <w:t>4Type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RAOrgani</w:t>
            </w:r>
          </w:p>
          <w:p>
            <w:pPr>
              <w:spacing w:after="20"/>
              <w:ind w:left="20"/>
              <w:jc w:val="both"/>
            </w:pPr>
            <w:r>
              <w:rPr>
                <w:rFonts w:ascii="Times New Roman"/>
                <w:b w:val="false"/>
                <w:i w:val="false"/>
                <w:color w:val="000000"/>
                <w:sz w:val="20"/>
              </w:rPr>
              <w:t>zationFe</w:t>
            </w:r>
          </w:p>
          <w:p>
            <w:pPr>
              <w:spacing w:after="20"/>
              <w:ind w:left="20"/>
              <w:jc w:val="both"/>
            </w:pPr>
            <w:r>
              <w:rPr>
                <w:rFonts w:ascii="Times New Roman"/>
                <w:b w:val="false"/>
                <w:i w:val="false"/>
                <w:color w:val="000000"/>
                <w:sz w:val="20"/>
              </w:rPr>
              <w:t>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RAOrganization</w:t>
            </w:r>
          </w:p>
          <w:p>
            <w:pPr>
              <w:spacing w:after="20"/>
              <w:ind w:left="20"/>
              <w:jc w:val="both"/>
            </w:pPr>
            <w:r>
              <w:rPr>
                <w:rFonts w:ascii="Times New Roman"/>
                <w:b w:val="false"/>
                <w:i w:val="false"/>
                <w:color w:val="000000"/>
                <w:sz w:val="20"/>
              </w:rPr>
              <w:t>FeaturesType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UNN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UNNType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 Армения Республикасы.</w:t>
            </w:r>
          </w:p>
          <w:p>
            <w:pPr>
              <w:spacing w:after="20"/>
              <w:ind w:left="20"/>
              <w:jc w:val="both"/>
            </w:pPr>
            <w:r>
              <w:rPr>
                <w:rFonts w:ascii="Times New Roman"/>
                <w:b w:val="false"/>
                <w:i w:val="false"/>
                <w:color w:val="000000"/>
                <w:sz w:val="20"/>
              </w:rPr>
              <w:t>8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Армения Республикасы.</w:t>
            </w:r>
          </w:p>
          <w:p>
            <w:pPr>
              <w:spacing w:after="20"/>
              <w:ind w:left="20"/>
              <w:jc w:val="both"/>
            </w:pPr>
            <w:r>
              <w:rPr>
                <w:rFonts w:ascii="Times New Roman"/>
                <w:b w:val="false"/>
                <w:i w:val="false"/>
                <w:color w:val="000000"/>
                <w:sz w:val="20"/>
              </w:rPr>
              <w:t>10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Certificate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(ҚҚНБ)  жоқ екендігі туралы анықтаманың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
Certificate</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жоқ екендігі туралы анықтаманың нөмірі. Армения Республикасы.</w:t>
            </w:r>
          </w:p>
          <w:p>
            <w:pPr>
              <w:spacing w:after="20"/>
              <w:ind w:left="20"/>
              <w:jc w:val="both"/>
            </w:pPr>
            <w:r>
              <w:rPr>
                <w:rFonts w:ascii="Times New Roman"/>
                <w:b w:val="false"/>
                <w:i w:val="false"/>
                <w:color w:val="000000"/>
                <w:sz w:val="20"/>
              </w:rPr>
              <w:t xml:space="preserve">10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KGOrgani</w:t>
            </w:r>
          </w:p>
          <w:p>
            <w:pPr>
              <w:spacing w:after="20"/>
              <w:ind w:left="20"/>
              <w:jc w:val="both"/>
            </w:pPr>
            <w:r>
              <w:rPr>
                <w:rFonts w:ascii="Times New Roman"/>
                <w:b w:val="false"/>
                <w:i w:val="false"/>
                <w:color w:val="000000"/>
                <w:sz w:val="20"/>
              </w:rPr>
              <w:t>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FeaturesType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KGINNID</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KGOKPO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KGOKPOI</w:t>
            </w:r>
          </w:p>
          <w:p>
            <w:pPr>
              <w:spacing w:after="20"/>
              <w:ind w:left="20"/>
              <w:jc w:val="both"/>
            </w:pPr>
            <w:r>
              <w:rPr>
                <w:rFonts w:ascii="Times New Roman"/>
                <w:b w:val="false"/>
                <w:i w:val="false"/>
                <w:color w:val="000000"/>
                <w:sz w:val="20"/>
              </w:rPr>
              <w:t>DType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20.17.49.5.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Address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Address</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Ұйымның/ жеке тұлғаның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PostalCode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Postal</w:t>
            </w:r>
          </w:p>
          <w:p>
            <w:pPr>
              <w:spacing w:after="20"/>
              <w:ind w:left="20"/>
              <w:jc w:val="both"/>
            </w:pPr>
            <w:r>
              <w:rPr>
                <w:rFonts w:ascii="Times New Roman"/>
                <w:b w:val="false"/>
                <w:i w:val="false"/>
                <w:color w:val="000000"/>
                <w:sz w:val="20"/>
              </w:rPr>
              <w:t>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 және жеткізу үшін пошта қызметі енгізген пошталық индекс. 1-ден 9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A2CodeType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аlpha-2 коды  (латын әліпбиінің екі әрпі).</w:t>
            </w:r>
          </w:p>
          <w:p>
            <w:pPr>
              <w:spacing w:after="20"/>
              <w:ind w:left="20"/>
              <w:jc w:val="both"/>
            </w:pPr>
            <w:r>
              <w:rPr>
                <w:rFonts w:ascii="Times New Roman"/>
                <w:b w:val="false"/>
                <w:i w:val="false"/>
                <w:color w:val="000000"/>
                <w:sz w:val="20"/>
              </w:rPr>
              <w:t xml:space="preserve">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CounryName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NameType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Region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Region</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өңірінің атауы (өңір, облыс, штат және т.б.) . 1-ден 50 символға дейін.Мәтіндік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CityNam</w:t>
            </w:r>
          </w:p>
          <w:p>
            <w:pPr>
              <w:spacing w:after="20"/>
              <w:ind w:left="20"/>
              <w:jc w:val="both"/>
            </w:pPr>
            <w:r>
              <w:rPr>
                <w:rFonts w:ascii="Times New Roman"/>
                <w:b w:val="false"/>
                <w:i w:val="false"/>
                <w:color w:val="000000"/>
                <w:sz w:val="20"/>
              </w:rPr>
              <w:t>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35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Street</w:t>
            </w:r>
          </w:p>
          <w:p>
            <w:pPr>
              <w:spacing w:after="20"/>
              <w:ind w:left="20"/>
              <w:jc w:val="both"/>
            </w:pPr>
            <w:r>
              <w:rPr>
                <w:rFonts w:ascii="Times New Roman"/>
                <w:b w:val="false"/>
                <w:i w:val="false"/>
                <w:color w:val="000000"/>
                <w:sz w:val="20"/>
              </w:rPr>
              <w:t>House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Street</w:t>
            </w:r>
          </w:p>
          <w:p>
            <w:pPr>
              <w:spacing w:after="20"/>
              <w:ind w:left="20"/>
              <w:jc w:val="both"/>
            </w:pPr>
            <w:r>
              <w:rPr>
                <w:rFonts w:ascii="Times New Roman"/>
                <w:b w:val="false"/>
                <w:i w:val="false"/>
                <w:color w:val="000000"/>
                <w:sz w:val="20"/>
              </w:rPr>
              <w:t>House</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Көшенің атауы мен үйдің нөмірі.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Territory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Territory</w:t>
            </w:r>
          </w:p>
          <w:p>
            <w:pPr>
              <w:spacing w:after="20"/>
              <w:ind w:left="20"/>
              <w:jc w:val="both"/>
            </w:pPr>
            <w:r>
              <w:rPr>
                <w:rFonts w:ascii="Times New Roman"/>
                <w:b w:val="false"/>
                <w:i w:val="false"/>
                <w:color w:val="000000"/>
                <w:sz w:val="20"/>
              </w:rPr>
              <w:t>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20.17.49.6.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Жеке басты куәландыратын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w:t>
            </w:r>
          </w:p>
          <w:p>
            <w:pPr>
              <w:spacing w:after="20"/>
              <w:ind w:left="20"/>
              <w:jc w:val="both"/>
            </w:pPr>
            <w:r>
              <w:rPr>
                <w:rFonts w:ascii="Times New Roman"/>
                <w:b w:val="false"/>
                <w:i w:val="false"/>
                <w:color w:val="000000"/>
                <w:sz w:val="20"/>
              </w:rPr>
              <w:t xml:space="preserve">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Identit</w:t>
            </w:r>
          </w:p>
          <w:p>
            <w:pPr>
              <w:spacing w:after="20"/>
              <w:ind w:left="20"/>
              <w:jc w:val="both"/>
            </w:pPr>
            <w:r>
              <w:rPr>
                <w:rFonts w:ascii="Times New Roman"/>
                <w:b w:val="false"/>
                <w:i w:val="false"/>
                <w:color w:val="000000"/>
                <w:sz w:val="20"/>
              </w:rPr>
              <w:t>yCardNa</w:t>
            </w:r>
          </w:p>
          <w:p>
            <w:pPr>
              <w:spacing w:after="20"/>
              <w:ind w:left="20"/>
              <w:jc w:val="both"/>
            </w:pPr>
            <w:r>
              <w:rPr>
                <w:rFonts w:ascii="Times New Roman"/>
                <w:b w:val="false"/>
                <w:i w:val="false"/>
                <w:color w:val="000000"/>
                <w:sz w:val="20"/>
              </w:rPr>
              <w:t>meType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Жеке басты куәландыратын құжаттың қысқаша атауы. 15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CardSeries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CardSer</w:t>
            </w:r>
          </w:p>
          <w:p>
            <w:pPr>
              <w:spacing w:after="20"/>
              <w:ind w:left="20"/>
              <w:jc w:val="both"/>
            </w:pPr>
            <w:r>
              <w:rPr>
                <w:rFonts w:ascii="Times New Roman"/>
                <w:b w:val="false"/>
                <w:i w:val="false"/>
                <w:color w:val="000000"/>
                <w:sz w:val="20"/>
              </w:rPr>
              <w:t>iesType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сериясы. 11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Identit</w:t>
            </w:r>
          </w:p>
          <w:p>
            <w:pPr>
              <w:spacing w:after="20"/>
              <w:ind w:left="20"/>
              <w:jc w:val="both"/>
            </w:pPr>
            <w:r>
              <w:rPr>
                <w:rFonts w:ascii="Times New Roman"/>
                <w:b w:val="false"/>
                <w:i w:val="false"/>
                <w:color w:val="000000"/>
                <w:sz w:val="20"/>
              </w:rPr>
              <w:t>yCardNum</w:t>
            </w:r>
          </w:p>
          <w:p>
            <w:pPr>
              <w:spacing w:after="20"/>
              <w:ind w:left="20"/>
              <w:jc w:val="both"/>
            </w:pPr>
            <w:r>
              <w:rPr>
                <w:rFonts w:ascii="Times New Roman"/>
                <w:b w:val="false"/>
                <w:i w:val="false"/>
                <w:color w:val="000000"/>
                <w:sz w:val="20"/>
              </w:rPr>
              <w:t>berType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нөмірі. 25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IdentityC</w:t>
            </w:r>
          </w:p>
          <w:p>
            <w:pPr>
              <w:spacing w:after="20"/>
              <w:ind w:left="20"/>
              <w:jc w:val="both"/>
            </w:pPr>
            <w:r>
              <w:rPr>
                <w:rFonts w:ascii="Times New Roman"/>
                <w:b w:val="false"/>
                <w:i w:val="false"/>
                <w:color w:val="000000"/>
                <w:sz w:val="20"/>
              </w:rPr>
              <w:t>ardDate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w:t>
            </w:r>
          </w:p>
          <w:p>
            <w:pPr>
              <w:spacing w:after="20"/>
              <w:ind w:left="20"/>
              <w:jc w:val="both"/>
            </w:pPr>
            <w:r>
              <w:rPr>
                <w:rFonts w:ascii="Times New Roman"/>
                <w:b w:val="false"/>
                <w:i w:val="false"/>
                <w:color w:val="000000"/>
                <w:sz w:val="20"/>
              </w:rPr>
              <w:t>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Organiza</w:t>
            </w:r>
          </w:p>
          <w:p>
            <w:pPr>
              <w:spacing w:after="20"/>
              <w:ind w:left="20"/>
              <w:jc w:val="both"/>
            </w:pPr>
            <w:r>
              <w:rPr>
                <w:rFonts w:ascii="Times New Roman"/>
                <w:b w:val="false"/>
                <w:i w:val="false"/>
                <w:color w:val="000000"/>
                <w:sz w:val="20"/>
              </w:rPr>
              <w:t>tionName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Name</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150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20.17.49.7.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Contact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Contact</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Байланыс ақпараты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Phone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1-ден 24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Fax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1-ден 24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Telex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1-ден 24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E_mail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20.17.49.8.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w:t>
            </w:r>
          </w:p>
          <w:p>
            <w:pPr>
              <w:spacing w:after="20"/>
              <w:ind w:left="20"/>
              <w:jc w:val="both"/>
            </w:pPr>
            <w:r>
              <w:rPr>
                <w:rFonts w:ascii="Times New Roman"/>
                <w:b w:val="false"/>
                <w:i w:val="false"/>
                <w:color w:val="000000"/>
                <w:sz w:val="20"/>
              </w:rPr>
              <w:t>rIndicator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мәліметтердің ерекшелігі:</w:t>
            </w:r>
          </w:p>
          <w:p>
            <w:pPr>
              <w:spacing w:after="20"/>
              <w:ind w:left="20"/>
              <w:jc w:val="both"/>
            </w:pPr>
            <w:r>
              <w:rPr>
                <w:rFonts w:ascii="Times New Roman"/>
                <w:b w:val="false"/>
                <w:i w:val="false"/>
                <w:color w:val="000000"/>
                <w:sz w:val="20"/>
              </w:rPr>
              <w:t>1 – КОНТРАГЕНТ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Letter</w:t>
            </w:r>
          </w:p>
          <w:p>
            <w:pPr>
              <w:spacing w:after="20"/>
              <w:ind w:left="20"/>
              <w:jc w:val="both"/>
            </w:pPr>
            <w:r>
              <w:rPr>
                <w:rFonts w:ascii="Times New Roman"/>
                <w:b w:val="false"/>
                <w:i w:val="false"/>
                <w:color w:val="000000"/>
                <w:sz w:val="20"/>
              </w:rPr>
              <w:t>IndicatorType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1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20.17.50.</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RBSupplementar</w:t>
            </w:r>
          </w:p>
          <w:p>
            <w:pPr>
              <w:spacing w:after="20"/>
              <w:ind w:left="20"/>
              <w:jc w:val="both"/>
            </w:pPr>
            <w:r>
              <w:rPr>
                <w:rFonts w:ascii="Times New Roman"/>
                <w:b w:val="false"/>
                <w:i w:val="false"/>
                <w:color w:val="000000"/>
                <w:sz w:val="20"/>
              </w:rPr>
              <w:t>yGoodsQuantity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қайта өңдеу рәсімімен еркін кеден аймағына орналастырылған тауардың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Supple</w:t>
            </w:r>
          </w:p>
          <w:p>
            <w:pPr>
              <w:spacing w:after="20"/>
              <w:ind w:left="20"/>
              <w:jc w:val="both"/>
            </w:pPr>
            <w:r>
              <w:rPr>
                <w:rFonts w:ascii="Times New Roman"/>
                <w:b w:val="false"/>
                <w:i w:val="false"/>
                <w:color w:val="000000"/>
                <w:sz w:val="20"/>
              </w:rPr>
              <w:t>mentary</w:t>
            </w:r>
          </w:p>
          <w:p>
            <w:pPr>
              <w:spacing w:after="20"/>
              <w:ind w:left="20"/>
              <w:jc w:val="both"/>
            </w:pPr>
            <w:r>
              <w:rPr>
                <w:rFonts w:ascii="Times New Roman"/>
                <w:b w:val="false"/>
                <w:i w:val="false"/>
                <w:color w:val="000000"/>
                <w:sz w:val="20"/>
              </w:rPr>
              <w:t>
QuantityType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Қосымша өлшем бірлігіндегі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20.17.50.1.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:GoodsQu</w:t>
            </w:r>
          </w:p>
          <w:p>
            <w:pPr>
              <w:spacing w:after="20"/>
              <w:ind w:left="20"/>
              <w:jc w:val="both"/>
            </w:pPr>
            <w:r>
              <w:rPr>
                <w:rFonts w:ascii="Times New Roman"/>
                <w:b w:val="false"/>
                <w:i w:val="false"/>
                <w:color w:val="000000"/>
                <w:sz w:val="20"/>
              </w:rPr>
              <w:t>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тауардың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QuantityBasis</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дейін.Үтірден кейін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20.17.50.2.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MeasureU</w:t>
            </w:r>
          </w:p>
          <w:p>
            <w:pPr>
              <w:spacing w:after="20"/>
              <w:ind w:left="20"/>
              <w:jc w:val="both"/>
            </w:pPr>
            <w:r>
              <w:rPr>
                <w:rFonts w:ascii="Times New Roman"/>
                <w:b w:val="false"/>
                <w:i w:val="false"/>
                <w:color w:val="000000"/>
                <w:sz w:val="20"/>
              </w:rPr>
              <w:t>nitQual</w:t>
            </w:r>
          </w:p>
          <w:p>
            <w:pPr>
              <w:spacing w:after="20"/>
              <w:ind w:left="20"/>
              <w:jc w:val="both"/>
            </w:pPr>
            <w:r>
              <w:rPr>
                <w:rFonts w:ascii="Times New Roman"/>
                <w:b w:val="false"/>
                <w:i w:val="false"/>
                <w:color w:val="000000"/>
                <w:sz w:val="20"/>
              </w:rPr>
              <w:t>ifierName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UnitQualifier</w:t>
            </w:r>
          </w:p>
          <w:p>
            <w:pPr>
              <w:spacing w:after="20"/>
              <w:ind w:left="20"/>
              <w:jc w:val="both"/>
            </w:pPr>
            <w:r>
              <w:rPr>
                <w:rFonts w:ascii="Times New Roman"/>
                <w:b w:val="false"/>
                <w:i w:val="false"/>
                <w:color w:val="000000"/>
                <w:sz w:val="20"/>
              </w:rPr>
              <w:t>NameType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атауы. 1-ден 13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20.17.50.3.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w:t>
            </w:r>
          </w:p>
          <w:p>
            <w:pPr>
              <w:spacing w:after="20"/>
              <w:ind w:left="20"/>
              <w:jc w:val="both"/>
            </w:pPr>
            <w:r>
              <w:rPr>
                <w:rFonts w:ascii="Times New Roman"/>
                <w:b w:val="false"/>
                <w:i w:val="false"/>
                <w:color w:val="000000"/>
                <w:sz w:val="20"/>
              </w:rPr>
              <w:t>asureUnit</w:t>
            </w:r>
          </w:p>
          <w:p>
            <w:pPr>
              <w:spacing w:after="20"/>
              <w:ind w:left="20"/>
              <w:jc w:val="both"/>
            </w:pPr>
            <w:r>
              <w:rPr>
                <w:rFonts w:ascii="Times New Roman"/>
                <w:b w:val="false"/>
                <w:i w:val="false"/>
                <w:color w:val="000000"/>
                <w:sz w:val="20"/>
              </w:rPr>
              <w:t>Qualifier</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-да қолданылатын өлшем бірліктеріне сәйкес өлшем бірлігінің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Measure</w:t>
            </w:r>
          </w:p>
          <w:p>
            <w:pPr>
              <w:spacing w:after="20"/>
              <w:ind w:left="20"/>
              <w:jc w:val="both"/>
            </w:pPr>
            <w:r>
              <w:rPr>
                <w:rFonts w:ascii="Times New Roman"/>
                <w:b w:val="false"/>
                <w:i w:val="false"/>
                <w:color w:val="000000"/>
                <w:sz w:val="20"/>
              </w:rPr>
              <w:t>UnitQua</w:t>
            </w:r>
          </w:p>
          <w:p>
            <w:pPr>
              <w:spacing w:after="20"/>
              <w:ind w:left="20"/>
              <w:jc w:val="both"/>
            </w:pPr>
            <w:r>
              <w:rPr>
                <w:rFonts w:ascii="Times New Roman"/>
                <w:b w:val="false"/>
                <w:i w:val="false"/>
                <w:color w:val="000000"/>
                <w:sz w:val="20"/>
              </w:rPr>
              <w:t>lifierCodeType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коды. </w:t>
            </w:r>
          </w:p>
          <w:p>
            <w:pPr>
              <w:spacing w:after="20"/>
              <w:ind w:left="20"/>
              <w:jc w:val="both"/>
            </w:pPr>
            <w:r>
              <w:rPr>
                <w:rFonts w:ascii="Times New Roman"/>
                <w:b w:val="false"/>
                <w:i w:val="false"/>
                <w:color w:val="000000"/>
                <w:sz w:val="20"/>
              </w:rPr>
              <w:t>
3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w:t>
            </w:r>
          </w:p>
          <w:p>
            <w:pPr>
              <w:spacing w:after="20"/>
              <w:ind w:left="20"/>
              <w:jc w:val="both"/>
            </w:pPr>
            <w:r>
              <w:rPr>
                <w:rFonts w:ascii="Times New Roman"/>
                <w:b w:val="false"/>
                <w:i w:val="false"/>
                <w:color w:val="000000"/>
                <w:sz w:val="20"/>
              </w:rPr>
              <w:t>UPayments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төлемдер, төлем тапсырмалары, төлемдердің мерзімін кейінге қалдыру туралы мәліметтер. Гр. 48, В</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w:t>
            </w:r>
          </w:p>
          <w:p>
            <w:pPr>
              <w:spacing w:after="20"/>
              <w:ind w:left="20"/>
              <w:jc w:val="both"/>
            </w:pPr>
            <w:r>
              <w:rPr>
                <w:rFonts w:ascii="Times New Roman"/>
                <w:b w:val="false"/>
                <w:i w:val="false"/>
                <w:color w:val="000000"/>
                <w:sz w:val="20"/>
              </w:rPr>
              <w:t>CUPaymen</w:t>
            </w:r>
          </w:p>
          <w:p>
            <w:pPr>
              <w:spacing w:after="20"/>
              <w:ind w:left="20"/>
              <w:jc w:val="both"/>
            </w:pPr>
            <w:r>
              <w:rPr>
                <w:rFonts w:ascii="Times New Roman"/>
                <w:b w:val="false"/>
                <w:i w:val="false"/>
                <w:color w:val="000000"/>
                <w:sz w:val="20"/>
              </w:rPr>
              <w:t>tsType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Төленетін төлемдер, төлем тапсырмалары, төлемдердің мерзімін кейінге қалдыру туралы мәліметтер. Гр. 48,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w:t>
            </w:r>
          </w:p>
          <w:p>
            <w:pPr>
              <w:spacing w:after="20"/>
              <w:ind w:left="20"/>
              <w:jc w:val="both"/>
            </w:pPr>
            <w:r>
              <w:rPr>
                <w:rFonts w:ascii="Times New Roman"/>
                <w:b w:val="false"/>
                <w:i w:val="false"/>
                <w:color w:val="000000"/>
                <w:sz w:val="20"/>
              </w:rPr>
              <w:t>UCustomsPayment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төлеу туралы мәліметтер. Гр. В</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w:t>
            </w:r>
          </w:p>
          <w:p>
            <w:pPr>
              <w:spacing w:after="20"/>
              <w:ind w:left="20"/>
              <w:jc w:val="both"/>
            </w:pPr>
            <w:r>
              <w:rPr>
                <w:rFonts w:ascii="Times New Roman"/>
                <w:b w:val="false"/>
                <w:i w:val="false"/>
                <w:color w:val="000000"/>
                <w:sz w:val="20"/>
              </w:rPr>
              <w:t>Payment</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Төлем төлеу туралы мәліметтер. Гр.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PaymentMode</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органдарына алу жүктелген салықтар, алымдар және өзге де төлемдер түрлерінің сыныптауышы бойынша кедендік төлем түрінің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Customs</w:t>
            </w:r>
          </w:p>
          <w:p>
            <w:pPr>
              <w:spacing w:after="20"/>
              <w:ind w:left="20"/>
              <w:jc w:val="both"/>
            </w:pPr>
            <w:r>
              <w:rPr>
                <w:rFonts w:ascii="Times New Roman"/>
                <w:b w:val="false"/>
                <w:i w:val="false"/>
                <w:color w:val="000000"/>
                <w:sz w:val="20"/>
              </w:rPr>
              <w:t>Payment</w:t>
            </w:r>
          </w:p>
          <w:p>
            <w:pPr>
              <w:spacing w:after="20"/>
              <w:ind w:left="20"/>
              <w:jc w:val="both"/>
            </w:pPr>
            <w:r>
              <w:rPr>
                <w:rFonts w:ascii="Times New Roman"/>
                <w:b w:val="false"/>
                <w:i w:val="false"/>
                <w:color w:val="000000"/>
                <w:sz w:val="20"/>
              </w:rPr>
              <w:t>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төлем түрінің коды.  4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Payment</w:t>
            </w:r>
          </w:p>
          <w:p>
            <w:pPr>
              <w:spacing w:after="20"/>
              <w:ind w:left="20"/>
              <w:jc w:val="both"/>
            </w:pPr>
            <w:r>
              <w:rPr>
                <w:rFonts w:ascii="Times New Roman"/>
                <w:b w:val="false"/>
                <w:i w:val="false"/>
                <w:color w:val="000000"/>
                <w:sz w:val="20"/>
              </w:rPr>
              <w:t>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сомасы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Amount</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Ақша бірліктерінің саны. Құны. 0-ден бастап. Барлығы 20 цифр, оның ішінде үтірден кейін 2 белгіге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PaymentCurr</w:t>
            </w:r>
          </w:p>
          <w:p>
            <w:pPr>
              <w:spacing w:after="20"/>
              <w:ind w:left="20"/>
              <w:jc w:val="both"/>
            </w:pPr>
            <w:r>
              <w:rPr>
                <w:rFonts w:ascii="Times New Roman"/>
                <w:b w:val="false"/>
                <w:i w:val="false"/>
                <w:color w:val="000000"/>
                <w:sz w:val="20"/>
              </w:rPr>
              <w:t>encyCode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валютасының цифрлық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clt_ru:CurrencyN3</w:t>
            </w:r>
          </w:p>
          <w:p>
            <w:pPr>
              <w:spacing w:after="20"/>
              <w:ind w:left="20"/>
              <w:jc w:val="both"/>
            </w:pPr>
            <w:r>
              <w:rPr>
                <w:rFonts w:ascii="Times New Roman"/>
                <w:b w:val="false"/>
                <w:i w:val="false"/>
                <w:color w:val="000000"/>
                <w:sz w:val="20"/>
              </w:rPr>
              <w:t>
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Цифрлық.</w:t>
            </w:r>
          </w:p>
          <w:p>
            <w:pPr>
              <w:spacing w:after="20"/>
              <w:ind w:left="20"/>
              <w:jc w:val="both"/>
            </w:pPr>
            <w:r>
              <w:rPr>
                <w:rFonts w:ascii="Times New Roman"/>
                <w:b w:val="false"/>
                <w:i w:val="false"/>
                <w:color w:val="000000"/>
                <w:sz w:val="20"/>
              </w:rPr>
              <w:t>3 цифр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CurrencyRate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бағамы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CurrencyRate</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Барлығы 11 цифр. Үтірден кейін 4 белгіге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w:t>
            </w:r>
          </w:p>
          <w:p>
            <w:pPr>
              <w:spacing w:after="20"/>
              <w:ind w:left="20"/>
              <w:jc w:val="both"/>
            </w:pPr>
            <w:r>
              <w:rPr>
                <w:rFonts w:ascii="Times New Roman"/>
                <w:b w:val="false"/>
                <w:i w:val="false"/>
                <w:color w:val="000000"/>
                <w:sz w:val="20"/>
              </w:rPr>
              <w:t>WayCode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органдарына алу жүктелген кедендік және өзге де төлемдерді төлеу тәсілдерінің сыныптауышына сәйкес төлеу тәсілдері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w:t>
            </w:r>
          </w:p>
          <w:p>
            <w:pPr>
              <w:spacing w:after="20"/>
              <w:ind w:left="20"/>
              <w:jc w:val="both"/>
            </w:pPr>
            <w:r>
              <w:rPr>
                <w:rFonts w:ascii="Times New Roman"/>
                <w:b w:val="false"/>
                <w:i w:val="false"/>
                <w:color w:val="000000"/>
                <w:sz w:val="20"/>
              </w:rPr>
              <w:t>Document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w:t>
            </w:r>
          </w:p>
          <w:p>
            <w:pPr>
              <w:spacing w:after="20"/>
              <w:ind w:left="20"/>
              <w:jc w:val="both"/>
            </w:pPr>
            <w:r>
              <w:rPr>
                <w:rFonts w:ascii="Times New Roman"/>
                <w:b w:val="false"/>
                <w:i w:val="false"/>
                <w:color w:val="000000"/>
                <w:sz w:val="20"/>
              </w:rPr>
              <w:t>DocumentType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w:t>
            </w:r>
          </w:p>
          <w:p>
            <w:pPr>
              <w:spacing w:after="20"/>
              <w:ind w:left="20"/>
              <w:jc w:val="both"/>
            </w:pPr>
            <w:r>
              <w:rPr>
                <w:rFonts w:ascii="Times New Roman"/>
                <w:b w:val="false"/>
                <w:i w:val="false"/>
                <w:color w:val="000000"/>
                <w:sz w:val="20"/>
              </w:rPr>
              <w:t>
  Төлем құжаты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PrDocument</w:t>
            </w:r>
          </w:p>
          <w:p>
            <w:pPr>
              <w:spacing w:after="20"/>
              <w:ind w:left="20"/>
              <w:jc w:val="both"/>
            </w:pPr>
            <w:r>
              <w:rPr>
                <w:rFonts w:ascii="Times New Roman"/>
                <w:b w:val="false"/>
                <w:i w:val="false"/>
                <w:color w:val="000000"/>
                <w:sz w:val="20"/>
              </w:rPr>
              <w: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Documen</w:t>
            </w:r>
          </w:p>
          <w:p>
            <w:pPr>
              <w:spacing w:after="20"/>
              <w:ind w:left="20"/>
              <w:jc w:val="both"/>
            </w:pPr>
            <w:r>
              <w:rPr>
                <w:rFonts w:ascii="Times New Roman"/>
                <w:b w:val="false"/>
                <w:i w:val="false"/>
                <w:color w:val="000000"/>
                <w:sz w:val="20"/>
              </w:rPr>
              <w:t>tNameType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PrDocument</w:t>
            </w:r>
          </w:p>
          <w:p>
            <w:pPr>
              <w:spacing w:after="20"/>
              <w:ind w:left="20"/>
              <w:jc w:val="both"/>
            </w:pPr>
            <w:r>
              <w:rPr>
                <w:rFonts w:ascii="Times New Roman"/>
                <w:b w:val="false"/>
                <w:i w:val="false"/>
                <w:color w:val="000000"/>
                <w:sz w:val="20"/>
              </w:rPr>
              <w:t>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Document</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PrDocument</w:t>
            </w:r>
          </w:p>
          <w:p>
            <w:pPr>
              <w:spacing w:after="20"/>
              <w:ind w:left="20"/>
              <w:jc w:val="both"/>
            </w:pPr>
            <w:r>
              <w:rPr>
                <w:rFonts w:ascii="Times New Roman"/>
                <w:b w:val="false"/>
                <w:i w:val="false"/>
                <w:color w:val="000000"/>
                <w:sz w:val="20"/>
              </w:rPr>
              <w: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DateCust</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w:t>
            </w:r>
          </w:p>
          <w:p>
            <w:pPr>
              <w:spacing w:after="20"/>
              <w:ind w:left="20"/>
              <w:jc w:val="both"/>
            </w:pPr>
            <w:r>
              <w:rPr>
                <w:rFonts w:ascii="Times New Roman"/>
                <w:b w:val="false"/>
                <w:i w:val="false"/>
                <w:color w:val="000000"/>
                <w:sz w:val="20"/>
              </w:rPr>
              <w: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күні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DateCust</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Organiz</w:t>
            </w:r>
          </w:p>
          <w:p>
            <w:pPr>
              <w:spacing w:after="20"/>
              <w:ind w:left="20"/>
              <w:jc w:val="both"/>
            </w:pPr>
            <w:r>
              <w:rPr>
                <w:rFonts w:ascii="Times New Roman"/>
                <w:b w:val="false"/>
                <w:i w:val="false"/>
                <w:color w:val="000000"/>
                <w:sz w:val="20"/>
              </w:rPr>
              <w:t>ationChoiceType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w:t>
            </w:r>
          </w:p>
          <w:p>
            <w:pPr>
              <w:spacing w:after="20"/>
              <w:ind w:left="20"/>
              <w:jc w:val="both"/>
            </w:pPr>
            <w:r>
              <w:rPr>
                <w:rFonts w:ascii="Times New Roman"/>
                <w:b w:val="false"/>
                <w:i w:val="false"/>
                <w:color w:val="000000"/>
                <w:sz w:val="20"/>
              </w:rPr>
              <w:t>zationChoice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RFOrgan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RFOrgan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FeaturesType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OGRN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 Негізгі мемлекеттік тіркеу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OGRNID</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СТЖН – Салық төлеушінің жеке нөмірі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INNID</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KPPCode</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w:t>
            </w:r>
          </w:p>
          <w:p>
            <w:pPr>
              <w:spacing w:after="20"/>
              <w:ind w:left="20"/>
              <w:jc w:val="both"/>
            </w:pPr>
            <w:r>
              <w:rPr>
                <w:rFonts w:ascii="Times New Roman"/>
                <w:b w:val="false"/>
                <w:i w:val="false"/>
                <w:color w:val="000000"/>
                <w:sz w:val="20"/>
              </w:rPr>
              <w:t>9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RKOrgan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RKOrgan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w:t>
            </w:r>
          </w:p>
          <w:p>
            <w:pPr>
              <w:spacing w:after="20"/>
              <w:ind w:left="20"/>
              <w:jc w:val="both"/>
            </w:pPr>
            <w:r>
              <w:rPr>
                <w:rFonts w:ascii="Times New Roman"/>
                <w:b w:val="false"/>
                <w:i w:val="false"/>
                <w:color w:val="000000"/>
                <w:sz w:val="20"/>
              </w:rPr>
              <w:t>sType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BIN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:BINType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бизнес-сәйкестендіру нөмірі (БСН).</w:t>
            </w:r>
          </w:p>
          <w:p>
            <w:pPr>
              <w:spacing w:after="20"/>
              <w:ind w:left="20"/>
              <w:jc w:val="both"/>
            </w:pPr>
            <w:r>
              <w:rPr>
                <w:rFonts w:ascii="Times New Roman"/>
                <w:b w:val="false"/>
                <w:i w:val="false"/>
                <w:color w:val="000000"/>
                <w:sz w:val="20"/>
              </w:rPr>
              <w:t xml:space="preserve">12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IINType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жеке сәйкестендіру нөмірі (ЖСН)</w:t>
            </w:r>
          </w:p>
          <w:p>
            <w:pPr>
              <w:spacing w:after="20"/>
              <w:ind w:left="20"/>
              <w:jc w:val="both"/>
            </w:pPr>
            <w:r>
              <w:rPr>
                <w:rFonts w:ascii="Times New Roman"/>
                <w:b w:val="false"/>
                <w:i w:val="false"/>
                <w:color w:val="000000"/>
                <w:sz w:val="20"/>
              </w:rPr>
              <w:t xml:space="preserve">12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ITNKZ</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Қазақстан Республикасының кедендік сәйкестендіру нөмірі (КСН)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Cate</w:t>
            </w:r>
          </w:p>
          <w:p>
            <w:pPr>
              <w:spacing w:after="20"/>
              <w:ind w:left="20"/>
              <w:jc w:val="both"/>
            </w:pPr>
            <w:r>
              <w:rPr>
                <w:rFonts w:ascii="Times New Roman"/>
                <w:b w:val="false"/>
                <w:i w:val="false"/>
                <w:color w:val="000000"/>
                <w:sz w:val="20"/>
              </w:rPr>
              <w:t>gory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KATO</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RNNID</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Ұлттық кодтау жүйесіне сәйкес салық төлеушінің тіркеу нөмірі.</w:t>
            </w:r>
          </w:p>
          <w:p>
            <w:pPr>
              <w:spacing w:after="20"/>
              <w:ind w:left="20"/>
              <w:jc w:val="both"/>
            </w:pPr>
            <w:r>
              <w:rPr>
                <w:rFonts w:ascii="Times New Roman"/>
                <w:b w:val="false"/>
                <w:i w:val="false"/>
                <w:color w:val="000000"/>
                <w:sz w:val="20"/>
              </w:rPr>
              <w:t>12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ITNR</w:t>
            </w:r>
          </w:p>
          <w:p>
            <w:pPr>
              <w:spacing w:after="20"/>
              <w:ind w:left="20"/>
              <w:jc w:val="both"/>
            </w:pPr>
            <w:r>
              <w:rPr>
                <w:rFonts w:ascii="Times New Roman"/>
                <w:b w:val="false"/>
                <w:i w:val="false"/>
                <w:color w:val="000000"/>
                <w:sz w:val="20"/>
              </w:rPr>
              <w:t>eserv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ITNRese</w:t>
            </w:r>
          </w:p>
          <w:p>
            <w:pPr>
              <w:spacing w:after="20"/>
              <w:ind w:left="20"/>
              <w:jc w:val="both"/>
            </w:pPr>
            <w:r>
              <w:rPr>
                <w:rFonts w:ascii="Times New Roman"/>
                <w:b w:val="false"/>
                <w:i w:val="false"/>
                <w:color w:val="000000"/>
                <w:sz w:val="20"/>
              </w:rPr>
              <w:t>rvType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КСН-ге арналған резервтік жолақ 1-ден 36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RBOrganiz</w:t>
            </w:r>
          </w:p>
          <w:p>
            <w:pPr>
              <w:spacing w:after="20"/>
              <w:ind w:left="20"/>
              <w:jc w:val="both"/>
            </w:pPr>
            <w:r>
              <w:rPr>
                <w:rFonts w:ascii="Times New Roman"/>
                <w:b w:val="false"/>
                <w:i w:val="false"/>
                <w:color w:val="000000"/>
                <w:sz w:val="20"/>
              </w:rPr>
              <w:t>ationFea</w:t>
            </w:r>
          </w:p>
          <w:p>
            <w:pPr>
              <w:spacing w:after="20"/>
              <w:ind w:left="20"/>
              <w:jc w:val="both"/>
            </w:pPr>
            <w:r>
              <w:rPr>
                <w:rFonts w:ascii="Times New Roman"/>
                <w:b w:val="false"/>
                <w:i w:val="false"/>
                <w:color w:val="000000"/>
                <w:sz w:val="20"/>
              </w:rPr>
              <w:t>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RBOrga</w:t>
            </w:r>
          </w:p>
          <w:p>
            <w:pPr>
              <w:spacing w:after="20"/>
              <w:ind w:left="20"/>
              <w:jc w:val="both"/>
            </w:pPr>
            <w:r>
              <w:rPr>
                <w:rFonts w:ascii="Times New Roman"/>
                <w:b w:val="false"/>
                <w:i w:val="false"/>
                <w:color w:val="000000"/>
                <w:sz w:val="20"/>
              </w:rPr>
              <w:t>nizati</w:t>
            </w:r>
          </w:p>
          <w:p>
            <w:pPr>
              <w:spacing w:after="20"/>
              <w:ind w:left="20"/>
              <w:jc w:val="both"/>
            </w:pPr>
            <w:r>
              <w:rPr>
                <w:rFonts w:ascii="Times New Roman"/>
                <w:b w:val="false"/>
                <w:i w:val="false"/>
                <w:color w:val="000000"/>
                <w:sz w:val="20"/>
              </w:rPr>
              <w:t>onFeat</w:t>
            </w:r>
          </w:p>
          <w:p>
            <w:pPr>
              <w:spacing w:after="20"/>
              <w:ind w:left="20"/>
              <w:jc w:val="both"/>
            </w:pPr>
            <w:r>
              <w:rPr>
                <w:rFonts w:ascii="Times New Roman"/>
                <w:b w:val="false"/>
                <w:i w:val="false"/>
                <w:color w:val="000000"/>
                <w:sz w:val="20"/>
              </w:rPr>
              <w:t>uresType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Беларусь Республикасы.</w:t>
            </w:r>
          </w:p>
          <w:p>
            <w:pPr>
              <w:spacing w:after="20"/>
              <w:ind w:left="20"/>
              <w:jc w:val="both"/>
            </w:pPr>
            <w:r>
              <w:rPr>
                <w:rFonts w:ascii="Times New Roman"/>
                <w:b w:val="false"/>
                <w:i w:val="false"/>
                <w:color w:val="000000"/>
                <w:sz w:val="20"/>
              </w:rPr>
              <w:t>9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RBIdenti</w:t>
            </w:r>
          </w:p>
          <w:p>
            <w:pPr>
              <w:spacing w:after="20"/>
              <w:ind w:left="20"/>
              <w:jc w:val="both"/>
            </w:pPr>
            <w:r>
              <w:rPr>
                <w:rFonts w:ascii="Times New Roman"/>
                <w:b w:val="false"/>
                <w:i w:val="false"/>
                <w:color w:val="000000"/>
                <w:sz w:val="20"/>
              </w:rPr>
              <w:t>fication</w:t>
            </w:r>
          </w:p>
          <w:p>
            <w:pPr>
              <w:spacing w:after="20"/>
              <w:ind w:left="20"/>
              <w:jc w:val="both"/>
            </w:pPr>
            <w:r>
              <w:rPr>
                <w:rFonts w:ascii="Times New Roman"/>
                <w:b w:val="false"/>
                <w:i w:val="false"/>
                <w:color w:val="000000"/>
                <w:sz w:val="20"/>
              </w:rPr>
              <w:t>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CodeVar</w:t>
            </w:r>
          </w:p>
          <w:p>
            <w:pPr>
              <w:spacing w:after="20"/>
              <w:ind w:left="20"/>
              <w:jc w:val="both"/>
            </w:pPr>
            <w:r>
              <w:rPr>
                <w:rFonts w:ascii="Times New Roman"/>
                <w:b w:val="false"/>
                <w:i w:val="false"/>
                <w:color w:val="000000"/>
                <w:sz w:val="20"/>
              </w:rPr>
              <w:t>iable1</w:t>
            </w:r>
          </w:p>
          <w:p>
            <w:pPr>
              <w:spacing w:after="20"/>
              <w:ind w:left="20"/>
              <w:jc w:val="both"/>
            </w:pPr>
            <w:r>
              <w:rPr>
                <w:rFonts w:ascii="Times New Roman"/>
                <w:b w:val="false"/>
                <w:i w:val="false"/>
                <w:color w:val="000000"/>
                <w:sz w:val="20"/>
              </w:rPr>
              <w:t>4Type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RAOrgan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RAOrga</w:t>
            </w:r>
          </w:p>
          <w:p>
            <w:pPr>
              <w:spacing w:after="20"/>
              <w:ind w:left="20"/>
              <w:jc w:val="both"/>
            </w:pPr>
            <w:r>
              <w:rPr>
                <w:rFonts w:ascii="Times New Roman"/>
                <w:b w:val="false"/>
                <w:i w:val="false"/>
                <w:color w:val="000000"/>
                <w:sz w:val="20"/>
              </w:rPr>
              <w:t>nizati</w:t>
            </w:r>
          </w:p>
          <w:p>
            <w:pPr>
              <w:spacing w:after="20"/>
              <w:ind w:left="20"/>
              <w:jc w:val="both"/>
            </w:pPr>
            <w:r>
              <w:rPr>
                <w:rFonts w:ascii="Times New Roman"/>
                <w:b w:val="false"/>
                <w:i w:val="false"/>
                <w:color w:val="000000"/>
                <w:sz w:val="20"/>
              </w:rPr>
              <w:t>onFeat</w:t>
            </w:r>
          </w:p>
          <w:p>
            <w:pPr>
              <w:spacing w:after="20"/>
              <w:ind w:left="20"/>
              <w:jc w:val="both"/>
            </w:pPr>
            <w:r>
              <w:rPr>
                <w:rFonts w:ascii="Times New Roman"/>
                <w:b w:val="false"/>
                <w:i w:val="false"/>
                <w:color w:val="000000"/>
                <w:sz w:val="20"/>
              </w:rPr>
              <w:t>uresType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UNN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UNNType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 Армения Республикасы.</w:t>
            </w:r>
          </w:p>
          <w:p>
            <w:pPr>
              <w:spacing w:after="20"/>
              <w:ind w:left="20"/>
              <w:jc w:val="both"/>
            </w:pPr>
            <w:r>
              <w:rPr>
                <w:rFonts w:ascii="Times New Roman"/>
                <w:b w:val="false"/>
                <w:i w:val="false"/>
                <w:color w:val="000000"/>
                <w:sz w:val="20"/>
              </w:rPr>
              <w:t>8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Армения Республикасы.</w:t>
            </w:r>
          </w:p>
          <w:p>
            <w:pPr>
              <w:spacing w:after="20"/>
              <w:ind w:left="20"/>
              <w:jc w:val="both"/>
            </w:pPr>
            <w:r>
              <w:rPr>
                <w:rFonts w:ascii="Times New Roman"/>
                <w:b w:val="false"/>
                <w:i w:val="false"/>
                <w:color w:val="000000"/>
                <w:sz w:val="20"/>
              </w:rPr>
              <w:t>10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Certif</w:t>
            </w:r>
          </w:p>
          <w:p>
            <w:pPr>
              <w:spacing w:after="20"/>
              <w:ind w:left="20"/>
              <w:jc w:val="both"/>
            </w:pPr>
            <w:r>
              <w:rPr>
                <w:rFonts w:ascii="Times New Roman"/>
                <w:b w:val="false"/>
                <w:i w:val="false"/>
                <w:color w:val="000000"/>
                <w:sz w:val="20"/>
              </w:rPr>
              <w:t>icate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(ҚҚНБ)  жоқ екендігі туралы анықтаманың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w:t>
            </w:r>
          </w:p>
          <w:p>
            <w:pPr>
              <w:spacing w:after="20"/>
              <w:ind w:left="20"/>
              <w:jc w:val="both"/>
            </w:pPr>
            <w:r>
              <w:rPr>
                <w:rFonts w:ascii="Times New Roman"/>
                <w:b w:val="false"/>
                <w:i w:val="false"/>
                <w:color w:val="000000"/>
                <w:sz w:val="20"/>
              </w:rPr>
              <w:t>eCerti</w:t>
            </w:r>
          </w:p>
          <w:p>
            <w:pPr>
              <w:spacing w:after="20"/>
              <w:ind w:left="20"/>
              <w:jc w:val="both"/>
            </w:pPr>
            <w:r>
              <w:rPr>
                <w:rFonts w:ascii="Times New Roman"/>
                <w:b w:val="false"/>
                <w:i w:val="false"/>
                <w:color w:val="000000"/>
                <w:sz w:val="20"/>
              </w:rPr>
              <w:t>ficate</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жоқ екендігі туралы анықтаманың нөмірі. Армения Республикасы.</w:t>
            </w:r>
          </w:p>
          <w:p>
            <w:pPr>
              <w:spacing w:after="20"/>
              <w:ind w:left="20"/>
              <w:jc w:val="both"/>
            </w:pPr>
            <w:r>
              <w:rPr>
                <w:rFonts w:ascii="Times New Roman"/>
                <w:b w:val="false"/>
                <w:i w:val="false"/>
                <w:color w:val="000000"/>
                <w:sz w:val="20"/>
              </w:rPr>
              <w:t xml:space="preserve">10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FeaturesType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KGINNI</w:t>
            </w:r>
          </w:p>
          <w:p>
            <w:pPr>
              <w:spacing w:after="20"/>
              <w:ind w:left="20"/>
              <w:jc w:val="both"/>
            </w:pPr>
            <w:r>
              <w:rPr>
                <w:rFonts w:ascii="Times New Roman"/>
                <w:b w:val="false"/>
                <w:i w:val="false"/>
                <w:color w:val="000000"/>
                <w:sz w:val="20"/>
              </w:rPr>
              <w:t>DType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KGOKPO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KGOKPOI</w:t>
            </w:r>
          </w:p>
          <w:p>
            <w:pPr>
              <w:spacing w:after="20"/>
              <w:ind w:left="20"/>
              <w:jc w:val="both"/>
            </w:pPr>
            <w:r>
              <w:rPr>
                <w:rFonts w:ascii="Times New Roman"/>
                <w:b w:val="false"/>
                <w:i w:val="false"/>
                <w:color w:val="000000"/>
                <w:sz w:val="20"/>
              </w:rPr>
              <w:t>DType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CUDelay</w:t>
            </w:r>
          </w:p>
          <w:p>
            <w:pPr>
              <w:spacing w:after="20"/>
              <w:ind w:left="20"/>
              <w:jc w:val="both"/>
            </w:pPr>
            <w:r>
              <w:rPr>
                <w:rFonts w:ascii="Times New Roman"/>
                <w:b w:val="false"/>
                <w:i w:val="false"/>
                <w:color w:val="000000"/>
                <w:sz w:val="20"/>
              </w:rPr>
              <w:t>Payments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мерзімін кейінге қалдыру гр.48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w:t>
            </w:r>
          </w:p>
          <w:p>
            <w:pPr>
              <w:spacing w:after="20"/>
              <w:ind w:left="20"/>
              <w:jc w:val="both"/>
            </w:pPr>
            <w:r>
              <w:rPr>
                <w:rFonts w:ascii="Times New Roman"/>
                <w:b w:val="false"/>
                <w:i w:val="false"/>
                <w:color w:val="000000"/>
                <w:sz w:val="20"/>
              </w:rPr>
              <w:t>cu:CUDel</w:t>
            </w:r>
          </w:p>
          <w:p>
            <w:pPr>
              <w:spacing w:after="20"/>
              <w:ind w:left="20"/>
              <w:jc w:val="both"/>
            </w:pPr>
            <w:r>
              <w:rPr>
                <w:rFonts w:ascii="Times New Roman"/>
                <w:b w:val="false"/>
                <w:i w:val="false"/>
                <w:color w:val="000000"/>
                <w:sz w:val="20"/>
              </w:rPr>
              <w:t>ayPaymentsType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Төлемдердің мерзімін кейінге қалдыру гр.48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w:t>
            </w:r>
          </w:p>
          <w:p>
            <w:pPr>
              <w:spacing w:after="20"/>
              <w:ind w:left="20"/>
              <w:jc w:val="both"/>
            </w:pPr>
            <w:r>
              <w:rPr>
                <w:rFonts w:ascii="Times New Roman"/>
                <w:b w:val="false"/>
                <w:i w:val="false"/>
                <w:color w:val="000000"/>
                <w:sz w:val="20"/>
              </w:rPr>
              <w:t>cu:Payment</w:t>
            </w:r>
          </w:p>
          <w:p>
            <w:pPr>
              <w:spacing w:after="20"/>
              <w:ind w:left="20"/>
              <w:jc w:val="both"/>
            </w:pPr>
            <w:r>
              <w:rPr>
                <w:rFonts w:ascii="Times New Roman"/>
                <w:b w:val="false"/>
                <w:i w:val="false"/>
                <w:color w:val="000000"/>
                <w:sz w:val="20"/>
              </w:rPr>
              <w:t>ModeCode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органдарына алу жүктелген салықтар, алымдар және өзге де төлемдер түрлерінің сыныптауышы бойынша кедендік төлем түрінің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Customs</w:t>
            </w:r>
          </w:p>
          <w:p>
            <w:pPr>
              <w:spacing w:after="20"/>
              <w:ind w:left="20"/>
              <w:jc w:val="both"/>
            </w:pPr>
            <w:r>
              <w:rPr>
                <w:rFonts w:ascii="Times New Roman"/>
                <w:b w:val="false"/>
                <w:i w:val="false"/>
                <w:color w:val="000000"/>
                <w:sz w:val="20"/>
              </w:rPr>
              <w:t>Payment</w:t>
            </w:r>
          </w:p>
          <w:p>
            <w:pPr>
              <w:spacing w:after="20"/>
              <w:ind w:left="20"/>
              <w:jc w:val="both"/>
            </w:pPr>
            <w:r>
              <w:rPr>
                <w:rFonts w:ascii="Times New Roman"/>
                <w:b w:val="false"/>
                <w:i w:val="false"/>
                <w:color w:val="000000"/>
                <w:sz w:val="20"/>
              </w:rPr>
              <w:t>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төлем түрінің коды.  4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DelayDocume</w:t>
            </w:r>
          </w:p>
          <w:p>
            <w:pPr>
              <w:spacing w:after="20"/>
              <w:ind w:left="20"/>
              <w:jc w:val="both"/>
            </w:pPr>
            <w:r>
              <w:rPr>
                <w:rFonts w:ascii="Times New Roman"/>
                <w:b w:val="false"/>
                <w:i w:val="false"/>
                <w:color w:val="000000"/>
                <w:sz w:val="20"/>
              </w:rPr>
              <w:t>ntNumber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негізінде мерзімін кейінге қалдыру берілген құжаттың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Documen</w:t>
            </w:r>
          </w:p>
          <w:p>
            <w:pPr>
              <w:spacing w:after="20"/>
              <w:ind w:left="20"/>
              <w:jc w:val="both"/>
            </w:pPr>
            <w:r>
              <w:rPr>
                <w:rFonts w:ascii="Times New Roman"/>
                <w:b w:val="false"/>
                <w:i w:val="false"/>
                <w:color w:val="000000"/>
                <w:sz w:val="20"/>
              </w:rPr>
              <w:t>tNumber</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DelayDocume</w:t>
            </w:r>
          </w:p>
          <w:p>
            <w:pPr>
              <w:spacing w:after="20"/>
              <w:ind w:left="20"/>
              <w:jc w:val="both"/>
            </w:pPr>
            <w:r>
              <w:rPr>
                <w:rFonts w:ascii="Times New Roman"/>
                <w:b w:val="false"/>
                <w:i w:val="false"/>
                <w:color w:val="000000"/>
                <w:sz w:val="20"/>
              </w:rPr>
              <w:t>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негізінде мерзімін кейінге қалдыру берілген құжаттың күні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DelayDate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күні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w:t>
            </w:r>
          </w:p>
          <w:p>
            <w:pPr>
              <w:spacing w:after="20"/>
              <w:ind w:left="20"/>
              <w:jc w:val="both"/>
            </w:pPr>
            <w:r>
              <w:rPr>
                <w:rFonts w:ascii="Times New Roman"/>
                <w:b w:val="false"/>
                <w:i w:val="false"/>
                <w:color w:val="000000"/>
                <w:sz w:val="20"/>
              </w:rPr>
              <w:t>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Гр 52 в ТД</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CUGuarantee</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Кепілдік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PaymentWay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қамтамасыз ету тәсілдерінің сыныптауышына сәйкес төлеуді қамтамасыз ету тәсілдерінің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Amount</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Ақша бірліктерінің саны. Құны. 0-ден бастап. Барлығы 20 цифр, оның ішінде үтірден кейін 2 белгіге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DocumentNumber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Document</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DocumentDate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DateCust</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UNP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UNPTtype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БеларусьРеспубликасы.</w:t>
            </w:r>
          </w:p>
          <w:p>
            <w:pPr>
              <w:spacing w:after="20"/>
              <w:ind w:left="20"/>
              <w:jc w:val="both"/>
            </w:pPr>
            <w:r>
              <w:rPr>
                <w:rFonts w:ascii="Times New Roman"/>
                <w:b w:val="false"/>
                <w:i w:val="false"/>
                <w:color w:val="000000"/>
                <w:sz w:val="20"/>
              </w:rPr>
              <w:t>9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BIC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Кредиттік-қаржылық ұйымның банктік сәйкестендіру коды немесе банктік емес сәйкестендіру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BICID</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Банктің ВІС коды.</w:t>
            </w:r>
          </w:p>
          <w:p>
            <w:pPr>
              <w:spacing w:after="20"/>
              <w:ind w:left="20"/>
              <w:jc w:val="both"/>
            </w:pPr>
            <w:r>
              <w:rPr>
                <w:rFonts w:ascii="Times New Roman"/>
                <w:b w:val="false"/>
                <w:i w:val="false"/>
                <w:color w:val="000000"/>
                <w:sz w:val="20"/>
              </w:rPr>
              <w:t>9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TDGuarantee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үшін кепілдік</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TDGuaranteeType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ТД үшін кепілдік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MeasureCode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шараларының сыныптауышы бойынша қамтамасыз ету шараларының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t>
            </w:r>
          </w:p>
          <w:p>
            <w:pPr>
              <w:spacing w:after="20"/>
              <w:ind w:left="20"/>
              <w:jc w:val="both"/>
            </w:pPr>
            <w:r>
              <w:rPr>
                <w:rFonts w:ascii="Times New Roman"/>
                <w:b w:val="false"/>
                <w:i w:val="false"/>
                <w:color w:val="000000"/>
                <w:sz w:val="20"/>
              </w:rPr>
              <w:t>Guarantee</w:t>
            </w:r>
          </w:p>
          <w:p>
            <w:pPr>
              <w:spacing w:after="20"/>
              <w:ind w:left="20"/>
              <w:jc w:val="both"/>
            </w:pPr>
            <w:r>
              <w:rPr>
                <w:rFonts w:ascii="Times New Roman"/>
                <w:b w:val="false"/>
                <w:i w:val="false"/>
                <w:color w:val="000000"/>
                <w:sz w:val="20"/>
              </w:rPr>
              <w:t>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шараларының сыныптауышы бойынша қамтамасыз ету шараларының коды. 2 цифр.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DocNumber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Document</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DocDate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DateCust</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GuaranteeName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берушінің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NameType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150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UNP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UNPTtype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Беларусь Республикасы.</w:t>
            </w:r>
          </w:p>
          <w:p>
            <w:pPr>
              <w:spacing w:after="20"/>
              <w:ind w:left="20"/>
              <w:jc w:val="both"/>
            </w:pPr>
            <w:r>
              <w:rPr>
                <w:rFonts w:ascii="Times New Roman"/>
                <w:b w:val="false"/>
                <w:i w:val="false"/>
                <w:color w:val="000000"/>
                <w:sz w:val="20"/>
              </w:rPr>
              <w:t>9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BIC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МҚҰ/БСК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BICID</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Банктің ВІС коды.</w:t>
            </w:r>
          </w:p>
          <w:p>
            <w:pPr>
              <w:spacing w:after="20"/>
              <w:ind w:left="20"/>
              <w:jc w:val="both"/>
            </w:pPr>
            <w:r>
              <w:rPr>
                <w:rFonts w:ascii="Times New Roman"/>
                <w:b w:val="false"/>
                <w:i w:val="false"/>
                <w:color w:val="000000"/>
                <w:sz w:val="20"/>
              </w:rPr>
              <w:t>9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GuaranteeAmount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БР үшін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Amount</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Ақша бірліктерінің саны. Құны. 0-ден бастап. Барлығы 20 цифр, оның ішінде үтірден кейін 2 белгіге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GuaranteeTD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Guarante</w:t>
            </w:r>
          </w:p>
          <w:p>
            <w:pPr>
              <w:spacing w:after="20"/>
              <w:ind w:left="20"/>
              <w:jc w:val="both"/>
            </w:pPr>
            <w:r>
              <w:rPr>
                <w:rFonts w:ascii="Times New Roman"/>
                <w:b w:val="false"/>
                <w:i w:val="false"/>
                <w:color w:val="000000"/>
                <w:sz w:val="20"/>
              </w:rPr>
              <w:t>eTDType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Кепілгерлік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20.20.8.1.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General</w:t>
            </w:r>
          </w:p>
          <w:p>
            <w:pPr>
              <w:spacing w:after="20"/>
              <w:ind w:left="20"/>
              <w:jc w:val="both"/>
            </w:pPr>
            <w:r>
              <w:rPr>
                <w:rFonts w:ascii="Times New Roman"/>
                <w:b w:val="false"/>
                <w:i w:val="false"/>
                <w:color w:val="000000"/>
                <w:sz w:val="20"/>
              </w:rPr>
              <w:t>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шарттың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Document</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20.20.8.2.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GeneralDate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шарттың күні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w:t>
            </w:r>
          </w:p>
          <w:p>
            <w:pPr>
              <w:spacing w:after="20"/>
              <w:ind w:left="20"/>
              <w:jc w:val="both"/>
            </w:pPr>
            <w:r>
              <w:rPr>
                <w:rFonts w:ascii="Times New Roman"/>
                <w:b w:val="false"/>
                <w:i w:val="false"/>
                <w:color w:val="000000"/>
                <w:sz w:val="20"/>
              </w:rPr>
              <w:t>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20.20.8.3.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Guarantee</w:t>
            </w:r>
          </w:p>
          <w:p>
            <w:pPr>
              <w:spacing w:after="20"/>
              <w:ind w:left="20"/>
              <w:jc w:val="both"/>
            </w:pPr>
            <w:r>
              <w:rPr>
                <w:rFonts w:ascii="Times New Roman"/>
                <w:b w:val="false"/>
                <w:i w:val="false"/>
                <w:color w:val="000000"/>
                <w:sz w:val="20"/>
              </w:rPr>
              <w:t>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шартының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Documen</w:t>
            </w:r>
          </w:p>
          <w:p>
            <w:pPr>
              <w:spacing w:after="20"/>
              <w:ind w:left="20"/>
              <w:jc w:val="both"/>
            </w:pPr>
            <w:r>
              <w:rPr>
                <w:rFonts w:ascii="Times New Roman"/>
                <w:b w:val="false"/>
                <w:i w:val="false"/>
                <w:color w:val="000000"/>
                <w:sz w:val="20"/>
              </w:rPr>
              <w:t>tNumber</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20.20.8.4.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GuaranteeDate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шартының күні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DateCust</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20.20.8.5.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AddGuarantee</w:t>
            </w:r>
          </w:p>
          <w:p>
            <w:pPr>
              <w:spacing w:after="20"/>
              <w:ind w:left="20"/>
              <w:jc w:val="both"/>
            </w:pPr>
            <w:r>
              <w:rPr>
                <w:rFonts w:ascii="Times New Roman"/>
                <w:b w:val="false"/>
                <w:i w:val="false"/>
                <w:color w:val="000000"/>
                <w:sz w:val="20"/>
              </w:rPr>
              <w:t>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Кепілгерлік шартына қосымшаның нөмірі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Document</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20.20.8.6.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AddGuarantee</w:t>
            </w:r>
          </w:p>
          <w:p>
            <w:pPr>
              <w:spacing w:after="20"/>
              <w:ind w:left="20"/>
              <w:jc w:val="both"/>
            </w:pPr>
            <w:r>
              <w:rPr>
                <w:rFonts w:ascii="Times New Roman"/>
                <w:b w:val="false"/>
                <w:i w:val="false"/>
                <w:color w:val="000000"/>
                <w:sz w:val="20"/>
              </w:rPr>
              <w: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шартына қосымшаның күні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DateCust</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Guarantee</w:t>
            </w:r>
          </w:p>
          <w:p>
            <w:pPr>
              <w:spacing w:after="20"/>
              <w:ind w:left="20"/>
              <w:jc w:val="both"/>
            </w:pPr>
            <w:r>
              <w:rPr>
                <w:rFonts w:ascii="Times New Roman"/>
                <w:b w:val="false"/>
                <w:i w:val="false"/>
                <w:color w:val="000000"/>
                <w:sz w:val="20"/>
              </w:rPr>
              <w:t>Address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берушінің мекенжайы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Address</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Ұйымның/ жеке тұлғаның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Postal</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Postal</w:t>
            </w:r>
          </w:p>
          <w:p>
            <w:pPr>
              <w:spacing w:after="20"/>
              <w:ind w:left="20"/>
              <w:jc w:val="both"/>
            </w:pPr>
            <w:r>
              <w:rPr>
                <w:rFonts w:ascii="Times New Roman"/>
                <w:b w:val="false"/>
                <w:i w:val="false"/>
                <w:color w:val="000000"/>
                <w:sz w:val="20"/>
              </w:rPr>
              <w:t>Code</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 және жеткізу үшін пошта қызметі енгізген пошталық индекс. 1-ден 9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A2Code</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аlpha-2 коды  (латын әліпбиінің екі әрпі). </w:t>
            </w:r>
          </w:p>
          <w:p>
            <w:pPr>
              <w:spacing w:after="20"/>
              <w:ind w:left="20"/>
              <w:jc w:val="both"/>
            </w:pPr>
            <w:r>
              <w:rPr>
                <w:rFonts w:ascii="Times New Roman"/>
                <w:b w:val="false"/>
                <w:i w:val="false"/>
                <w:color w:val="000000"/>
                <w:sz w:val="20"/>
              </w:rPr>
              <w:t xml:space="preserve">
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Counry</w:t>
            </w:r>
          </w:p>
          <w:p>
            <w:pPr>
              <w:spacing w:after="20"/>
              <w:ind w:left="20"/>
              <w:jc w:val="both"/>
            </w:pPr>
            <w:r>
              <w:rPr>
                <w:rFonts w:ascii="Times New Roman"/>
                <w:b w:val="false"/>
                <w:i w:val="false"/>
                <w:color w:val="000000"/>
                <w:sz w:val="20"/>
              </w:rPr>
              <w: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Country</w:t>
            </w:r>
          </w:p>
          <w:p>
            <w:pPr>
              <w:spacing w:after="20"/>
              <w:ind w:left="20"/>
              <w:jc w:val="both"/>
            </w:pPr>
            <w:r>
              <w:rPr>
                <w:rFonts w:ascii="Times New Roman"/>
                <w:b w:val="false"/>
                <w:i w:val="false"/>
                <w:color w:val="000000"/>
                <w:sz w:val="20"/>
              </w:rPr>
              <w:t>NameType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Region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Region</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өңірінің атауы (өңір, облыс, штат және т.б.) . 1-ден 50 символға дейін.Мәтіндік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35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StreetHouse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Street</w:t>
            </w:r>
          </w:p>
          <w:p>
            <w:pPr>
              <w:spacing w:after="20"/>
              <w:ind w:left="20"/>
              <w:jc w:val="both"/>
            </w:pPr>
            <w:r>
              <w:rPr>
                <w:rFonts w:ascii="Times New Roman"/>
                <w:b w:val="false"/>
                <w:i w:val="false"/>
                <w:color w:val="000000"/>
                <w:sz w:val="20"/>
              </w:rPr>
              <w:t>HouseType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Көшенің атауы мен үйдің нөмірі.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Territory</w:t>
            </w:r>
          </w:p>
          <w:p>
            <w:pPr>
              <w:spacing w:after="20"/>
              <w:ind w:left="20"/>
              <w:jc w:val="both"/>
            </w:pPr>
            <w:r>
              <w:rPr>
                <w:rFonts w:ascii="Times New Roman"/>
                <w:b w:val="false"/>
                <w:i w:val="false"/>
                <w:color w:val="000000"/>
                <w:sz w:val="20"/>
              </w:rPr>
              <w: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Territor</w:t>
            </w:r>
          </w:p>
          <w:p>
            <w:pPr>
              <w:spacing w:after="20"/>
              <w:ind w:left="20"/>
              <w:jc w:val="both"/>
            </w:pPr>
            <w:r>
              <w:rPr>
                <w:rFonts w:ascii="Times New Roman"/>
                <w:b w:val="false"/>
                <w:i w:val="false"/>
                <w:color w:val="000000"/>
                <w:sz w:val="20"/>
              </w:rPr>
              <w:t>yCodeType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RBTechMarK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үшін техникалық белгілер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RBTech</w:t>
            </w:r>
          </w:p>
          <w:p>
            <w:pPr>
              <w:spacing w:after="20"/>
              <w:ind w:left="20"/>
              <w:jc w:val="both"/>
            </w:pPr>
            <w:r>
              <w:rPr>
                <w:rFonts w:ascii="Times New Roman"/>
                <w:b w:val="false"/>
                <w:i w:val="false"/>
                <w:color w:val="000000"/>
                <w:sz w:val="20"/>
              </w:rPr>
              <w:t>MarKType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БР үшін техникалық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PrDocumen</w:t>
            </w:r>
          </w:p>
          <w:p>
            <w:pPr>
              <w:spacing w:after="20"/>
              <w:ind w:left="20"/>
              <w:jc w:val="both"/>
            </w:pPr>
            <w:r>
              <w:rPr>
                <w:rFonts w:ascii="Times New Roman"/>
                <w:b w:val="false"/>
                <w:i w:val="false"/>
                <w:color w:val="000000"/>
                <w:sz w:val="20"/>
              </w:rPr>
              <w:t>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Documen</w:t>
            </w:r>
          </w:p>
          <w:p>
            <w:pPr>
              <w:spacing w:after="20"/>
              <w:ind w:left="20"/>
              <w:jc w:val="both"/>
            </w:pPr>
            <w:r>
              <w:rPr>
                <w:rFonts w:ascii="Times New Roman"/>
                <w:b w:val="false"/>
                <w:i w:val="false"/>
                <w:color w:val="000000"/>
                <w:sz w:val="20"/>
              </w:rPr>
              <w:t>tNameType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w:t>
            </w:r>
          </w:p>
          <w:p>
            <w:pPr>
              <w:spacing w:after="20"/>
              <w:ind w:left="20"/>
              <w:jc w:val="both"/>
            </w:pPr>
            <w:r>
              <w:rPr>
                <w:rFonts w:ascii="Times New Roman"/>
                <w:b w:val="false"/>
                <w:i w:val="false"/>
                <w:color w:val="000000"/>
                <w:sz w:val="20"/>
              </w:rPr>
              <w:t>cumentNumber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Docume</w:t>
            </w:r>
          </w:p>
          <w:p>
            <w:pPr>
              <w:spacing w:after="20"/>
              <w:ind w:left="20"/>
              <w:jc w:val="both"/>
            </w:pPr>
            <w:r>
              <w:rPr>
                <w:rFonts w:ascii="Times New Roman"/>
                <w:b w:val="false"/>
                <w:i w:val="false"/>
                <w:color w:val="000000"/>
                <w:sz w:val="20"/>
              </w:rPr>
              <w:t>ntNumb</w:t>
            </w:r>
          </w:p>
          <w:p>
            <w:pPr>
              <w:spacing w:after="20"/>
              <w:ind w:left="20"/>
              <w:jc w:val="both"/>
            </w:pPr>
            <w:r>
              <w:rPr>
                <w:rFonts w:ascii="Times New Roman"/>
                <w:b w:val="false"/>
                <w:i w:val="false"/>
                <w:color w:val="000000"/>
                <w:sz w:val="20"/>
              </w:rPr>
              <w:t>erType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w:t>
            </w:r>
          </w:p>
          <w:p>
            <w:pPr>
              <w:spacing w:after="20"/>
              <w:ind w:left="20"/>
              <w:jc w:val="both"/>
            </w:pPr>
            <w:r>
              <w:rPr>
                <w:rFonts w:ascii="Times New Roman"/>
                <w:b w:val="false"/>
                <w:i w:val="false"/>
                <w:color w:val="000000"/>
                <w:sz w:val="20"/>
              </w:rPr>
              <w:t>cumentDate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w:t>
            </w:r>
          </w:p>
          <w:p>
            <w:pPr>
              <w:spacing w:after="20"/>
              <w:ind w:left="20"/>
              <w:jc w:val="both"/>
            </w:pPr>
            <w:r>
              <w:rPr>
                <w:rFonts w:ascii="Times New Roman"/>
                <w:b w:val="false"/>
                <w:i w:val="false"/>
                <w:color w:val="000000"/>
                <w:sz w:val="20"/>
              </w:rPr>
              <w:t>ustType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DelcKind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түрлерінің сыныптауышына сәйкес түзету түрі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Code2Type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SumPa</w:t>
            </w:r>
          </w:p>
          <w:p>
            <w:pPr>
              <w:spacing w:after="20"/>
              <w:ind w:left="20"/>
              <w:jc w:val="both"/>
            </w:pPr>
            <w:r>
              <w:rPr>
                <w:rFonts w:ascii="Times New Roman"/>
                <w:b w:val="false"/>
                <w:i w:val="false"/>
                <w:color w:val="000000"/>
                <w:sz w:val="20"/>
              </w:rPr>
              <w:t>yment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төлеуге жататын сома. ТД</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Amount</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Ақша бірліктерінің саны. Құны. 0-ден бастап. Барлығы 20 цифр, оның ішінде үтірден кейін 2 белгіге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FilledPerson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толтырған адам туралы мәліметтер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w:t>
            </w:r>
          </w:p>
          <w:p>
            <w:pPr>
              <w:spacing w:after="20"/>
              <w:ind w:left="20"/>
              <w:jc w:val="both"/>
            </w:pPr>
            <w:r>
              <w:rPr>
                <w:rFonts w:ascii="Times New Roman"/>
                <w:b w:val="false"/>
                <w:i w:val="false"/>
                <w:color w:val="000000"/>
                <w:sz w:val="20"/>
              </w:rPr>
              <w:t>cu:ESADF</w:t>
            </w:r>
          </w:p>
          <w:p>
            <w:pPr>
              <w:spacing w:after="20"/>
              <w:ind w:left="20"/>
              <w:jc w:val="both"/>
            </w:pPr>
            <w:r>
              <w:rPr>
                <w:rFonts w:ascii="Times New Roman"/>
                <w:b w:val="false"/>
                <w:i w:val="false"/>
                <w:color w:val="000000"/>
                <w:sz w:val="20"/>
              </w:rPr>
              <w:t>illedPer</w:t>
            </w:r>
          </w:p>
          <w:p>
            <w:pPr>
              <w:spacing w:after="20"/>
              <w:ind w:left="20"/>
              <w:jc w:val="both"/>
            </w:pPr>
            <w:r>
              <w:rPr>
                <w:rFonts w:ascii="Times New Roman"/>
                <w:b w:val="false"/>
                <w:i w:val="false"/>
                <w:color w:val="000000"/>
                <w:sz w:val="20"/>
              </w:rPr>
              <w:t>sonType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w:t>
            </w:r>
          </w:p>
          <w:p>
            <w:pPr>
              <w:spacing w:after="20"/>
              <w:ind w:left="20"/>
              <w:jc w:val="both"/>
            </w:pPr>
            <w:r>
              <w:rPr>
                <w:rFonts w:ascii="Times New Roman"/>
                <w:b w:val="false"/>
                <w:i w:val="false"/>
                <w:color w:val="000000"/>
                <w:sz w:val="20"/>
              </w:rPr>
              <w:t>
Декларацияны толтырған адам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w:t>
            </w:r>
          </w:p>
          <w:p>
            <w:pPr>
              <w:spacing w:after="20"/>
              <w:ind w:left="20"/>
              <w:jc w:val="both"/>
            </w:pPr>
            <w:r>
              <w:rPr>
                <w:rFonts w:ascii="Times New Roman"/>
                <w:b w:val="false"/>
                <w:i w:val="false"/>
                <w:color w:val="000000"/>
                <w:sz w:val="20"/>
              </w:rPr>
              <w:t>nSurname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Name</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150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PersonName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Name</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150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Person</w:t>
            </w:r>
          </w:p>
          <w:p>
            <w:pPr>
              <w:spacing w:after="20"/>
              <w:ind w:left="20"/>
              <w:jc w:val="both"/>
            </w:pPr>
            <w:r>
              <w:rPr>
                <w:rFonts w:ascii="Times New Roman"/>
                <w:b w:val="false"/>
                <w:i w:val="false"/>
                <w:color w:val="000000"/>
                <w:sz w:val="20"/>
              </w:rPr>
              <w:t>MiddleName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NameType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150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PersonPost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PostType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250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Qualification</w:t>
            </w:r>
          </w:p>
          <w:p>
            <w:pPr>
              <w:spacing w:after="20"/>
              <w:ind w:left="20"/>
              <w:jc w:val="both"/>
            </w:pPr>
            <w:r>
              <w:rPr>
                <w:rFonts w:ascii="Times New Roman"/>
                <w:b w:val="false"/>
                <w:i w:val="false"/>
                <w:color w:val="000000"/>
                <w:sz w:val="20"/>
              </w:rPr>
              <w:t>Certificate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 БР үшін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CodeVar</w:t>
            </w:r>
          </w:p>
          <w:p>
            <w:pPr>
              <w:spacing w:after="20"/>
              <w:ind w:left="20"/>
              <w:jc w:val="both"/>
            </w:pPr>
            <w:r>
              <w:rPr>
                <w:rFonts w:ascii="Times New Roman"/>
                <w:b w:val="false"/>
                <w:i w:val="false"/>
                <w:color w:val="000000"/>
                <w:sz w:val="20"/>
              </w:rPr>
              <w:t>iable6</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6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Authorites</w:t>
            </w:r>
          </w:p>
          <w:p>
            <w:pPr>
              <w:spacing w:after="20"/>
              <w:ind w:left="20"/>
              <w:jc w:val="both"/>
            </w:pPr>
            <w:r>
              <w:rPr>
                <w:rFonts w:ascii="Times New Roman"/>
                <w:b w:val="false"/>
                <w:i w:val="false"/>
                <w:color w:val="000000"/>
                <w:sz w:val="20"/>
              </w:rPr>
              <w:t>Document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Өкілеттікті куәландыратын құжат туралы,  әрекеттер жасауға арналған сенімхат туралы мәліметтер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Authori</w:t>
            </w:r>
          </w:p>
          <w:p>
            <w:pPr>
              <w:spacing w:after="20"/>
              <w:ind w:left="20"/>
              <w:jc w:val="both"/>
            </w:pPr>
            <w:r>
              <w:rPr>
                <w:rFonts w:ascii="Times New Roman"/>
                <w:b w:val="false"/>
                <w:i w:val="false"/>
                <w:color w:val="000000"/>
                <w:sz w:val="20"/>
              </w:rPr>
              <w:t>tesDocu</w:t>
            </w:r>
          </w:p>
          <w:p>
            <w:pPr>
              <w:spacing w:after="20"/>
              <w:ind w:left="20"/>
              <w:jc w:val="both"/>
            </w:pPr>
            <w:r>
              <w:rPr>
                <w:rFonts w:ascii="Times New Roman"/>
                <w:b w:val="false"/>
                <w:i w:val="false"/>
                <w:color w:val="000000"/>
                <w:sz w:val="20"/>
              </w:rPr>
              <w:t>mentType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Өкілеттікті куәландыратын құжат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PrDocum</w:t>
            </w:r>
          </w:p>
          <w:p>
            <w:pPr>
              <w:spacing w:after="20"/>
              <w:ind w:left="20"/>
              <w:jc w:val="both"/>
            </w:pPr>
            <w:r>
              <w:rPr>
                <w:rFonts w:ascii="Times New Roman"/>
                <w:b w:val="false"/>
                <w:i w:val="false"/>
                <w:color w:val="000000"/>
                <w:sz w:val="20"/>
              </w:rPr>
              <w:t>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PrDocume</w:t>
            </w:r>
          </w:p>
          <w:p>
            <w:pPr>
              <w:spacing w:after="20"/>
              <w:ind w:left="20"/>
              <w:jc w:val="both"/>
            </w:pPr>
            <w:r>
              <w:rPr>
                <w:rFonts w:ascii="Times New Roman"/>
                <w:b w:val="false"/>
                <w:i w:val="false"/>
                <w:color w:val="000000"/>
                <w:sz w:val="20"/>
              </w:rPr>
              <w:t>ntNumber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Documen</w:t>
            </w:r>
          </w:p>
          <w:p>
            <w:pPr>
              <w:spacing w:after="20"/>
              <w:ind w:left="20"/>
              <w:jc w:val="both"/>
            </w:pPr>
            <w:r>
              <w:rPr>
                <w:rFonts w:ascii="Times New Roman"/>
                <w:b w:val="false"/>
                <w:i w:val="false"/>
                <w:color w:val="000000"/>
                <w:sz w:val="20"/>
              </w:rPr>
              <w:t>tNumber</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PrDocume</w:t>
            </w:r>
          </w:p>
          <w:p>
            <w:pPr>
              <w:spacing w:after="20"/>
              <w:ind w:left="20"/>
              <w:jc w:val="both"/>
            </w:pPr>
            <w:r>
              <w:rPr>
                <w:rFonts w:ascii="Times New Roman"/>
                <w:b w:val="false"/>
                <w:i w:val="false"/>
                <w:color w:val="000000"/>
                <w:sz w:val="20"/>
              </w:rPr>
              <w:t>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w:t>
            </w:r>
          </w:p>
          <w:p>
            <w:pPr>
              <w:spacing w:after="20"/>
              <w:ind w:left="20"/>
              <w:jc w:val="both"/>
            </w:pPr>
            <w:r>
              <w:rPr>
                <w:rFonts w:ascii="Times New Roman"/>
                <w:b w:val="false"/>
                <w:i w:val="false"/>
                <w:color w:val="000000"/>
                <w:sz w:val="20"/>
              </w:rPr>
              <w:t>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Complation</w:t>
            </w:r>
          </w:p>
          <w:p>
            <w:pPr>
              <w:spacing w:after="20"/>
              <w:ind w:left="20"/>
              <w:jc w:val="both"/>
            </w:pPr>
            <w:r>
              <w:rPr>
                <w:rFonts w:ascii="Times New Roman"/>
                <w:b w:val="false"/>
                <w:i w:val="false"/>
                <w:color w:val="000000"/>
                <w:sz w:val="20"/>
              </w:rPr>
              <w:t>AuthorityDate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Өкілеттіктің аяқталатын күні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w:t>
            </w:r>
          </w:p>
          <w:p>
            <w:pPr>
              <w:spacing w:after="20"/>
              <w:ind w:left="20"/>
              <w:jc w:val="both"/>
            </w:pPr>
            <w:r>
              <w:rPr>
                <w:rFonts w:ascii="Times New Roman"/>
                <w:b w:val="false"/>
                <w:i w:val="false"/>
                <w:color w:val="000000"/>
                <w:sz w:val="20"/>
              </w:rPr>
              <w:t>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IdentityCard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w:t>
            </w:r>
          </w:p>
          <w:p>
            <w:pPr>
              <w:spacing w:after="20"/>
              <w:ind w:left="20"/>
              <w:jc w:val="both"/>
            </w:pPr>
            <w:r>
              <w:rPr>
                <w:rFonts w:ascii="Times New Roman"/>
                <w:b w:val="false"/>
                <w:i w:val="false"/>
                <w:color w:val="000000"/>
                <w:sz w:val="20"/>
              </w:rPr>
              <w:t>yCard</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Жеке басты куәландыратын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IdentityC</w:t>
            </w:r>
          </w:p>
          <w:p>
            <w:pPr>
              <w:spacing w:after="20"/>
              <w:ind w:left="20"/>
              <w:jc w:val="both"/>
            </w:pPr>
            <w:r>
              <w:rPr>
                <w:rFonts w:ascii="Times New Roman"/>
                <w:b w:val="false"/>
                <w:i w:val="false"/>
                <w:color w:val="000000"/>
                <w:sz w:val="20"/>
              </w:rPr>
              <w:t>ardCode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Identit</w:t>
            </w:r>
          </w:p>
          <w:p>
            <w:pPr>
              <w:spacing w:after="20"/>
              <w:ind w:left="20"/>
              <w:jc w:val="both"/>
            </w:pPr>
            <w:r>
              <w:rPr>
                <w:rFonts w:ascii="Times New Roman"/>
                <w:b w:val="false"/>
                <w:i w:val="false"/>
                <w:color w:val="000000"/>
                <w:sz w:val="20"/>
              </w:rPr>
              <w:t>yCardCo</w:t>
            </w:r>
          </w:p>
          <w:p>
            <w:pPr>
              <w:spacing w:after="20"/>
              <w:ind w:left="20"/>
              <w:jc w:val="both"/>
            </w:pPr>
            <w:r>
              <w:rPr>
                <w:rFonts w:ascii="Times New Roman"/>
                <w:b w:val="false"/>
                <w:i w:val="false"/>
                <w:color w:val="000000"/>
                <w:sz w:val="20"/>
              </w:rPr>
              <w:t>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 түрінің коды. 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Identit</w:t>
            </w:r>
          </w:p>
          <w:p>
            <w:pPr>
              <w:spacing w:after="20"/>
              <w:ind w:left="20"/>
              <w:jc w:val="both"/>
            </w:pPr>
            <w:r>
              <w:rPr>
                <w:rFonts w:ascii="Times New Roman"/>
                <w:b w:val="false"/>
                <w:i w:val="false"/>
                <w:color w:val="000000"/>
                <w:sz w:val="20"/>
              </w:rPr>
              <w:t>yCardN</w:t>
            </w:r>
          </w:p>
          <w:p>
            <w:pPr>
              <w:spacing w:after="20"/>
              <w:ind w:left="20"/>
              <w:jc w:val="both"/>
            </w:pPr>
            <w:r>
              <w:rPr>
                <w:rFonts w:ascii="Times New Roman"/>
                <w:b w:val="false"/>
                <w:i w:val="false"/>
                <w:color w:val="000000"/>
                <w:sz w:val="20"/>
              </w:rPr>
              <w:t>ameType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Жеке басты куәландыратын құжаттың қысқаша атауы. 15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Identity</w:t>
            </w:r>
          </w:p>
          <w:p>
            <w:pPr>
              <w:spacing w:after="20"/>
              <w:ind w:left="20"/>
              <w:jc w:val="both"/>
            </w:pPr>
            <w:r>
              <w:rPr>
                <w:rFonts w:ascii="Times New Roman"/>
                <w:b w:val="false"/>
                <w:i w:val="false"/>
                <w:color w:val="000000"/>
                <w:sz w:val="20"/>
              </w:rPr>
              <w:t>CardSeries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Identit</w:t>
            </w:r>
          </w:p>
          <w:p>
            <w:pPr>
              <w:spacing w:after="20"/>
              <w:ind w:left="20"/>
              <w:jc w:val="both"/>
            </w:pPr>
            <w:r>
              <w:rPr>
                <w:rFonts w:ascii="Times New Roman"/>
                <w:b w:val="false"/>
                <w:i w:val="false"/>
                <w:color w:val="000000"/>
                <w:sz w:val="20"/>
              </w:rPr>
              <w:t>yCardSe</w:t>
            </w:r>
          </w:p>
          <w:p>
            <w:pPr>
              <w:spacing w:after="20"/>
              <w:ind w:left="20"/>
              <w:jc w:val="both"/>
            </w:pPr>
            <w:r>
              <w:rPr>
                <w:rFonts w:ascii="Times New Roman"/>
                <w:b w:val="false"/>
                <w:i w:val="false"/>
                <w:color w:val="000000"/>
                <w:sz w:val="20"/>
              </w:rPr>
              <w:t>riesType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сериясы. 11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w:t>
            </w:r>
          </w:p>
          <w:p>
            <w:pPr>
              <w:spacing w:after="20"/>
              <w:ind w:left="20"/>
              <w:jc w:val="both"/>
            </w:pPr>
            <w:r>
              <w:rPr>
                <w:rFonts w:ascii="Times New Roman"/>
                <w:b w:val="false"/>
                <w:i w:val="false"/>
                <w:color w:val="000000"/>
                <w:sz w:val="20"/>
              </w:rPr>
              <w:t>tyCardNumber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Identit</w:t>
            </w:r>
          </w:p>
          <w:p>
            <w:pPr>
              <w:spacing w:after="20"/>
              <w:ind w:left="20"/>
              <w:jc w:val="both"/>
            </w:pPr>
            <w:r>
              <w:rPr>
                <w:rFonts w:ascii="Times New Roman"/>
                <w:b w:val="false"/>
                <w:i w:val="false"/>
                <w:color w:val="000000"/>
                <w:sz w:val="20"/>
              </w:rPr>
              <w:t>yCardNu</w:t>
            </w:r>
          </w:p>
          <w:p>
            <w:pPr>
              <w:spacing w:after="20"/>
              <w:ind w:left="20"/>
              <w:jc w:val="both"/>
            </w:pPr>
            <w:r>
              <w:rPr>
                <w:rFonts w:ascii="Times New Roman"/>
                <w:b w:val="false"/>
                <w:i w:val="false"/>
                <w:color w:val="000000"/>
                <w:sz w:val="20"/>
              </w:rPr>
              <w:t>mberType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нөмірі. 25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w:t>
            </w:r>
          </w:p>
          <w:p>
            <w:pPr>
              <w:spacing w:after="20"/>
              <w:ind w:left="20"/>
              <w:jc w:val="both"/>
            </w:pPr>
            <w:r>
              <w:rPr>
                <w:rFonts w:ascii="Times New Roman"/>
                <w:b w:val="false"/>
                <w:i w:val="false"/>
                <w:color w:val="000000"/>
                <w:sz w:val="20"/>
              </w:rPr>
              <w:t>tyCardDate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w:t>
            </w:r>
          </w:p>
          <w:p>
            <w:pPr>
              <w:spacing w:after="20"/>
              <w:ind w:left="20"/>
              <w:jc w:val="both"/>
            </w:pPr>
            <w:r>
              <w:rPr>
                <w:rFonts w:ascii="Times New Roman"/>
                <w:b w:val="false"/>
                <w:i w:val="false"/>
                <w:color w:val="000000"/>
                <w:sz w:val="20"/>
              </w:rPr>
              <w:t>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Organizat</w:t>
            </w:r>
          </w:p>
          <w:p>
            <w:pPr>
              <w:spacing w:after="20"/>
              <w:ind w:left="20"/>
              <w:jc w:val="both"/>
            </w:pPr>
            <w:r>
              <w:rPr>
                <w:rFonts w:ascii="Times New Roman"/>
                <w:b w:val="false"/>
                <w:i w:val="false"/>
                <w:color w:val="000000"/>
                <w:sz w:val="20"/>
              </w:rPr>
              <w:t>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NameType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150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Contact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ContactType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w:t>
            </w:r>
          </w:p>
          <w:p>
            <w:pPr>
              <w:spacing w:after="20"/>
              <w:ind w:left="20"/>
              <w:jc w:val="both"/>
            </w:pPr>
            <w:r>
              <w:rPr>
                <w:rFonts w:ascii="Times New Roman"/>
                <w:b w:val="false"/>
                <w:i w:val="false"/>
                <w:color w:val="000000"/>
                <w:sz w:val="20"/>
              </w:rPr>
              <w:t>
Байланыс ақпараты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Phone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PhoneNumber</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1-ден 24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PhoneNumber</w:t>
            </w:r>
          </w:p>
          <w:p>
            <w:pPr>
              <w:spacing w:after="20"/>
              <w:ind w:left="20"/>
              <w:jc w:val="both"/>
            </w:pPr>
            <w:r>
              <w:rPr>
                <w:rFonts w:ascii="Times New Roman"/>
                <w:b w:val="false"/>
                <w:i w:val="false"/>
                <w:color w:val="000000"/>
                <w:sz w:val="20"/>
              </w:rPr>
              <w:t>
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1-ден 24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PhoneNu</w:t>
            </w:r>
          </w:p>
          <w:p>
            <w:pPr>
              <w:spacing w:after="20"/>
              <w:ind w:left="20"/>
              <w:jc w:val="both"/>
            </w:pPr>
            <w:r>
              <w:rPr>
                <w:rFonts w:ascii="Times New Roman"/>
                <w:b w:val="false"/>
                <w:i w:val="false"/>
                <w:color w:val="000000"/>
                <w:sz w:val="20"/>
              </w:rPr>
              <w:t>mberType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1-ден 24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CUESADCustoms</w:t>
            </w:r>
          </w:p>
          <w:p>
            <w:pPr>
              <w:spacing w:after="20"/>
              <w:ind w:left="20"/>
              <w:jc w:val="both"/>
            </w:pPr>
            <w:r>
              <w:rPr>
                <w:rFonts w:ascii="Times New Roman"/>
                <w:b w:val="false"/>
                <w:i w:val="false"/>
                <w:color w:val="000000"/>
                <w:sz w:val="20"/>
              </w:rPr>
              <w:t>Representative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өкіл</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
CUESADCustoms</w:t>
            </w:r>
          </w:p>
          <w:p>
            <w:pPr>
              <w:spacing w:after="20"/>
              <w:ind w:left="20"/>
              <w:jc w:val="both"/>
            </w:pPr>
            <w:r>
              <w:rPr>
                <w:rFonts w:ascii="Times New Roman"/>
                <w:b w:val="false"/>
                <w:i w:val="false"/>
                <w:color w:val="000000"/>
                <w:sz w:val="20"/>
              </w:rPr>
              <w:t>RepresentativeType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Кедендік өкіл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ContractRepresDecl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өкілдің декларантпен шарты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Documen</w:t>
            </w:r>
          </w:p>
          <w:p>
            <w:pPr>
              <w:spacing w:after="20"/>
              <w:ind w:left="20"/>
              <w:jc w:val="both"/>
            </w:pPr>
            <w:r>
              <w:rPr>
                <w:rFonts w:ascii="Times New Roman"/>
                <w:b w:val="false"/>
                <w:i w:val="false"/>
                <w:color w:val="000000"/>
                <w:sz w:val="20"/>
              </w:rPr>
              <w:t>tBaseType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Құжаттарды көрсетуге арналған базалық сынып. Атауы, нөмірі,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PrDocumentName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:Docum</w:t>
            </w:r>
          </w:p>
          <w:p>
            <w:pPr>
              <w:spacing w:after="20"/>
              <w:ind w:left="20"/>
              <w:jc w:val="both"/>
            </w:pPr>
            <w:r>
              <w:rPr>
                <w:rFonts w:ascii="Times New Roman"/>
                <w:b w:val="false"/>
                <w:i w:val="false"/>
                <w:color w:val="000000"/>
                <w:sz w:val="20"/>
              </w:rPr>
              <w:t>entNam</w:t>
            </w:r>
          </w:p>
          <w:p>
            <w:pPr>
              <w:spacing w:after="20"/>
              <w:ind w:left="20"/>
              <w:jc w:val="both"/>
            </w:pPr>
            <w:r>
              <w:rPr>
                <w:rFonts w:ascii="Times New Roman"/>
                <w:b w:val="false"/>
                <w:i w:val="false"/>
                <w:color w:val="000000"/>
                <w:sz w:val="20"/>
              </w:rPr>
              <w:t>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PrDocumentNumber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Document</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w:t>
            </w:r>
          </w:p>
          <w:p>
            <w:pPr>
              <w:spacing w:after="20"/>
              <w:ind w:left="20"/>
              <w:jc w:val="both"/>
            </w:pPr>
            <w:r>
              <w:rPr>
                <w:rFonts w:ascii="Times New Roman"/>
                <w:b w:val="false"/>
                <w:i w:val="false"/>
                <w:color w:val="000000"/>
                <w:sz w:val="20"/>
              </w:rPr>
              <w:t>DocumentDate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w:t>
            </w:r>
          </w:p>
          <w:p>
            <w:pPr>
              <w:spacing w:after="20"/>
              <w:ind w:left="20"/>
              <w:jc w:val="both"/>
            </w:pPr>
            <w:r>
              <w:rPr>
                <w:rFonts w:ascii="Times New Roman"/>
                <w:b w:val="false"/>
                <w:i w:val="false"/>
                <w:color w:val="000000"/>
                <w:sz w:val="20"/>
              </w:rPr>
              <w:t>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CustomsRepresC</w:t>
            </w:r>
          </w:p>
          <w:p>
            <w:pPr>
              <w:spacing w:after="20"/>
              <w:ind w:left="20"/>
              <w:jc w:val="both"/>
            </w:pPr>
            <w:r>
              <w:rPr>
                <w:rFonts w:ascii="Times New Roman"/>
                <w:b w:val="false"/>
                <w:i w:val="false"/>
                <w:color w:val="000000"/>
                <w:sz w:val="20"/>
              </w:rPr>
              <w:t>ertificate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Кедендік өкілдер тізіліміне енгізілгені туралы куәландыратын құжат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w:t>
            </w:r>
          </w:p>
          <w:p>
            <w:pPr>
              <w:spacing w:after="20"/>
              <w:ind w:left="20"/>
              <w:jc w:val="both"/>
            </w:pPr>
            <w:r>
              <w:rPr>
                <w:rFonts w:ascii="Times New Roman"/>
                <w:b w:val="false"/>
                <w:i w:val="false"/>
                <w:color w:val="000000"/>
                <w:sz w:val="20"/>
              </w:rPr>
              <w:t>cu:CUESA</w:t>
            </w:r>
          </w:p>
          <w:p>
            <w:pPr>
              <w:spacing w:after="20"/>
              <w:ind w:left="20"/>
              <w:jc w:val="both"/>
            </w:pPr>
            <w:r>
              <w:rPr>
                <w:rFonts w:ascii="Times New Roman"/>
                <w:b w:val="false"/>
                <w:i w:val="false"/>
                <w:color w:val="000000"/>
                <w:sz w:val="20"/>
              </w:rPr>
              <w:t>DCustoms</w:t>
            </w:r>
          </w:p>
          <w:p>
            <w:pPr>
              <w:spacing w:after="20"/>
              <w:ind w:left="20"/>
              <w:jc w:val="both"/>
            </w:pPr>
            <w:r>
              <w:rPr>
                <w:rFonts w:ascii="Times New Roman"/>
                <w:b w:val="false"/>
                <w:i w:val="false"/>
                <w:color w:val="000000"/>
                <w:sz w:val="20"/>
              </w:rPr>
              <w:t>RepresCer</w:t>
            </w:r>
          </w:p>
          <w:p>
            <w:pPr>
              <w:spacing w:after="20"/>
              <w:ind w:left="20"/>
              <w:jc w:val="both"/>
            </w:pPr>
            <w:r>
              <w:rPr>
                <w:rFonts w:ascii="Times New Roman"/>
                <w:b w:val="false"/>
                <w:i w:val="false"/>
                <w:color w:val="000000"/>
                <w:sz w:val="20"/>
              </w:rPr>
              <w:t>tificate</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Тұлғаның Кедендік өкілдер тізіліміне енгізілгені туралы куәландыратын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w:t>
            </w:r>
          </w:p>
          <w:p>
            <w:pPr>
              <w:spacing w:after="20"/>
              <w:ind w:left="20"/>
              <w:jc w:val="both"/>
            </w:pPr>
            <w:r>
              <w:rPr>
                <w:rFonts w:ascii="Times New Roman"/>
                <w:b w:val="false"/>
                <w:i w:val="false"/>
                <w:color w:val="000000"/>
                <w:sz w:val="20"/>
              </w:rPr>
              <w:t>Document</w:t>
            </w:r>
          </w:p>
          <w:p>
            <w:pPr>
              <w:spacing w:after="20"/>
              <w:ind w:left="20"/>
              <w:jc w:val="both"/>
            </w:pPr>
            <w:r>
              <w:rPr>
                <w:rFonts w:ascii="Times New Roman"/>
                <w:b w:val="false"/>
                <w:i w:val="false"/>
                <w:color w:val="000000"/>
                <w:sz w:val="20"/>
              </w:rPr>
              <w: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Documen</w:t>
            </w:r>
          </w:p>
          <w:p>
            <w:pPr>
              <w:spacing w:after="20"/>
              <w:ind w:left="20"/>
              <w:jc w:val="both"/>
            </w:pPr>
            <w:r>
              <w:rPr>
                <w:rFonts w:ascii="Times New Roman"/>
                <w:b w:val="false"/>
                <w:i w:val="false"/>
                <w:color w:val="000000"/>
                <w:sz w:val="20"/>
              </w:rPr>
              <w:t>tName</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PrDocument</w:t>
            </w:r>
          </w:p>
          <w:p>
            <w:pPr>
              <w:spacing w:after="20"/>
              <w:ind w:left="20"/>
              <w:jc w:val="both"/>
            </w:pPr>
            <w:r>
              <w:rPr>
                <w:rFonts w:ascii="Times New Roman"/>
                <w:b w:val="false"/>
                <w:i w:val="false"/>
                <w:color w:val="000000"/>
                <w:sz w:val="20"/>
              </w:rPr>
              <w:t>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Documen</w:t>
            </w:r>
          </w:p>
          <w:p>
            <w:pPr>
              <w:spacing w:after="20"/>
              <w:ind w:left="20"/>
              <w:jc w:val="both"/>
            </w:pPr>
            <w:r>
              <w:rPr>
                <w:rFonts w:ascii="Times New Roman"/>
                <w:b w:val="false"/>
                <w:i w:val="false"/>
                <w:color w:val="000000"/>
                <w:sz w:val="20"/>
              </w:rPr>
              <w:t>tNumbe</w:t>
            </w:r>
          </w:p>
          <w:p>
            <w:pPr>
              <w:spacing w:after="20"/>
              <w:ind w:left="20"/>
              <w:jc w:val="both"/>
            </w:pPr>
            <w:r>
              <w:rPr>
                <w:rFonts w:ascii="Times New Roman"/>
                <w:b w:val="false"/>
                <w:i w:val="false"/>
                <w:color w:val="000000"/>
                <w:sz w:val="20"/>
              </w:rPr>
              <w:t>rType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PrDocumentD</w:t>
            </w:r>
          </w:p>
          <w:p>
            <w:pPr>
              <w:spacing w:after="20"/>
              <w:ind w:left="20"/>
              <w:jc w:val="both"/>
            </w:pPr>
            <w:r>
              <w:rPr>
                <w:rFonts w:ascii="Times New Roman"/>
                <w:b w:val="false"/>
                <w:i w:val="false"/>
                <w:color w:val="000000"/>
                <w:sz w:val="20"/>
              </w:rPr>
              <w:t>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DateCus</w:t>
            </w:r>
          </w:p>
          <w:p>
            <w:pPr>
              <w:spacing w:after="20"/>
              <w:ind w:left="20"/>
              <w:jc w:val="both"/>
            </w:pPr>
            <w:r>
              <w:rPr>
                <w:rFonts w:ascii="Times New Roman"/>
                <w:b w:val="false"/>
                <w:i w:val="false"/>
                <w:color w:val="000000"/>
                <w:sz w:val="20"/>
              </w:rPr>
              <w:t>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Document</w:t>
            </w:r>
          </w:p>
          <w:p>
            <w:pPr>
              <w:spacing w:after="20"/>
              <w:ind w:left="20"/>
              <w:jc w:val="both"/>
            </w:pPr>
            <w:r>
              <w:rPr>
                <w:rFonts w:ascii="Times New Roman"/>
                <w:b w:val="false"/>
                <w:i w:val="false"/>
                <w:color w:val="000000"/>
                <w:sz w:val="20"/>
              </w:rPr>
              <w:t>ModeCode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типі:</w:t>
            </w:r>
          </w:p>
          <w:p>
            <w:pPr>
              <w:spacing w:after="20"/>
              <w:ind w:left="20"/>
              <w:jc w:val="both"/>
            </w:pPr>
            <w:r>
              <w:rPr>
                <w:rFonts w:ascii="Times New Roman"/>
                <w:b w:val="false"/>
                <w:i w:val="false"/>
                <w:color w:val="000000"/>
                <w:sz w:val="20"/>
              </w:rPr>
              <w:t>
2 – кедендік өкіл (брокер) куәлігі; 3 – кедендік өкіл куәлігі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Letter</w:t>
            </w:r>
          </w:p>
          <w:p>
            <w:pPr>
              <w:spacing w:after="20"/>
              <w:ind w:left="20"/>
              <w:jc w:val="both"/>
            </w:pPr>
            <w:r>
              <w:rPr>
                <w:rFonts w:ascii="Times New Roman"/>
                <w:b w:val="false"/>
                <w:i w:val="false"/>
                <w:color w:val="000000"/>
                <w:sz w:val="20"/>
              </w:rPr>
              <w:t>Indica</w:t>
            </w:r>
          </w:p>
          <w:p>
            <w:pPr>
              <w:spacing w:after="20"/>
              <w:ind w:left="20"/>
              <w:jc w:val="both"/>
            </w:pPr>
            <w:r>
              <w:rPr>
                <w:rFonts w:ascii="Times New Roman"/>
                <w:b w:val="false"/>
                <w:i w:val="false"/>
                <w:color w:val="000000"/>
                <w:sz w:val="20"/>
              </w:rPr>
              <w:t>torType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1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Organiz</w:t>
            </w:r>
          </w:p>
          <w:p>
            <w:pPr>
              <w:spacing w:after="20"/>
              <w:ind w:left="20"/>
              <w:jc w:val="both"/>
            </w:pPr>
            <w:r>
              <w:rPr>
                <w:rFonts w:ascii="Times New Roman"/>
                <w:b w:val="false"/>
                <w:i w:val="false"/>
                <w:color w:val="000000"/>
                <w:sz w:val="20"/>
              </w:rPr>
              <w:t>ationChoiceType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RFOrgan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RFOrgan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FeaturesType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OGRN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 Негізгі мемлекеттік тіркеу нөмірі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OGRNID</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СТЖН – Салық төлеушінің жеке нөмірі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INNIDT</w:t>
            </w:r>
          </w:p>
          <w:p>
            <w:pPr>
              <w:spacing w:after="20"/>
              <w:ind w:left="20"/>
              <w:jc w:val="both"/>
            </w:pPr>
            <w:r>
              <w:rPr>
                <w:rFonts w:ascii="Times New Roman"/>
                <w:b w:val="false"/>
                <w:i w:val="false"/>
                <w:color w:val="000000"/>
                <w:sz w:val="20"/>
              </w:rPr>
              <w: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KPPCode</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есебіне қою себебінің коды. </w:t>
            </w:r>
          </w:p>
          <w:p>
            <w:pPr>
              <w:spacing w:after="20"/>
              <w:ind w:left="20"/>
              <w:jc w:val="both"/>
            </w:pPr>
            <w:r>
              <w:rPr>
                <w:rFonts w:ascii="Times New Roman"/>
                <w:b w:val="false"/>
                <w:i w:val="false"/>
                <w:color w:val="000000"/>
                <w:sz w:val="20"/>
              </w:rPr>
              <w:t>
9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w:t>
            </w:r>
          </w:p>
          <w:p>
            <w:pPr>
              <w:spacing w:after="20"/>
              <w:ind w:left="20"/>
              <w:jc w:val="both"/>
            </w:pPr>
            <w:r>
              <w:rPr>
                <w:rFonts w:ascii="Times New Roman"/>
                <w:b w:val="false"/>
                <w:i w:val="false"/>
                <w:color w:val="000000"/>
                <w:sz w:val="20"/>
              </w:rPr>
              <w:t>zationFeatures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RKOrgan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w:t>
            </w:r>
          </w:p>
          <w:p>
            <w:pPr>
              <w:spacing w:after="20"/>
              <w:ind w:left="20"/>
              <w:jc w:val="both"/>
            </w:pPr>
            <w:r>
              <w:rPr>
                <w:rFonts w:ascii="Times New Roman"/>
                <w:b w:val="false"/>
                <w:i w:val="false"/>
                <w:color w:val="000000"/>
                <w:sz w:val="20"/>
              </w:rPr>
              <w:t>sType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BIN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BINType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бизнес-сәйкестендіру нөмірі (БСН). </w:t>
            </w:r>
          </w:p>
          <w:p>
            <w:pPr>
              <w:spacing w:after="20"/>
              <w:ind w:left="20"/>
              <w:jc w:val="both"/>
            </w:pPr>
            <w:r>
              <w:rPr>
                <w:rFonts w:ascii="Times New Roman"/>
                <w:b w:val="false"/>
                <w:i w:val="false"/>
                <w:color w:val="000000"/>
                <w:sz w:val="20"/>
              </w:rPr>
              <w:t xml:space="preserve">
12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IINType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Республикасыныңжекесәйкестендірунөмірі (ЖСН) </w:t>
            </w:r>
          </w:p>
          <w:p>
            <w:pPr>
              <w:spacing w:after="20"/>
              <w:ind w:left="20"/>
              <w:jc w:val="both"/>
            </w:pPr>
            <w:r>
              <w:rPr>
                <w:rFonts w:ascii="Times New Roman"/>
                <w:b w:val="false"/>
                <w:i w:val="false"/>
                <w:color w:val="000000"/>
                <w:sz w:val="20"/>
              </w:rPr>
              <w:t xml:space="preserve">
12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ITNKZ</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Қазақстан Республикасының кедендік сәйкестендіру нөмірі (КСН)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w:t>
            </w:r>
          </w:p>
          <w:p>
            <w:pPr>
              <w:spacing w:after="20"/>
              <w:ind w:left="20"/>
              <w:jc w:val="both"/>
            </w:pPr>
            <w:r>
              <w:rPr>
                <w:rFonts w:ascii="Times New Roman"/>
                <w:b w:val="false"/>
                <w:i w:val="false"/>
                <w:color w:val="000000"/>
                <w:sz w:val="20"/>
              </w:rPr>
              <w:t>
2 символ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
2 символ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Ұлттық кодтау жүйесіне сәйкес салық төлеушінің тіркеу нөмірі. </w:t>
            </w:r>
          </w:p>
          <w:p>
            <w:pPr>
              <w:spacing w:after="20"/>
              <w:ind w:left="20"/>
              <w:jc w:val="both"/>
            </w:pPr>
            <w:r>
              <w:rPr>
                <w:rFonts w:ascii="Times New Roman"/>
                <w:b w:val="false"/>
                <w:i w:val="false"/>
                <w:color w:val="000000"/>
                <w:sz w:val="20"/>
              </w:rPr>
              <w:t>12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КСН-ге арналған резерв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КСН-ге арналған резервтік жолақ.1-ден 36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туралы мәліметтер. Беларусь Республикасының ерекшеліктері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p>
            <w:pPr>
              <w:spacing w:after="20"/>
              <w:ind w:left="20"/>
              <w:jc w:val="both"/>
            </w:pPr>
            <w:r>
              <w:rPr>
                <w:rFonts w:ascii="Times New Roman"/>
                <w:b w:val="false"/>
                <w:i w:val="false"/>
                <w:color w:val="000000"/>
                <w:sz w:val="20"/>
              </w:rPr>
              <w:t xml:space="preserve">Беларусь Республикасы. </w:t>
            </w:r>
          </w:p>
          <w:p>
            <w:pPr>
              <w:spacing w:after="20"/>
              <w:ind w:left="20"/>
              <w:jc w:val="both"/>
            </w:pPr>
            <w:r>
              <w:rPr>
                <w:rFonts w:ascii="Times New Roman"/>
                <w:b w:val="false"/>
                <w:i w:val="false"/>
                <w:color w:val="000000"/>
                <w:sz w:val="20"/>
              </w:rPr>
              <w:t>
9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w:t>
            </w:r>
          </w:p>
          <w:p>
            <w:pPr>
              <w:spacing w:after="20"/>
              <w:ind w:left="20"/>
              <w:jc w:val="both"/>
            </w:pPr>
            <w:r>
              <w:rPr>
                <w:rFonts w:ascii="Times New Roman"/>
                <w:b w:val="false"/>
                <w:i w:val="false"/>
                <w:color w:val="000000"/>
                <w:sz w:val="20"/>
              </w:rPr>
              <w: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w:t>
            </w:r>
          </w:p>
          <w:p>
            <w:pPr>
              <w:spacing w:after="20"/>
              <w:ind w:left="20"/>
              <w:jc w:val="both"/>
            </w:pPr>
            <w:r>
              <w:rPr>
                <w:rFonts w:ascii="Times New Roman"/>
                <w:b w:val="false"/>
                <w:i w:val="false"/>
                <w:color w:val="000000"/>
                <w:sz w:val="20"/>
              </w:rPr>
              <w:t>FeaturesType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есептік нөмірі (СТЕН). Армения Республикасы. </w:t>
            </w:r>
          </w:p>
          <w:p>
            <w:pPr>
              <w:spacing w:after="20"/>
              <w:ind w:left="20"/>
              <w:jc w:val="both"/>
            </w:pPr>
            <w:r>
              <w:rPr>
                <w:rFonts w:ascii="Times New Roman"/>
                <w:b w:val="false"/>
                <w:i w:val="false"/>
                <w:color w:val="000000"/>
                <w:sz w:val="20"/>
              </w:rPr>
              <w:t xml:space="preserve">8 символ. Цифрлық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 Армения Республикасы. </w:t>
            </w:r>
          </w:p>
          <w:p>
            <w:pPr>
              <w:spacing w:after="20"/>
              <w:ind w:left="20"/>
              <w:jc w:val="both"/>
            </w:pPr>
            <w:r>
              <w:rPr>
                <w:rFonts w:ascii="Times New Roman"/>
                <w:b w:val="false"/>
                <w:i w:val="false"/>
                <w:color w:val="000000"/>
                <w:sz w:val="20"/>
              </w:rPr>
              <w:t>10 символ. Цифрлық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белгісінің (ҚҚНБ)  жоқ екендігі туралы анықтаманың нөмірі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
CertificateType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белгісінің жоқ екендігі туралы анықтаманың нөмірі. Армения Республикасы. </w:t>
            </w:r>
          </w:p>
          <w:p>
            <w:pPr>
              <w:spacing w:after="20"/>
              <w:ind w:left="20"/>
              <w:jc w:val="both"/>
            </w:pPr>
            <w:r>
              <w:rPr>
                <w:rFonts w:ascii="Times New Roman"/>
                <w:b w:val="false"/>
                <w:i w:val="false"/>
                <w:color w:val="000000"/>
                <w:sz w:val="20"/>
              </w:rPr>
              <w:t>10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w:t>
            </w:r>
          </w:p>
          <w:p>
            <w:pPr>
              <w:spacing w:after="20"/>
              <w:ind w:left="20"/>
              <w:jc w:val="both"/>
            </w:pPr>
            <w:r>
              <w:rPr>
                <w:rFonts w:ascii="Times New Roman"/>
                <w:b w:val="false"/>
                <w:i w:val="false"/>
                <w:color w:val="000000"/>
                <w:sz w:val="20"/>
              </w:rPr>
              <w:t>FeaturesType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4" w:id="11"/>
    <w:p>
      <w:pPr>
        <w:spacing w:after="0"/>
        <w:ind w:left="0"/>
        <w:jc w:val="both"/>
      </w:pPr>
      <w:r>
        <w:rPr>
          <w:rFonts w:ascii="Times New Roman"/>
          <w:b w:val="false"/>
          <w:i w:val="false"/>
          <w:color w:val="000000"/>
          <w:sz w:val="28"/>
        </w:rPr>
        <w:t xml:space="preserve">
      3.2. Жергілікті қолданбалы типтер </w:t>
      </w:r>
    </w:p>
    <w:bookmarkEnd w:id="11"/>
    <w:p>
      <w:pPr>
        <w:spacing w:after="0"/>
        <w:ind w:left="0"/>
        <w:jc w:val="both"/>
      </w:pPr>
      <w:bookmarkStart w:name="z15" w:id="12"/>
      <w:r>
        <w:rPr>
          <w:rFonts w:ascii="Times New Roman"/>
          <w:b w:val="false"/>
          <w:i w:val="false"/>
          <w:color w:val="000000"/>
          <w:sz w:val="28"/>
        </w:rPr>
        <w:t>
      3.2.1. CustomsPaymentType</w:t>
      </w:r>
    </w:p>
    <w:bookmarkEnd w:id="12"/>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xml:space="preserve">
             Төлеу туралы мәліметтер. Гр. В </w:t>
      </w:r>
    </w:p>
    <w:p>
      <w:pPr>
        <w:spacing w:after="0"/>
        <w:ind w:left="0"/>
        <w:jc w:val="both"/>
      </w:pPr>
      <w:r>
        <w:rPr>
          <w:rFonts w:ascii="Times New Roman"/>
          <w:b w:val="false"/>
          <w:i w:val="false"/>
          <w:color w:val="000000"/>
          <w:sz w:val="28"/>
        </w:rPr>
        <w:t xml:space="preserve">
      Мына типтердің қасиеттеріне ие: </w:t>
      </w:r>
    </w:p>
    <w:p>
      <w:pPr>
        <w:spacing w:after="0"/>
        <w:ind w:left="0"/>
        <w:jc w:val="both"/>
      </w:pPr>
      <w:r>
        <w:rPr>
          <w:rFonts w:ascii="Times New Roman"/>
          <w:b w:val="false"/>
          <w:i w:val="false"/>
          <w:color w:val="000000"/>
          <w:sz w:val="28"/>
        </w:rPr>
        <w:t>       catESAD_cu:ESADout_CUCustomsPaymentType</w:t>
      </w:r>
    </w:p>
    <w:p>
      <w:pPr>
        <w:spacing w:after="0"/>
        <w:ind w:left="0"/>
        <w:jc w:val="both"/>
      </w:pPr>
      <w:r>
        <w:rPr>
          <w:rFonts w:ascii="Times New Roman"/>
          <w:b w:val="false"/>
          <w:i w:val="false"/>
          <w:color w:val="000000"/>
          <w:sz w:val="28"/>
        </w:rPr>
        <w:t>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PaymentWayCode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органдарына алу жүктелген кедендік және өзге де төлемдерді төлеу тәсілдерінің сыныптауышына сәйкестөлеу тәсілдері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Код.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w:t>
            </w:r>
          </w:p>
          <w:p>
            <w:pPr>
              <w:spacing w:after="20"/>
              <w:ind w:left="20"/>
              <w:jc w:val="both"/>
            </w:pPr>
            <w:r>
              <w:rPr>
                <w:rFonts w:ascii="Times New Roman"/>
                <w:b w:val="false"/>
                <w:i w:val="false"/>
                <w:color w:val="000000"/>
                <w:sz w:val="20"/>
              </w:rPr>
              <w:t>
2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құжаты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ESADout_CU:Payment</w:t>
            </w:r>
          </w:p>
          <w:p>
            <w:pPr>
              <w:spacing w:after="20"/>
              <w:ind w:left="20"/>
              <w:jc w:val="both"/>
            </w:pPr>
            <w:r>
              <w:rPr>
                <w:rFonts w:ascii="Times New Roman"/>
                <w:b w:val="false"/>
                <w:i w:val="false"/>
                <w:color w:val="000000"/>
                <w:sz w:val="20"/>
              </w:rPr>
              <w:t>
DocumentType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Төлем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w:t>
            </w:r>
          </w:p>
          <w:p>
            <w:pPr>
              <w:spacing w:after="20"/>
              <w:ind w:left="20"/>
              <w:jc w:val="both"/>
            </w:pPr>
            <w:r>
              <w:rPr>
                <w:rFonts w:ascii="Times New Roman"/>
                <w:b w:val="false"/>
                <w:i w:val="false"/>
                <w:color w:val="000000"/>
                <w:sz w:val="20"/>
              </w:rPr>
              <w:t>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ESADout_CU:ESADout_CUPayments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төлемдер, төлем тапсырмалары, төлемдерді кейінге қалдыру туралы мәліметтер. Гр. 48,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ESADout_CUCustomsPayment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туралы мәліметтер.  Гр. 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16" w:id="13"/>
    <w:p>
      <w:pPr>
        <w:spacing w:after="0"/>
        <w:ind w:left="0"/>
        <w:jc w:val="both"/>
      </w:pPr>
      <w:r>
        <w:rPr>
          <w:rFonts w:ascii="Times New Roman"/>
          <w:b w:val="false"/>
          <w:i w:val="false"/>
          <w:color w:val="000000"/>
          <w:sz w:val="28"/>
        </w:rPr>
        <w:t>
      3.2.2. CUWarehousePlaceType</w:t>
      </w:r>
    </w:p>
    <w:bookmarkEnd w:id="13"/>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xml:space="preserve">
      Тауарлар орналасқан жер туралы мәліметтер: кеден органының тауарларды уақытша сақтауға рұқсаты, уақытша сақтау қоймасы, кеден қоймасы, еркін қойма, бажсыз сауда дүкені, уәкілетті экономикалық оператордың  үй-жайы,ашық алаңдары және өзге де аумақтары, меншікті тауарларды сақтау қоймасы, тауарларды алушының қоймасы </w:t>
      </w:r>
    </w:p>
    <w:p>
      <w:pPr>
        <w:spacing w:after="0"/>
        <w:ind w:left="0"/>
        <w:jc w:val="both"/>
      </w:pPr>
      <w:r>
        <w:rPr>
          <w:rFonts w:ascii="Times New Roman"/>
          <w:b w:val="false"/>
          <w:i w:val="false"/>
          <w:color w:val="000000"/>
          <w:sz w:val="28"/>
        </w:rPr>
        <w:t xml:space="preserve">
      Мына типтердің қасиеттеріне ие:  </w:t>
      </w:r>
    </w:p>
    <w:p>
      <w:pPr>
        <w:spacing w:after="0"/>
        <w:ind w:left="0"/>
        <w:jc w:val="both"/>
      </w:pPr>
      <w:r>
        <w:rPr>
          <w:rFonts w:ascii="Times New Roman"/>
          <w:b w:val="false"/>
          <w:i w:val="false"/>
          <w:color w:val="000000"/>
          <w:sz w:val="28"/>
        </w:rPr>
        <w:t>
      cat_ru:DocumentBaseType</w:t>
      </w:r>
    </w:p>
    <w:p>
      <w:pPr>
        <w:spacing w:after="0"/>
        <w:ind w:left="0"/>
        <w:jc w:val="both"/>
      </w:pPr>
      <w:r>
        <w:rPr>
          <w:rFonts w:ascii="Times New Roman"/>
          <w:b w:val="false"/>
          <w:i w:val="false"/>
          <w:color w:val="000000"/>
          <w:sz w:val="28"/>
        </w:rPr>
        <w:t>
      Еншілес элементтер: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типі:</w:t>
            </w:r>
          </w:p>
          <w:p>
            <w:pPr>
              <w:spacing w:after="20"/>
              <w:ind w:left="20"/>
              <w:jc w:val="both"/>
            </w:pPr>
            <w:r>
              <w:rPr>
                <w:rFonts w:ascii="Times New Roman"/>
                <w:b w:val="false"/>
                <w:i w:val="false"/>
                <w:color w:val="000000"/>
                <w:sz w:val="20"/>
              </w:rPr>
              <w:t>1 – Лицензия; 2 –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w:t>
            </w:r>
          </w:p>
          <w:p>
            <w:pPr>
              <w:spacing w:after="20"/>
              <w:ind w:left="20"/>
              <w:jc w:val="both"/>
            </w:pPr>
            <w:r>
              <w:rPr>
                <w:rFonts w:ascii="Times New Roman"/>
                <w:b w:val="false"/>
                <w:i w:val="false"/>
                <w:color w:val="000000"/>
                <w:sz w:val="20"/>
              </w:rPr>
              <w:t>1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w:t>
            </w:r>
          </w:p>
          <w:p>
            <w:pPr>
              <w:spacing w:after="20"/>
              <w:ind w:left="20"/>
              <w:jc w:val="both"/>
            </w:pPr>
            <w:r>
              <w:rPr>
                <w:rFonts w:ascii="Times New Roman"/>
                <w:b w:val="false"/>
                <w:i w:val="false"/>
                <w:color w:val="000000"/>
                <w:sz w:val="20"/>
              </w:rPr>
              <w:t>
GoodsLocation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орналасқан жер. Гр.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GoodsLocationWarehouse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 туралы мәліметтер:кеден органының тауарларды уақытша сақтауға рұқсаты, уақытша сақтау қоймасы, кеден қоймасы, еркін қойма, бажсыз сауда дүкені,уәкілетті экономикалық оператордың  үй-жайы, ашық алаңдары және өзге де аумақтары, меншікті тауарларды сақтау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7" w:id="14"/>
    <w:p>
      <w:pPr>
        <w:spacing w:after="0"/>
        <w:ind w:left="0"/>
        <w:jc w:val="both"/>
      </w:pPr>
      <w:r>
        <w:rPr>
          <w:rFonts w:ascii="Times New Roman"/>
          <w:b w:val="false"/>
          <w:i w:val="false"/>
          <w:color w:val="000000"/>
          <w:sz w:val="28"/>
        </w:rPr>
        <w:t>
      3.2.3. ESADout_CUBorderTransportType</w:t>
      </w:r>
    </w:p>
    <w:bookmarkEnd w:id="14"/>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Шекарадағы/ ел ішіндегі көлік құралдары</w:t>
      </w:r>
    </w:p>
    <w:p>
      <w:pPr>
        <w:spacing w:after="0"/>
        <w:ind w:left="0"/>
        <w:jc w:val="both"/>
      </w:pPr>
      <w:r>
        <w:rPr>
          <w:rFonts w:ascii="Times New Roman"/>
          <w:b w:val="false"/>
          <w:i w:val="false"/>
          <w:color w:val="000000"/>
          <w:sz w:val="28"/>
        </w:rPr>
        <w:t xml:space="preserve">
      Мына типтердің қасиеттеріне ие: </w:t>
      </w:r>
    </w:p>
    <w:p>
      <w:pPr>
        <w:spacing w:after="0"/>
        <w:ind w:left="0"/>
        <w:jc w:val="both"/>
      </w:pPr>
      <w:r>
        <w:rPr>
          <w:rFonts w:ascii="Times New Roman"/>
          <w:b w:val="false"/>
          <w:i w:val="false"/>
          <w:color w:val="000000"/>
          <w:sz w:val="28"/>
        </w:rPr>
        <w:t>
      cat_ru:CUTransportMeansType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Саны. Реттік нөмір. 1-ден 5 цифрға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желілерімен немесе  құбыржол көлігімен алып өту кезінде тауарларды тасымалдау тәсілдері:</w:t>
            </w:r>
          </w:p>
          <w:p>
            <w:pPr>
              <w:spacing w:after="20"/>
              <w:ind w:left="20"/>
              <w:jc w:val="both"/>
            </w:pPr>
            <w:r>
              <w:rPr>
                <w:rFonts w:ascii="Times New Roman"/>
                <w:b w:val="false"/>
                <w:i w:val="false"/>
                <w:color w:val="000000"/>
                <w:sz w:val="20"/>
              </w:rPr>
              <w:t>1 – газ құбыры; 2 – мұнай құбыры; 3 – мұнай өнімдері құбыры;</w:t>
            </w:r>
          </w:p>
          <w:p>
            <w:pPr>
              <w:spacing w:after="20"/>
              <w:ind w:left="20"/>
              <w:jc w:val="both"/>
            </w:pPr>
            <w:r>
              <w:rPr>
                <w:rFonts w:ascii="Times New Roman"/>
                <w:b w:val="false"/>
                <w:i w:val="false"/>
                <w:color w:val="000000"/>
                <w:sz w:val="20"/>
              </w:rPr>
              <w:t>4 – электр беру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Өлшем бірлігінсіз саны (Реттік нөмірі, коэффициенті, пайызы).Үтірден кейін  0 белгі. 0-ден 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NameObject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желілерімен немесе құбыржол көлігімен алып өткізілетін тауарларды есепке алу құралдары орнатылған объектінің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Мәтіндік жол. 250 символға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cat_ru:TransportMeans</w:t>
            </w:r>
          </w:p>
          <w:p>
            <w:pPr>
              <w:spacing w:after="20"/>
              <w:ind w:left="20"/>
              <w:jc w:val="both"/>
            </w:pPr>
            <w:r>
              <w:rPr>
                <w:rFonts w:ascii="Times New Roman"/>
                <w:b w:val="false"/>
                <w:i w:val="false"/>
                <w:color w:val="000000"/>
                <w:sz w:val="20"/>
              </w:rPr>
              <w:t>
BaseType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құжаттарда көлік құралын сипаттауға арналған базалық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ESADout_CU:ESADout_CUConsigment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тасымалы туралы мәліметтер. Гр. 15, 15а, 17,17а, 18, 19, 21, 25, 26, 29 - ТД / Гр. 15, 17, 18, 19, 21, 25, 26, 29 , 53, 55-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ESADout_CUBorder</w:t>
            </w:r>
          </w:p>
          <w:p>
            <w:pPr>
              <w:spacing w:after="20"/>
              <w:ind w:left="20"/>
              <w:jc w:val="both"/>
            </w:pPr>
            <w:r>
              <w:rPr>
                <w:rFonts w:ascii="Times New Roman"/>
                <w:b w:val="false"/>
                <w:i w:val="false"/>
                <w:color w:val="000000"/>
                <w:sz w:val="20"/>
              </w:rPr>
              <w:t>
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құралдары. Гр. 21, 25ТД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bookmarkStart w:name="z18" w:id="15"/>
      <w:r>
        <w:rPr>
          <w:rFonts w:ascii="Times New Roman"/>
          <w:b w:val="false"/>
          <w:i w:val="false"/>
          <w:color w:val="000000"/>
          <w:sz w:val="28"/>
        </w:rPr>
        <w:t>
      3.2.4.ESADout_CUCarrierType</w:t>
      </w:r>
    </w:p>
    <w:bookmarkEnd w:id="15"/>
    <w:p>
      <w:pPr>
        <w:spacing w:after="0"/>
        <w:ind w:left="0"/>
        <w:jc w:val="both"/>
      </w:pPr>
      <w:r>
        <w:rPr>
          <w:rFonts w:ascii="Times New Roman"/>
          <w:b w:val="false"/>
          <w:i w:val="false"/>
          <w:color w:val="000000"/>
          <w:sz w:val="28"/>
        </w:rPr>
        <w:t>Айқындама:</w:t>
      </w:r>
    </w:p>
    <w:p>
      <w:pPr>
        <w:spacing w:after="0"/>
        <w:ind w:left="0"/>
        <w:jc w:val="both"/>
      </w:pPr>
      <w:r>
        <w:rPr>
          <w:rFonts w:ascii="Times New Roman"/>
          <w:b w:val="false"/>
          <w:i w:val="false"/>
          <w:color w:val="000000"/>
          <w:sz w:val="28"/>
        </w:rPr>
        <w:t xml:space="preserve">      Тасымалдаушы туралы мәліметтер </w:t>
      </w:r>
    </w:p>
    <w:p>
      <w:pPr>
        <w:spacing w:after="0"/>
        <w:ind w:left="0"/>
        <w:jc w:val="left"/>
      </w:pPr>
      <w:r>
        <w:rPr>
          <w:rFonts w:ascii="Times New Roman"/>
          <w:b w:val="false"/>
          <w:i w:val="false"/>
          <w:color w:val="000000"/>
          <w:sz w:val="28"/>
        </w:rPr>
        <w:t>
      Мына типтердің қасиеттеріне ие:</w:t>
      </w:r>
      <w:r>
        <w:br/>
      </w:r>
      <w:r>
        <w:rPr>
          <w:rFonts w:ascii="Times New Roman"/>
          <w:b w:val="false"/>
          <w:i w:val="false"/>
          <w:color w:val="000000"/>
          <w:sz w:val="28"/>
        </w:rPr>
        <w:t>
      cat_ru:CUOrganizationType</w:t>
      </w:r>
      <w:r>
        <w:br/>
      </w:r>
      <w:r>
        <w:rPr>
          <w:rFonts w:ascii="Times New Roman"/>
          <w:b w:val="false"/>
          <w:i w:val="false"/>
          <w:color w:val="000000"/>
          <w:sz w:val="28"/>
        </w:rPr>
        <w:t>
      Еншілес элементтер: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ESADout_CUDriverInformation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жүргізушілері туралы ақпарат. Тауарларды автомобиль көлігімен транзиттеу кезінде толтырылады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cat_ru:DriverInformationType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Көлік құралдарының жүргізушілері туралы ақпарат. Тауарларды автомобиль көлігімен транзиттеу кезінде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xml:space="preserve">
      Бас элементтер: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партиясы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ESADout_CUCarrier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туралы мәліметтер. Гр. 50 ТД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9" w:id="16"/>
    <w:p>
      <w:pPr>
        <w:spacing w:after="0"/>
        <w:ind w:left="0"/>
        <w:jc w:val="both"/>
      </w:pPr>
      <w:r>
        <w:rPr>
          <w:rFonts w:ascii="Times New Roman"/>
          <w:b w:val="false"/>
          <w:i w:val="false"/>
          <w:color w:val="000000"/>
          <w:sz w:val="28"/>
        </w:rPr>
        <w:t>
      3.2.5. ESADout_CUConsigmentType</w:t>
      </w:r>
    </w:p>
    <w:bookmarkEnd w:id="16"/>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Тауарлар тасымалы туралы мәліметтер. Гр. 15, 15а, 17,17а, 18, 19, 21, 25, 26, 29- ТД / Гр. 15, 17, 18, 19, 21, 25, 26, 29, 53, 55- ТД</w:t>
      </w:r>
    </w:p>
    <w:p>
      <w:pPr>
        <w:spacing w:after="0"/>
        <w:ind w:left="0"/>
        <w:jc w:val="both"/>
      </w:pPr>
      <w:r>
        <w:rPr>
          <w:rFonts w:ascii="Times New Roman"/>
          <w:b w:val="false"/>
          <w:i w:val="false"/>
          <w:color w:val="000000"/>
          <w:sz w:val="28"/>
        </w:rPr>
        <w:t xml:space="preserve">
       Мына типтердің қасиеттеріне ие: </w:t>
      </w:r>
    </w:p>
    <w:p>
      <w:pPr>
        <w:spacing w:after="0"/>
        <w:ind w:left="0"/>
        <w:jc w:val="both"/>
      </w:pPr>
      <w:r>
        <w:rPr>
          <w:rFonts w:ascii="Times New Roman"/>
          <w:b w:val="false"/>
          <w:i w:val="false"/>
          <w:color w:val="000000"/>
          <w:sz w:val="28"/>
        </w:rPr>
        <w:t>
      catESAD_cu:CUConsigmentType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DateExpectedArrival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Шекарадан өткізу пунктінде тауарлардың және көлік құралдарының болжалды болатын күні.ТД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Күні. YYYY-MM-DD форматтағы күні. Стандарт бойынша ISO 8601 форматы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TimeExpectedArrival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Шекарадан өткізу пунктінде тауарлардың және көлік құралдарының болжалды болатын уақыты.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clt_ru:TimeCustType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Уақыты. hh :mm :ss форматтағы уақыты.          ISO 8601 стандарты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ESADout_CUDepartureArrivalTransport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Келетін/кететін кездегі көлік құралдары. Гр. 18,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ESADout_CU:ESADout_CUDepartureArrivalTransportType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Жөнелтілетін/ келетін кездегі көлік құралдары. Гр.18, 26-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ESADout_CUBorderTransport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құралдары. Гр. 21, 25-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w:t>
            </w:r>
          </w:p>
          <w:p>
            <w:pPr>
              <w:spacing w:after="20"/>
              <w:ind w:left="20"/>
              <w:jc w:val="both"/>
            </w:pPr>
            <w:r>
              <w:rPr>
                <w:rFonts w:ascii="Times New Roman"/>
                <w:b w:val="false"/>
                <w:i w:val="false"/>
                <w:color w:val="000000"/>
                <w:sz w:val="20"/>
              </w:rPr>
              <w:t>
CUBorderTransportType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Шекарадағы/ ел ішіндегі көлік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ESADout_CUReloadingInfo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шамадан артық тиеу туралы ақпарат.Гр.55-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catESAD_cu:ESADRelo</w:t>
            </w:r>
          </w:p>
          <w:p>
            <w:pPr>
              <w:spacing w:after="20"/>
              <w:ind w:left="20"/>
              <w:jc w:val="both"/>
            </w:pPr>
            <w:r>
              <w:rPr>
                <w:rFonts w:ascii="Times New Roman"/>
                <w:b w:val="false"/>
                <w:i w:val="false"/>
                <w:color w:val="000000"/>
                <w:sz w:val="20"/>
              </w:rPr>
              <w:t>
adingInfoType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 шамадан артық тиеу туралы ақпарат. Гр. 55-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DeliveryCustomsOffice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кезіндегі межелі кеден органы. Гр. 53-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cat_ru:CUCustomsType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Кеден органы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PPBorderCustoms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және көлік құралдарының болуы күтілетін кеден органы (шекарадан өткізу пункті)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cat_ru:CUCustomsType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 органы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xml:space="preserve">
      Бас элементтер: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партиясы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ESADout_CUConsigment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тасымалы туралы мәліметтер. Гр. 15, 15а, 17,17а, 18, 19, 21, 25, 26, 29  -ТД/ Гр. 15, 17, 18, 19, 21, 25, 26, 29, 53, 55-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0" w:id="17"/>
    <w:p>
      <w:pPr>
        <w:spacing w:after="0"/>
        <w:ind w:left="0"/>
        <w:jc w:val="both"/>
      </w:pPr>
      <w:r>
        <w:rPr>
          <w:rFonts w:ascii="Times New Roman"/>
          <w:b w:val="false"/>
          <w:i w:val="false"/>
          <w:color w:val="000000"/>
          <w:sz w:val="28"/>
        </w:rPr>
        <w:t>
      3.2.6. ESADout_CUConsigneeType</w:t>
      </w:r>
    </w:p>
    <w:bookmarkEnd w:id="17"/>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xml:space="preserve">
      Тауарларды алушы туралы мәліметтер </w:t>
      </w:r>
    </w:p>
    <w:p>
      <w:pPr>
        <w:spacing w:after="0"/>
        <w:ind w:left="0"/>
        <w:jc w:val="both"/>
      </w:pPr>
      <w:r>
        <w:rPr>
          <w:rFonts w:ascii="Times New Roman"/>
          <w:b w:val="false"/>
          <w:i w:val="false"/>
          <w:color w:val="000000"/>
          <w:sz w:val="28"/>
        </w:rPr>
        <w:t xml:space="preserve">
       Мына типтердің қасиеттеріне ие: </w:t>
      </w:r>
    </w:p>
    <w:p>
      <w:pPr>
        <w:spacing w:after="0"/>
        <w:ind w:left="0"/>
        <w:jc w:val="both"/>
      </w:pPr>
      <w:r>
        <w:rPr>
          <w:rFonts w:ascii="Times New Roman"/>
          <w:b w:val="false"/>
          <w:i w:val="false"/>
          <w:color w:val="000000"/>
          <w:sz w:val="28"/>
        </w:rPr>
        <w:t>
       cat_ru:CUOrganizationType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OfficesExchangeCode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жөнелтілімдерін алмасу мекемесінің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Саны. Реттік нөмір. 1-ден 6 цифрға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мәліметтердің ерекшелігі:</w:t>
            </w:r>
          </w:p>
          <w:p>
            <w:pPr>
              <w:spacing w:after="20"/>
              <w:ind w:left="20"/>
              <w:jc w:val="both"/>
            </w:pPr>
            <w:r>
              <w:rPr>
                <w:rFonts w:ascii="Times New Roman"/>
                <w:b w:val="false"/>
                <w:i w:val="false"/>
                <w:color w:val="000000"/>
                <w:sz w:val="20"/>
              </w:rPr>
              <w:t xml:space="preserve">1 – КОНТРАГЕНТ; </w:t>
            </w:r>
          </w:p>
          <w:p>
            <w:pPr>
              <w:spacing w:after="20"/>
              <w:ind w:left="20"/>
              <w:jc w:val="both"/>
            </w:pPr>
            <w:r>
              <w:rPr>
                <w:rFonts w:ascii="Times New Roman"/>
                <w:b w:val="false"/>
                <w:i w:val="false"/>
                <w:color w:val="000000"/>
                <w:sz w:val="20"/>
              </w:rPr>
              <w:t xml:space="preserve">2 – ТІЗІМ БОЙЫНША ӘРТҮРЛІ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w:t>
            </w:r>
          </w:p>
          <w:p>
            <w:pPr>
              <w:spacing w:after="20"/>
              <w:ind w:left="20"/>
              <w:jc w:val="both"/>
            </w:pPr>
            <w:r>
              <w:rPr>
                <w:rFonts w:ascii="Times New Roman"/>
                <w:b w:val="false"/>
                <w:i w:val="false"/>
                <w:color w:val="000000"/>
                <w:sz w:val="20"/>
              </w:rPr>
              <w:t>1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BranchDescription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Оқшауланған бөлімше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cat_ru:CUBranchDescriptionType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партиясы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ESADout_CUConsignee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алушы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1" w:id="18"/>
    <w:p>
      <w:pPr>
        <w:spacing w:after="0"/>
        <w:ind w:left="0"/>
        <w:jc w:val="both"/>
      </w:pPr>
      <w:r>
        <w:rPr>
          <w:rFonts w:ascii="Times New Roman"/>
          <w:b w:val="false"/>
          <w:i w:val="false"/>
          <w:color w:val="000000"/>
          <w:sz w:val="28"/>
        </w:rPr>
        <w:t>
      3.2.7. ESADout_CUConsignorType</w:t>
      </w:r>
    </w:p>
    <w:bookmarkEnd w:id="18"/>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Тауарларды жөнелтуші туралы мәліметтер  </w:t>
      </w:r>
    </w:p>
    <w:p>
      <w:pPr>
        <w:spacing w:after="0"/>
        <w:ind w:left="0"/>
        <w:jc w:val="both"/>
      </w:pPr>
      <w:r>
        <w:rPr>
          <w:rFonts w:ascii="Times New Roman"/>
          <w:b w:val="false"/>
          <w:i w:val="false"/>
          <w:color w:val="000000"/>
          <w:sz w:val="28"/>
        </w:rPr>
        <w:t xml:space="preserve">
       Мына типтердің қасиеттеріне ие: </w:t>
      </w:r>
    </w:p>
    <w:p>
      <w:pPr>
        <w:spacing w:after="0"/>
        <w:ind w:left="0"/>
        <w:jc w:val="both"/>
      </w:pPr>
      <w:r>
        <w:rPr>
          <w:rFonts w:ascii="Times New Roman"/>
          <w:b w:val="false"/>
          <w:i w:val="false"/>
          <w:color w:val="000000"/>
          <w:sz w:val="28"/>
        </w:rPr>
        <w:t>
      cat_ru:CUOrganizationType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OfficesExchangeCode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жөнелтілімдерін алмасу мекемесінің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Саны. Реттік нөмір. 1-ден 6 цифрға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мәліметтердің ерекшелігі:</w:t>
            </w:r>
          </w:p>
          <w:p>
            <w:pPr>
              <w:spacing w:after="20"/>
              <w:ind w:left="20"/>
              <w:jc w:val="both"/>
            </w:pPr>
            <w:r>
              <w:rPr>
                <w:rFonts w:ascii="Times New Roman"/>
                <w:b w:val="false"/>
                <w:i w:val="false"/>
                <w:color w:val="000000"/>
                <w:sz w:val="20"/>
              </w:rPr>
              <w:t>1 – КОНТРАГЕНТ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w:t>
            </w:r>
          </w:p>
          <w:p>
            <w:pPr>
              <w:spacing w:after="20"/>
              <w:ind w:left="20"/>
              <w:jc w:val="both"/>
            </w:pPr>
            <w:r>
              <w:rPr>
                <w:rFonts w:ascii="Times New Roman"/>
                <w:b w:val="false"/>
                <w:i w:val="false"/>
                <w:color w:val="000000"/>
                <w:sz w:val="20"/>
              </w:rPr>
              <w:t>1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BranchDescription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cat_ru:CUBranchDescrip</w:t>
            </w:r>
          </w:p>
          <w:p>
            <w:pPr>
              <w:spacing w:after="20"/>
              <w:ind w:left="20"/>
              <w:jc w:val="both"/>
            </w:pPr>
            <w:r>
              <w:rPr>
                <w:rFonts w:ascii="Times New Roman"/>
                <w:b w:val="false"/>
                <w:i w:val="false"/>
                <w:color w:val="000000"/>
                <w:sz w:val="20"/>
              </w:rPr>
              <w:t>
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w:t>
            </w:r>
          </w:p>
          <w:p>
            <w:pPr>
              <w:spacing w:after="20"/>
              <w:ind w:left="20"/>
              <w:jc w:val="both"/>
            </w:pPr>
            <w:r>
              <w:rPr>
                <w:rFonts w:ascii="Times New Roman"/>
                <w:b w:val="false"/>
                <w:i w:val="false"/>
                <w:color w:val="000000"/>
                <w:sz w:val="20"/>
              </w:rPr>
              <w:t>
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ESADout_CUConsignor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2" w:id="19"/>
    <w:p>
      <w:pPr>
        <w:spacing w:after="0"/>
        <w:ind w:left="0"/>
        <w:jc w:val="both"/>
      </w:pPr>
      <w:r>
        <w:rPr>
          <w:rFonts w:ascii="Times New Roman"/>
          <w:b w:val="false"/>
          <w:i w:val="false"/>
          <w:color w:val="000000"/>
          <w:sz w:val="28"/>
        </w:rPr>
        <w:t>
      3.2.8. ESADout_CUDeclarantType</w:t>
      </w:r>
    </w:p>
    <w:bookmarkEnd w:id="19"/>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xml:space="preserve">
      Тауарлардың декларанты туралы мәліметтер </w:t>
      </w:r>
    </w:p>
    <w:p>
      <w:pPr>
        <w:spacing w:after="0"/>
        <w:ind w:left="0"/>
        <w:jc w:val="both"/>
      </w:pPr>
      <w:r>
        <w:rPr>
          <w:rFonts w:ascii="Times New Roman"/>
          <w:b w:val="false"/>
          <w:i w:val="false"/>
          <w:color w:val="000000"/>
          <w:sz w:val="28"/>
        </w:rPr>
        <w:t xml:space="preserve">
       Мына типтердің қасиеттеріне ие: </w:t>
      </w:r>
    </w:p>
    <w:p>
      <w:pPr>
        <w:spacing w:after="0"/>
        <w:ind w:left="0"/>
        <w:jc w:val="both"/>
      </w:pPr>
      <w:r>
        <w:rPr>
          <w:rFonts w:ascii="Times New Roman"/>
          <w:b w:val="false"/>
          <w:i w:val="false"/>
          <w:color w:val="000000"/>
          <w:sz w:val="28"/>
        </w:rPr>
        <w:t>
      cat_ru:CUOrganizationType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BranchDescription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cat_ru:CUBranch</w:t>
            </w:r>
          </w:p>
          <w:p>
            <w:pPr>
              <w:spacing w:after="20"/>
              <w:ind w:left="20"/>
              <w:jc w:val="both"/>
            </w:pPr>
            <w:r>
              <w:rPr>
                <w:rFonts w:ascii="Times New Roman"/>
                <w:b w:val="false"/>
                <w:i w:val="false"/>
                <w:color w:val="000000"/>
                <w:sz w:val="20"/>
              </w:rPr>
              <w:t>
DescriptionType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w:t>
            </w:r>
          </w:p>
          <w:p>
            <w:pPr>
              <w:spacing w:after="20"/>
              <w:ind w:left="20"/>
              <w:jc w:val="both"/>
            </w:pPr>
            <w:r>
              <w:rPr>
                <w:rFonts w:ascii="Times New Roman"/>
                <w:b w:val="false"/>
                <w:i w:val="false"/>
                <w:color w:val="000000"/>
                <w:sz w:val="20"/>
              </w:rPr>
              <w:t>
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ESADout_CUDeclarant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декларанты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3" w:id="20"/>
    <w:p>
      <w:pPr>
        <w:spacing w:after="0"/>
        <w:ind w:left="0"/>
        <w:jc w:val="both"/>
      </w:pPr>
      <w:r>
        <w:rPr>
          <w:rFonts w:ascii="Times New Roman"/>
          <w:b w:val="false"/>
          <w:i w:val="false"/>
          <w:color w:val="000000"/>
          <w:sz w:val="28"/>
        </w:rPr>
        <w:t>
      3.2.9. ESADout_CUDepartureArrivalTransportType</w:t>
      </w:r>
    </w:p>
    <w:bookmarkEnd w:id="20"/>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xml:space="preserve">
            Жөнелтілетін/ келетін кездегі көлік құралдары. Гр.18, 26 ТД </w:t>
      </w:r>
    </w:p>
    <w:p>
      <w:pPr>
        <w:spacing w:after="0"/>
        <w:ind w:left="0"/>
        <w:jc w:val="both"/>
      </w:pPr>
      <w:r>
        <w:rPr>
          <w:rFonts w:ascii="Times New Roman"/>
          <w:b w:val="false"/>
          <w:i w:val="false"/>
          <w:color w:val="000000"/>
          <w:sz w:val="28"/>
        </w:rPr>
        <w:t xml:space="preserve">
      Мына типтердің қасиеттеріне ие: </w:t>
      </w:r>
    </w:p>
    <w:p>
      <w:pPr>
        <w:spacing w:after="0"/>
        <w:ind w:left="0"/>
        <w:jc w:val="both"/>
      </w:pPr>
      <w:r>
        <w:rPr>
          <w:rFonts w:ascii="Times New Roman"/>
          <w:b w:val="false"/>
          <w:i w:val="false"/>
          <w:color w:val="000000"/>
          <w:sz w:val="28"/>
        </w:rPr>
        <w:t>
      cat_ru:CUTransportMeansType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Саны. Реттік нөмір. 1-ден 5 цифрға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желілерімен немесе құбыржол көлігімен алып өту кезінде тауарларды тасымалдау тәсілдері:</w:t>
            </w:r>
          </w:p>
          <w:p>
            <w:pPr>
              <w:spacing w:after="20"/>
              <w:ind w:left="20"/>
              <w:jc w:val="both"/>
            </w:pPr>
            <w:r>
              <w:rPr>
                <w:rFonts w:ascii="Times New Roman"/>
                <w:b w:val="false"/>
                <w:i w:val="false"/>
                <w:color w:val="000000"/>
                <w:sz w:val="20"/>
              </w:rPr>
              <w:t>1 – газқұбыры; 2 – мұнай құбыры; 3 – мұнай өнімдері құбыры;</w:t>
            </w:r>
          </w:p>
          <w:p>
            <w:pPr>
              <w:spacing w:after="20"/>
              <w:ind w:left="20"/>
              <w:jc w:val="both"/>
            </w:pPr>
            <w:r>
              <w:rPr>
                <w:rFonts w:ascii="Times New Roman"/>
                <w:b w:val="false"/>
                <w:i w:val="false"/>
                <w:color w:val="000000"/>
                <w:sz w:val="20"/>
              </w:rPr>
              <w:t>4 – электр беру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Өлшем бірлігінсіз саны (реттік нөмір, коэффициент, пайыз).Үтірден кейін  0 белгі. 0-ден 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NameObject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желілерімен немесе құбыр көлігімен алып өткізілетін тауарларды есепке алу құралдары орнатылған объектінің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Мәтіндік жол. 250 символға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cat_ru:TransportMeans</w:t>
            </w:r>
          </w:p>
          <w:p>
            <w:pPr>
              <w:spacing w:after="20"/>
              <w:ind w:left="20"/>
              <w:jc w:val="both"/>
            </w:pPr>
            <w:r>
              <w:rPr>
                <w:rFonts w:ascii="Times New Roman"/>
                <w:b w:val="false"/>
                <w:i w:val="false"/>
                <w:color w:val="000000"/>
                <w:sz w:val="20"/>
              </w:rPr>
              <w:t>
BaseType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құжаттарда көлік құралын сипаттауға арналған базалық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w:t>
            </w:r>
          </w:p>
          <w:p>
            <w:pPr>
              <w:spacing w:after="20"/>
              <w:ind w:left="20"/>
              <w:jc w:val="both"/>
            </w:pPr>
            <w:r>
              <w:rPr>
                <w:rFonts w:ascii="Times New Roman"/>
                <w:b w:val="false"/>
                <w:i w:val="false"/>
                <w:color w:val="000000"/>
                <w:sz w:val="20"/>
              </w:rPr>
              <w:t>
Consigment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тасымалы туралы мәліметтер. Гр. 15, 15а, 17,17а, 18, 19, 21, 25, 26, 29  -ТД/ Гр. 15, 17, 18, 19, 21, 25, 26, 29 , 53, 55-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ESADout_CUDeparture</w:t>
            </w:r>
          </w:p>
          <w:p>
            <w:pPr>
              <w:spacing w:after="20"/>
              <w:ind w:left="20"/>
              <w:jc w:val="both"/>
            </w:pPr>
            <w:r>
              <w:rPr>
                <w:rFonts w:ascii="Times New Roman"/>
                <w:b w:val="false"/>
                <w:i w:val="false"/>
                <w:color w:val="000000"/>
                <w:sz w:val="20"/>
              </w:rPr>
              <w:t>
ArrivalTransport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Келетін/кететін кездегі көлік құралдары. Гр. 18,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4" w:id="21"/>
    <w:p>
      <w:pPr>
        <w:spacing w:after="0"/>
        <w:ind w:left="0"/>
        <w:jc w:val="both"/>
      </w:pPr>
      <w:r>
        <w:rPr>
          <w:rFonts w:ascii="Times New Roman"/>
          <w:b w:val="false"/>
          <w:i w:val="false"/>
          <w:color w:val="000000"/>
          <w:sz w:val="28"/>
        </w:rPr>
        <w:t>
      3.2.10. ESADout_CUFinancialAdjustingResponsiblePersonType</w:t>
      </w:r>
    </w:p>
    <w:bookmarkEnd w:id="21"/>
    <w:p>
      <w:pPr>
        <w:spacing w:after="0"/>
        <w:ind w:left="0"/>
        <w:jc w:val="both"/>
      </w:pPr>
      <w:r>
        <w:rPr>
          <w:rFonts w:ascii="Times New Roman"/>
          <w:b w:val="false"/>
          <w:i w:val="false"/>
          <w:color w:val="000000"/>
          <w:sz w:val="28"/>
        </w:rPr>
        <w:t>
      Айқындама:</w:t>
      </w:r>
    </w:p>
    <w:p>
      <w:pPr>
        <w:spacing w:after="0"/>
        <w:ind w:left="0"/>
        <w:jc w:val="both"/>
      </w:pPr>
      <w:r>
        <w:rPr>
          <w:rFonts w:ascii="Times New Roman"/>
          <w:b w:val="false"/>
          <w:i w:val="false"/>
          <w:color w:val="000000"/>
          <w:sz w:val="28"/>
        </w:rPr>
        <w:t xml:space="preserve">
            Қаржылық реттеуге жауапты тұлға </w:t>
      </w:r>
    </w:p>
    <w:p>
      <w:pPr>
        <w:spacing w:after="0"/>
        <w:ind w:left="0"/>
        <w:jc w:val="both"/>
      </w:pPr>
      <w:r>
        <w:rPr>
          <w:rFonts w:ascii="Times New Roman"/>
          <w:b w:val="false"/>
          <w:i w:val="false"/>
          <w:color w:val="000000"/>
          <w:sz w:val="28"/>
        </w:rPr>
        <w:t xml:space="preserve">
      Мына типтердің қасиеттеріне ие: </w:t>
      </w:r>
    </w:p>
    <w:p>
      <w:pPr>
        <w:spacing w:after="0"/>
        <w:ind w:left="0"/>
        <w:jc w:val="both"/>
      </w:pPr>
      <w:r>
        <w:rPr>
          <w:rFonts w:ascii="Times New Roman"/>
          <w:b w:val="false"/>
          <w:i w:val="false"/>
          <w:color w:val="000000"/>
          <w:sz w:val="28"/>
        </w:rPr>
        <w:t>
            cat_ru:CUOrganizationType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BranchDescription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cat_ru:CUBranchDescrip</w:t>
            </w:r>
          </w:p>
          <w:p>
            <w:pPr>
              <w:spacing w:after="20"/>
              <w:ind w:left="20"/>
              <w:jc w:val="both"/>
            </w:pPr>
            <w:r>
              <w:rPr>
                <w:rFonts w:ascii="Times New Roman"/>
                <w:b w:val="false"/>
                <w:i w:val="false"/>
                <w:color w:val="000000"/>
                <w:sz w:val="20"/>
              </w:rPr>
              <w:t>
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w:t>
            </w:r>
          </w:p>
          <w:p>
            <w:pPr>
              <w:spacing w:after="20"/>
              <w:ind w:left="20"/>
              <w:jc w:val="both"/>
            </w:pPr>
            <w:r>
              <w:rPr>
                <w:rFonts w:ascii="Times New Roman"/>
                <w:b w:val="false"/>
                <w:i w:val="false"/>
                <w:color w:val="000000"/>
                <w:sz w:val="20"/>
              </w:rPr>
              <w:t>
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ESADout_CUFinancial</w:t>
            </w:r>
          </w:p>
          <w:p>
            <w:pPr>
              <w:spacing w:after="20"/>
              <w:ind w:left="20"/>
              <w:jc w:val="both"/>
            </w:pPr>
            <w:r>
              <w:rPr>
                <w:rFonts w:ascii="Times New Roman"/>
                <w:b w:val="false"/>
                <w:i w:val="false"/>
                <w:color w:val="000000"/>
                <w:sz w:val="20"/>
              </w:rPr>
              <w:t>
AdjustingResponsible</w:t>
            </w:r>
          </w:p>
          <w:p>
            <w:pPr>
              <w:spacing w:after="20"/>
              <w:ind w:left="20"/>
              <w:jc w:val="both"/>
            </w:pPr>
            <w:r>
              <w:rPr>
                <w:rFonts w:ascii="Times New Roman"/>
                <w:b w:val="false"/>
                <w:i w:val="false"/>
                <w:color w:val="000000"/>
                <w:sz w:val="20"/>
              </w:rPr>
              <w:t>
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реттеуге жауапты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5" w:id="22"/>
    <w:p>
      <w:pPr>
        <w:spacing w:after="0"/>
        <w:ind w:left="0"/>
        <w:jc w:val="both"/>
      </w:pPr>
      <w:r>
        <w:rPr>
          <w:rFonts w:ascii="Times New Roman"/>
          <w:b w:val="false"/>
          <w:i w:val="false"/>
          <w:color w:val="000000"/>
          <w:sz w:val="28"/>
        </w:rPr>
        <w:t>
      3.2.11. ESADout_CUGoodsType</w:t>
      </w:r>
    </w:p>
    <w:bookmarkEnd w:id="22"/>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Тауар бөлігі. Гр. 31-47</w:t>
      </w:r>
    </w:p>
    <w:p>
      <w:pPr>
        <w:spacing w:after="0"/>
        <w:ind w:left="0"/>
        <w:jc w:val="both"/>
      </w:pPr>
      <w:r>
        <w:rPr>
          <w:rFonts w:ascii="Times New Roman"/>
          <w:b w:val="false"/>
          <w:i w:val="false"/>
          <w:color w:val="000000"/>
          <w:sz w:val="28"/>
        </w:rPr>
        <w:t xml:space="preserve">
      Мына типтердің қасиеттеріне ие: </w:t>
      </w:r>
    </w:p>
    <w:p>
      <w:pPr>
        <w:spacing w:after="0"/>
        <w:ind w:left="0"/>
        <w:jc w:val="both"/>
      </w:pPr>
      <w:r>
        <w:rPr>
          <w:rFonts w:ascii="Times New Roman"/>
          <w:b w:val="false"/>
          <w:i w:val="false"/>
          <w:color w:val="000000"/>
          <w:sz w:val="28"/>
        </w:rPr>
        <w:t>
            catESAD_cu:CUESADGoodsItemType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сипаттау тілінің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w:t>
            </w:r>
          </w:p>
          <w:p>
            <w:pPr>
              <w:spacing w:after="20"/>
              <w:ind w:left="20"/>
              <w:jc w:val="both"/>
            </w:pPr>
            <w:r>
              <w:rPr>
                <w:rFonts w:ascii="Times New Roman"/>
                <w:b w:val="false"/>
                <w:i w:val="false"/>
                <w:color w:val="000000"/>
                <w:sz w:val="20"/>
              </w:rPr>
              <w:t>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ISO 639-1 стандартында  alpha-2 </w:t>
            </w:r>
          </w:p>
          <w:p>
            <w:pPr>
              <w:spacing w:after="20"/>
              <w:ind w:left="20"/>
              <w:jc w:val="both"/>
            </w:pPr>
            <w:r>
              <w:rPr>
                <w:rFonts w:ascii="Times New Roman"/>
                <w:b w:val="false"/>
                <w:i w:val="false"/>
                <w:color w:val="000000"/>
                <w:sz w:val="20"/>
              </w:rPr>
              <w:t>тілінің коды. 2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Әскеримақсаттағыөнімбелгісі. true - иә, false - жоқ. Гр.31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Индикатор. Екі өзара жоққа шығаратын бульдік мәндердің тізімі ақиқат/жалған, қосу/ажырату және т.б.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құны валютасының коды  (ТД үшін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clt_ru:CurrencyA3Code</w:t>
            </w:r>
          </w:p>
          <w:p>
            <w:pPr>
              <w:spacing w:after="20"/>
              <w:ind w:left="20"/>
              <w:jc w:val="both"/>
            </w:pPr>
            <w:r>
              <w:rPr>
                <w:rFonts w:ascii="Times New Roman"/>
                <w:b w:val="false"/>
                <w:i w:val="false"/>
                <w:color w:val="000000"/>
                <w:sz w:val="20"/>
              </w:rPr>
              <w:t>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alpha-3 валюта коды. 3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ESADout_CUPresented</w:t>
            </w:r>
          </w:p>
          <w:p>
            <w:pPr>
              <w:spacing w:after="20"/>
              <w:ind w:left="20"/>
              <w:jc w:val="both"/>
            </w:pPr>
            <w:r>
              <w:rPr>
                <w:rFonts w:ascii="Times New Roman"/>
                <w:b w:val="false"/>
                <w:i w:val="false"/>
                <w:color w:val="000000"/>
                <w:sz w:val="20"/>
              </w:rPr>
              <w:t>
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 </w:t>
            </w:r>
          </w:p>
          <w:p>
            <w:pPr>
              <w:spacing w:after="20"/>
              <w:ind w:left="20"/>
              <w:jc w:val="both"/>
            </w:pPr>
            <w:r>
              <w:rPr>
                <w:rFonts w:ascii="Times New Roman"/>
                <w:b w:val="false"/>
                <w:i w:val="false"/>
                <w:color w:val="000000"/>
                <w:sz w:val="20"/>
              </w:rPr>
              <w:t>Гр.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catESAD_cu:CUPresented</w:t>
            </w:r>
          </w:p>
          <w:p>
            <w:pPr>
              <w:spacing w:after="20"/>
              <w:ind w:left="20"/>
              <w:jc w:val="both"/>
            </w:pPr>
            <w:r>
              <w:rPr>
                <w:rFonts w:ascii="Times New Roman"/>
                <w:b w:val="false"/>
                <w:i w:val="false"/>
                <w:color w:val="000000"/>
                <w:sz w:val="20"/>
              </w:rPr>
              <w:t>
DocumentsType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ESAD. Ұсынылған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ESADout_CUPreceding</w:t>
            </w:r>
          </w:p>
          <w:p>
            <w:pPr>
              <w:spacing w:after="20"/>
              <w:ind w:left="20"/>
              <w:jc w:val="both"/>
            </w:pPr>
            <w:r>
              <w:rPr>
                <w:rFonts w:ascii="Times New Roman"/>
                <w:b w:val="false"/>
                <w:i w:val="false"/>
                <w:color w:val="000000"/>
                <w:sz w:val="20"/>
              </w:rPr>
              <w:t>
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құжаттар. </w:t>
            </w:r>
          </w:p>
          <w:p>
            <w:pPr>
              <w:spacing w:after="20"/>
              <w:ind w:left="20"/>
              <w:jc w:val="both"/>
            </w:pPr>
            <w:r>
              <w:rPr>
                <w:rFonts w:ascii="Times New Roman"/>
                <w:b w:val="false"/>
                <w:i w:val="false"/>
                <w:color w:val="000000"/>
                <w:sz w:val="20"/>
              </w:rPr>
              <w:t>Гр.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catESAD_cu:CUPreceding</w:t>
            </w:r>
          </w:p>
          <w:p>
            <w:pPr>
              <w:spacing w:after="20"/>
              <w:ind w:left="20"/>
              <w:jc w:val="both"/>
            </w:pPr>
            <w:r>
              <w:rPr>
                <w:rFonts w:ascii="Times New Roman"/>
                <w:b w:val="false"/>
                <w:i w:val="false"/>
                <w:color w:val="000000"/>
                <w:sz w:val="20"/>
              </w:rPr>
              <w:t>
DocumentType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Алдыңғы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ESADout_CUCustoms</w:t>
            </w:r>
          </w:p>
          <w:p>
            <w:pPr>
              <w:spacing w:after="20"/>
              <w:ind w:left="20"/>
              <w:jc w:val="both"/>
            </w:pPr>
            <w:r>
              <w:rPr>
                <w:rFonts w:ascii="Times New Roman"/>
                <w:b w:val="false"/>
                <w:i w:val="false"/>
                <w:color w:val="000000"/>
                <w:sz w:val="20"/>
              </w:rPr>
              <w:t>PaymentCalculation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төлемдерді есептеу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catESAD_cu:CUCustoms</w:t>
            </w:r>
          </w:p>
          <w:p>
            <w:pPr>
              <w:spacing w:after="20"/>
              <w:ind w:left="20"/>
              <w:jc w:val="both"/>
            </w:pPr>
            <w:r>
              <w:rPr>
                <w:rFonts w:ascii="Times New Roman"/>
                <w:b w:val="false"/>
                <w:i w:val="false"/>
                <w:color w:val="000000"/>
                <w:sz w:val="20"/>
              </w:rPr>
              <w:t>
PaymentCalculationType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төлемдерді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ESADout_CUCustoms</w:t>
            </w:r>
          </w:p>
          <w:p>
            <w:pPr>
              <w:spacing w:after="20"/>
              <w:ind w:left="20"/>
              <w:jc w:val="both"/>
            </w:pPr>
            <w:r>
              <w:rPr>
                <w:rFonts w:ascii="Times New Roman"/>
                <w:b w:val="false"/>
                <w:i w:val="false"/>
                <w:color w:val="000000"/>
                <w:sz w:val="20"/>
              </w:rPr>
              <w:t>
Conditions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тауарларды қайта өңдеу үшін рұқсат алуға өтініш ретінде пайдаланылатын жағдайда көрсетілетін мәліметтер</w:t>
            </w:r>
          </w:p>
          <w:p>
            <w:pPr>
              <w:spacing w:after="20"/>
              <w:ind w:left="20"/>
              <w:jc w:val="both"/>
            </w:pPr>
            <w:r>
              <w:rPr>
                <w:rFonts w:ascii="Times New Roman"/>
                <w:b w:val="false"/>
                <w:i w:val="false"/>
                <w:color w:val="000000"/>
                <w:sz w:val="20"/>
              </w:rPr>
              <w:t>
(элемент 6, гр 31, гр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w:t>
            </w:r>
          </w:p>
          <w:p>
            <w:pPr>
              <w:spacing w:after="20"/>
              <w:ind w:left="20"/>
              <w:jc w:val="both"/>
            </w:pPr>
            <w:r>
              <w:rPr>
                <w:rFonts w:ascii="Times New Roman"/>
                <w:b w:val="false"/>
                <w:i w:val="false"/>
                <w:color w:val="000000"/>
                <w:sz w:val="20"/>
              </w:rPr>
              <w:t>
GoodsDeclarationType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 қайта өңдеуге өтініш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SupplementaryGoods</w:t>
            </w:r>
          </w:p>
          <w:p>
            <w:pPr>
              <w:spacing w:after="20"/>
              <w:ind w:left="20"/>
              <w:jc w:val="both"/>
            </w:pPr>
            <w:r>
              <w:rPr>
                <w:rFonts w:ascii="Times New Roman"/>
                <w:b w:val="false"/>
                <w:i w:val="false"/>
                <w:color w:val="000000"/>
                <w:sz w:val="20"/>
              </w:rPr>
              <w:t>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тауар саны. Гр.41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w:t>
            </w:r>
          </w:p>
          <w:p>
            <w:pPr>
              <w:spacing w:after="20"/>
              <w:ind w:left="20"/>
              <w:jc w:val="both"/>
            </w:pPr>
            <w:r>
              <w:rPr>
                <w:rFonts w:ascii="Times New Roman"/>
                <w:b w:val="false"/>
                <w:i w:val="false"/>
                <w:color w:val="000000"/>
                <w:sz w:val="20"/>
              </w:rPr>
              <w:t>
QuantityType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Қосымша өлшем бірлігіндегі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SupplementaryGoods</w:t>
            </w:r>
          </w:p>
          <w:p>
            <w:pPr>
              <w:spacing w:after="20"/>
              <w:ind w:left="20"/>
              <w:jc w:val="both"/>
            </w:pPr>
            <w:r>
              <w:rPr>
                <w:rFonts w:ascii="Times New Roman"/>
                <w:b w:val="false"/>
                <w:i w:val="false"/>
                <w:color w:val="000000"/>
                <w:sz w:val="20"/>
              </w:rPr>
              <w:t>
Quantity1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Негізгімен қосымшадан бөлек өлшем бірлігіндегі тауар саны. (элемент 1, гр.31)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w:t>
            </w:r>
          </w:p>
          <w:p>
            <w:pPr>
              <w:spacing w:after="20"/>
              <w:ind w:left="20"/>
              <w:jc w:val="both"/>
            </w:pPr>
            <w:r>
              <w:rPr>
                <w:rFonts w:ascii="Times New Roman"/>
                <w:b w:val="false"/>
                <w:i w:val="false"/>
                <w:color w:val="000000"/>
                <w:sz w:val="20"/>
              </w:rPr>
              <w:t>
QuantityType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Қосымша өлшем бірлігіндегі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ESADGoodsPackaging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тұғырықтар және тауарлар қаптамасы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w:t>
            </w:r>
          </w:p>
          <w:p>
            <w:pPr>
              <w:spacing w:after="20"/>
              <w:ind w:left="20"/>
              <w:jc w:val="both"/>
            </w:pPr>
            <w:r>
              <w:rPr>
                <w:rFonts w:ascii="Times New Roman"/>
                <w:b w:val="false"/>
                <w:i w:val="false"/>
                <w:color w:val="000000"/>
                <w:sz w:val="20"/>
              </w:rPr>
              <w:t>
GoodsPackagingType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Жүк орындары, тұғырықтар және тауарлар қаптамасы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ESADGoodsQuota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ТД-ғы гр 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w:t>
            </w:r>
          </w:p>
          <w:p>
            <w:pPr>
              <w:spacing w:after="20"/>
              <w:ind w:left="20"/>
              <w:jc w:val="both"/>
            </w:pPr>
            <w:r>
              <w:rPr>
                <w:rFonts w:ascii="Times New Roman"/>
                <w:b w:val="false"/>
                <w:i w:val="false"/>
                <w:color w:val="000000"/>
                <w:sz w:val="20"/>
              </w:rPr>
              <w:t>
GoodsQuotaType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Квота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ESADContainer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туралы мәліметтер  (элемент 3, гр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w:t>
            </w:r>
          </w:p>
          <w:p>
            <w:pPr>
              <w:spacing w:after="20"/>
              <w:ind w:left="20"/>
              <w:jc w:val="both"/>
            </w:pPr>
            <w:r>
              <w:rPr>
                <w:rFonts w:ascii="Times New Roman"/>
                <w:b w:val="false"/>
                <w:i w:val="false"/>
                <w:color w:val="000000"/>
                <w:sz w:val="20"/>
              </w:rPr>
              <w:t>
ContainerType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Контейнерлертуралымәліметтер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ESADCustoms</w:t>
            </w:r>
          </w:p>
          <w:p>
            <w:pPr>
              <w:spacing w:after="20"/>
              <w:ind w:left="20"/>
              <w:jc w:val="both"/>
            </w:pPr>
            <w:r>
              <w:rPr>
                <w:rFonts w:ascii="Times New Roman"/>
                <w:b w:val="false"/>
                <w:i w:val="false"/>
                <w:color w:val="000000"/>
                <w:sz w:val="20"/>
              </w:rPr>
              <w:t xml:space="preserve">Procedure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Гр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w:t>
            </w:r>
          </w:p>
          <w:p>
            <w:pPr>
              <w:spacing w:after="20"/>
              <w:ind w:left="20"/>
              <w:jc w:val="both"/>
            </w:pPr>
            <w:r>
              <w:rPr>
                <w:rFonts w:ascii="Times New Roman"/>
                <w:b w:val="false"/>
                <w:i w:val="false"/>
                <w:color w:val="000000"/>
                <w:sz w:val="20"/>
              </w:rPr>
              <w:t>
CustomsProcedureType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Рәсім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ESADExcise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 туралы мәліметтер  (элемент 4, гр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w:t>
            </w:r>
          </w:p>
          <w:p>
            <w:pPr>
              <w:spacing w:after="20"/>
              <w:ind w:left="20"/>
              <w:jc w:val="both"/>
            </w:pPr>
            <w:r>
              <w:rPr>
                <w:rFonts w:ascii="Times New Roman"/>
                <w:b w:val="false"/>
                <w:i w:val="false"/>
                <w:color w:val="000000"/>
                <w:sz w:val="20"/>
              </w:rPr>
              <w:t>
ExciseType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Акциздік маркалар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w:t>
            </w:r>
          </w:p>
          <w:p>
            <w:pPr>
              <w:spacing w:after="20"/>
              <w:ind w:left="20"/>
              <w:jc w:val="both"/>
            </w:pPr>
            <w:r>
              <w:rPr>
                <w:rFonts w:ascii="Times New Roman"/>
                <w:b w:val="false"/>
                <w:i w:val="false"/>
                <w:color w:val="000000"/>
                <w:sz w:val="20"/>
              </w:rPr>
              <w:t>EnergReceived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қабылданған электр энергиясының көлемі туралы мәліметтер</w:t>
            </w:r>
          </w:p>
          <w:p>
            <w:pPr>
              <w:spacing w:after="20"/>
              <w:ind w:left="20"/>
              <w:jc w:val="both"/>
            </w:pPr>
            <w:r>
              <w:rPr>
                <w:rFonts w:ascii="Times New Roman"/>
                <w:b w:val="false"/>
                <w:i w:val="false"/>
                <w:color w:val="000000"/>
                <w:sz w:val="20"/>
              </w:rPr>
              <w:t>
(элемент 9,гр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catESAD_cu:CU_</w:t>
            </w:r>
          </w:p>
          <w:p>
            <w:pPr>
              <w:spacing w:after="20"/>
              <w:ind w:left="20"/>
              <w:jc w:val="both"/>
            </w:pPr>
            <w:r>
              <w:rPr>
                <w:rFonts w:ascii="Times New Roman"/>
                <w:b w:val="false"/>
                <w:i w:val="false"/>
                <w:color w:val="000000"/>
                <w:sz w:val="20"/>
              </w:rPr>
              <w:t>
ElectricalEnergyType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Есепті кезеңде қабылданған және берілген электр энергиясының көлемі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ElectricalEnergGiven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электр энергиясының мөлшері туралы мәліметтер</w:t>
            </w:r>
          </w:p>
          <w:p>
            <w:pPr>
              <w:spacing w:after="20"/>
              <w:ind w:left="20"/>
              <w:jc w:val="both"/>
            </w:pPr>
            <w:r>
              <w:rPr>
                <w:rFonts w:ascii="Times New Roman"/>
                <w:b w:val="false"/>
                <w:i w:val="false"/>
                <w:color w:val="000000"/>
                <w:sz w:val="20"/>
              </w:rPr>
              <w:t>
(элемент 9, гр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catESAD_cu:CU_</w:t>
            </w:r>
          </w:p>
          <w:p>
            <w:pPr>
              <w:spacing w:after="20"/>
              <w:ind w:left="20"/>
              <w:jc w:val="both"/>
            </w:pPr>
            <w:r>
              <w:rPr>
                <w:rFonts w:ascii="Times New Roman"/>
                <w:b w:val="false"/>
                <w:i w:val="false"/>
                <w:color w:val="000000"/>
                <w:sz w:val="20"/>
              </w:rPr>
              <w:t>
ElectricalEnergyType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Есепті кезеңде қабылданған және берілген электр энергиясының мөлшері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GoodsAutomobile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туралы мәліметтер. Гр.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catESAD_cu:Automobile</w:t>
            </w:r>
          </w:p>
          <w:p>
            <w:pPr>
              <w:spacing w:after="20"/>
              <w:ind w:left="20"/>
              <w:jc w:val="both"/>
            </w:pPr>
            <w:r>
              <w:rPr>
                <w:rFonts w:ascii="Times New Roman"/>
                <w:b w:val="false"/>
                <w:i w:val="false"/>
                <w:color w:val="000000"/>
                <w:sz w:val="20"/>
              </w:rPr>
              <w:t>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Автомобильдер туралы мәліметтер. Гр.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ESADoutGoods</w:t>
            </w:r>
          </w:p>
          <w:p>
            <w:pPr>
              <w:spacing w:after="20"/>
              <w:ind w:left="20"/>
              <w:jc w:val="both"/>
            </w:pPr>
            <w:r>
              <w:rPr>
                <w:rFonts w:ascii="Times New Roman"/>
                <w:b w:val="false"/>
                <w:i w:val="false"/>
                <w:color w:val="000000"/>
                <w:sz w:val="20"/>
              </w:rPr>
              <w:t>Organization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тауар бөлігіндегі ұйымдар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w:t>
            </w:r>
          </w:p>
          <w:p>
            <w:pPr>
              <w:spacing w:after="20"/>
              <w:ind w:left="20"/>
              <w:jc w:val="both"/>
            </w:pPr>
            <w:r>
              <w:rPr>
                <w:rFonts w:ascii="Times New Roman"/>
                <w:b w:val="false"/>
                <w:i w:val="false"/>
                <w:color w:val="000000"/>
                <w:sz w:val="20"/>
              </w:rPr>
              <w:t>
GoodsOrganizationType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ТД тауар бөлігіндегі ұйымдар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RBSupplementary</w:t>
            </w:r>
          </w:p>
          <w:p>
            <w:pPr>
              <w:spacing w:after="20"/>
              <w:ind w:left="20"/>
              <w:jc w:val="both"/>
            </w:pPr>
            <w:r>
              <w:rPr>
                <w:rFonts w:ascii="Times New Roman"/>
                <w:b w:val="false"/>
                <w:i w:val="false"/>
                <w:color w:val="000000"/>
                <w:sz w:val="20"/>
              </w:rPr>
              <w:t>GoodsQuantity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қайта өңдеу рәсіміне және еркін кеден аймағына орналастырылған тауар саны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w:t>
            </w:r>
          </w:p>
          <w:p>
            <w:pPr>
              <w:spacing w:after="20"/>
              <w:ind w:left="20"/>
              <w:jc w:val="both"/>
            </w:pPr>
            <w:r>
              <w:rPr>
                <w:rFonts w:ascii="Times New Roman"/>
                <w:b w:val="false"/>
                <w:i w:val="false"/>
                <w:color w:val="000000"/>
                <w:sz w:val="20"/>
              </w:rPr>
              <w:t>
QuantityType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Қосымша өлшем бірлігіндегі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w:t>
            </w:r>
          </w:p>
          <w:p>
            <w:pPr>
              <w:spacing w:after="20"/>
              <w:ind w:left="20"/>
              <w:jc w:val="both"/>
            </w:pPr>
            <w:r>
              <w:rPr>
                <w:rFonts w:ascii="Times New Roman"/>
                <w:b w:val="false"/>
                <w:i w:val="false"/>
                <w:color w:val="000000"/>
                <w:sz w:val="20"/>
              </w:rPr>
              <w:t>
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партиясы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бөлігі. Гр. 31-47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bl>
    <w:bookmarkStart w:name="z26" w:id="23"/>
    <w:p>
      <w:pPr>
        <w:spacing w:after="0"/>
        <w:ind w:left="0"/>
        <w:jc w:val="both"/>
      </w:pPr>
      <w:r>
        <w:rPr>
          <w:rFonts w:ascii="Times New Roman"/>
          <w:b w:val="false"/>
          <w:i w:val="false"/>
          <w:color w:val="000000"/>
          <w:sz w:val="28"/>
        </w:rPr>
        <w:t>
      3.2.12. ESADout_CUGoodsLocationType</w:t>
      </w:r>
    </w:p>
    <w:bookmarkEnd w:id="23"/>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xml:space="preserve">
             Тауарлар орналасқан жер. Гр. 30 </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жердің сыныптауышына сәйкес тауарлар орналасқан жердің коды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 xml:space="preserve">2 символ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мүшемемлекеттерде қолданылатын кеден органдарының сыныптауышына сәйкес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Кеден органының коды. 2, 5 немесе 8 символ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 елінің коды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Alpha-2 елінің коды (латын әліпбиінің екі әрпі).2 символ. Мәтіндік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станциясының/ теңіз (өзен) портының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Субъектінің атауы. Ұйым, ТАӘА. 150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GoodsLocationPlace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орналасқан жер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catESAD_cu:CUGoods</w:t>
            </w:r>
          </w:p>
          <w:p>
            <w:pPr>
              <w:spacing w:after="20"/>
              <w:ind w:left="20"/>
              <w:jc w:val="both"/>
            </w:pPr>
            <w:r>
              <w:rPr>
                <w:rFonts w:ascii="Times New Roman"/>
                <w:b w:val="false"/>
                <w:i w:val="false"/>
                <w:color w:val="000000"/>
                <w:sz w:val="20"/>
              </w:rPr>
              <w:t>
Location</w:t>
            </w:r>
          </w:p>
          <w:p>
            <w:pPr>
              <w:spacing w:after="20"/>
              <w:ind w:left="20"/>
              <w:jc w:val="both"/>
            </w:pPr>
            <w:r>
              <w:rPr>
                <w:rFonts w:ascii="Times New Roman"/>
                <w:b w:val="false"/>
                <w:i w:val="false"/>
                <w:color w:val="000000"/>
                <w:sz w:val="20"/>
              </w:rPr>
              <w:t>PlaceType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 орналасқан жер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w:t>
            </w:r>
          </w:p>
          <w:p>
            <w:pPr>
              <w:spacing w:after="20"/>
              <w:ind w:left="20"/>
              <w:jc w:val="both"/>
            </w:pPr>
            <w:r>
              <w:rPr>
                <w:rFonts w:ascii="Times New Roman"/>
                <w:b w:val="false"/>
                <w:i w:val="false"/>
                <w:color w:val="000000"/>
                <w:sz w:val="20"/>
              </w:rPr>
              <w:t>Warehouse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 туралы мәліметтер:кеден органының тауарларды уақытша сақтауға рұқсаты, уақытша сақтау қоймасы, кеден қоймасы, еркін қойма, бажсыз сауда дүкені, уәкілетті экономикалық оператордың  үй-жайы, ашық алаңдары және өзге де аумақтары, меншікті тауарларды сақтау қоймасы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ESADout_CU:CU</w:t>
            </w:r>
          </w:p>
          <w:p>
            <w:pPr>
              <w:spacing w:after="20"/>
              <w:ind w:left="20"/>
              <w:jc w:val="both"/>
            </w:pPr>
            <w:r>
              <w:rPr>
                <w:rFonts w:ascii="Times New Roman"/>
                <w:b w:val="false"/>
                <w:i w:val="false"/>
                <w:color w:val="000000"/>
                <w:sz w:val="20"/>
              </w:rPr>
              <w:t>
WarehousePlaceType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 орналасқан жер туралы мәліметтер:кеден органының тауарларды уақытша сақтауға рұқсаты, уақытша сақтау қоймасы, кеден қоймасы, еркін қойма, бажсыз сауда дүкені,уәкілетті экономикалық оператордың  үй-жайы, ашық алаңдары және өзге де аумақтары, меншікті тауарларды сақтау қоймасы,  тауарларды алушының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 туралы мәліметтер – көлікқұралы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catESAD_cu:CUTransport</w:t>
            </w:r>
          </w:p>
          <w:p>
            <w:pPr>
              <w:spacing w:after="20"/>
              <w:ind w:left="20"/>
              <w:jc w:val="both"/>
            </w:pPr>
            <w:r>
              <w:rPr>
                <w:rFonts w:ascii="Times New Roman"/>
                <w:b w:val="false"/>
                <w:i w:val="false"/>
                <w:color w:val="000000"/>
                <w:sz w:val="20"/>
              </w:rPr>
              <w:t>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 орналасқан жер туралы мәліметтер – көлікқұралы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жердің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Ұйымның/жеке тұлғаның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w:t>
            </w:r>
          </w:p>
          <w:p>
            <w:pPr>
              <w:spacing w:after="20"/>
              <w:ind w:left="20"/>
              <w:jc w:val="both"/>
            </w:pPr>
            <w:r>
              <w:rPr>
                <w:rFonts w:ascii="Times New Roman"/>
                <w:b w:val="false"/>
                <w:i w:val="false"/>
                <w:color w:val="000000"/>
                <w:sz w:val="20"/>
              </w:rPr>
              <w:t>
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партиясы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ESADout_CUGoods</w:t>
            </w:r>
          </w:p>
          <w:p>
            <w:pPr>
              <w:spacing w:after="20"/>
              <w:ind w:left="20"/>
              <w:jc w:val="both"/>
            </w:pPr>
            <w:r>
              <w:rPr>
                <w:rFonts w:ascii="Times New Roman"/>
                <w:b w:val="false"/>
                <w:i w:val="false"/>
                <w:color w:val="000000"/>
                <w:sz w:val="20"/>
              </w:rPr>
              <w:t>
Location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w:t>
            </w:r>
          </w:p>
          <w:p>
            <w:pPr>
              <w:spacing w:after="20"/>
              <w:ind w:left="20"/>
              <w:jc w:val="both"/>
            </w:pPr>
            <w:r>
              <w:rPr>
                <w:rFonts w:ascii="Times New Roman"/>
                <w:b w:val="false"/>
                <w:i w:val="false"/>
                <w:color w:val="000000"/>
                <w:sz w:val="20"/>
              </w:rPr>
              <w:t>Гр. 30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27" w:id="24"/>
    <w:p>
      <w:pPr>
        <w:spacing w:after="0"/>
        <w:ind w:left="0"/>
        <w:jc w:val="both"/>
      </w:pPr>
      <w:r>
        <w:rPr>
          <w:rFonts w:ascii="Times New Roman"/>
          <w:b w:val="false"/>
          <w:i w:val="false"/>
          <w:color w:val="000000"/>
          <w:sz w:val="28"/>
        </w:rPr>
        <w:t>
      3.2.13. ESADout_CUGoodsShipmentType</w:t>
      </w:r>
    </w:p>
    <w:bookmarkEnd w:id="24"/>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Тауар партиясы туралы мәліметтер</w:t>
      </w:r>
    </w:p>
    <w:p>
      <w:pPr>
        <w:spacing w:after="0"/>
        <w:ind w:left="0"/>
        <w:jc w:val="both"/>
      </w:pPr>
      <w:r>
        <w:rPr>
          <w:rFonts w:ascii="Times New Roman"/>
          <w:b w:val="false"/>
          <w:i w:val="false"/>
          <w:color w:val="000000"/>
          <w:sz w:val="28"/>
        </w:rPr>
        <w:t xml:space="preserve">
       Мына типтердің қасиеттеріне ие: </w:t>
      </w:r>
    </w:p>
    <w:p>
      <w:pPr>
        <w:spacing w:after="0"/>
        <w:ind w:left="0"/>
        <w:jc w:val="both"/>
      </w:pPr>
      <w:r>
        <w:rPr>
          <w:rFonts w:ascii="Times New Roman"/>
          <w:b w:val="false"/>
          <w:i w:val="false"/>
          <w:color w:val="000000"/>
          <w:sz w:val="28"/>
        </w:rPr>
        <w:t>
            catESAD_cu:CUESADGoodsShipmentType</w:t>
      </w:r>
    </w:p>
    <w:p>
      <w:pPr>
        <w:spacing w:after="0"/>
        <w:ind w:left="0"/>
        <w:jc w:val="both"/>
      </w:pPr>
      <w:r>
        <w:rPr>
          <w:rFonts w:ascii="Times New Roman"/>
          <w:b w:val="false"/>
          <w:i w:val="false"/>
          <w:color w:val="000000"/>
          <w:sz w:val="28"/>
        </w:rPr>
        <w:t>
      Еншілес элементтер: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ESADout_CUConsignor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w:t>
            </w:r>
          </w:p>
          <w:p>
            <w:pPr>
              <w:spacing w:after="20"/>
              <w:ind w:left="20"/>
              <w:jc w:val="both"/>
            </w:pPr>
            <w:r>
              <w:rPr>
                <w:rFonts w:ascii="Times New Roman"/>
                <w:b w:val="false"/>
                <w:i w:val="false"/>
                <w:color w:val="000000"/>
                <w:sz w:val="20"/>
              </w:rPr>
              <w:t>
CUConsignorType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ESADout_CUConsignee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алушы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w:t>
            </w:r>
          </w:p>
          <w:p>
            <w:pPr>
              <w:spacing w:after="20"/>
              <w:ind w:left="20"/>
              <w:jc w:val="both"/>
            </w:pPr>
            <w:r>
              <w:rPr>
                <w:rFonts w:ascii="Times New Roman"/>
                <w:b w:val="false"/>
                <w:i w:val="false"/>
                <w:color w:val="000000"/>
                <w:sz w:val="20"/>
              </w:rPr>
              <w:t>
CUConsigneeType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 алушы туралымәліметтер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ESADout_CUFinancialAdjusting</w:t>
            </w:r>
          </w:p>
          <w:p>
            <w:pPr>
              <w:spacing w:after="20"/>
              <w:ind w:left="20"/>
              <w:jc w:val="both"/>
            </w:pPr>
            <w:r>
              <w:rPr>
                <w:rFonts w:ascii="Times New Roman"/>
                <w:b w:val="false"/>
                <w:i w:val="false"/>
                <w:color w:val="000000"/>
                <w:sz w:val="20"/>
              </w:rPr>
              <w:t>Responsible</w:t>
            </w:r>
          </w:p>
          <w:p>
            <w:pPr>
              <w:spacing w:after="20"/>
              <w:ind w:left="20"/>
              <w:jc w:val="both"/>
            </w:pPr>
            <w:r>
              <w:rPr>
                <w:rFonts w:ascii="Times New Roman"/>
                <w:b w:val="false"/>
                <w:i w:val="false"/>
                <w:color w:val="000000"/>
                <w:sz w:val="20"/>
              </w:rPr>
              <w:t>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реттеуге жауапты тұлға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w:t>
            </w:r>
          </w:p>
          <w:p>
            <w:pPr>
              <w:spacing w:after="20"/>
              <w:ind w:left="20"/>
              <w:jc w:val="both"/>
            </w:pPr>
            <w:r>
              <w:rPr>
                <w:rFonts w:ascii="Times New Roman"/>
                <w:b w:val="false"/>
                <w:i w:val="false"/>
                <w:color w:val="000000"/>
                <w:sz w:val="20"/>
              </w:rPr>
              <w:t>
CUFinancialAdjusting</w:t>
            </w:r>
          </w:p>
          <w:p>
            <w:pPr>
              <w:spacing w:after="20"/>
              <w:ind w:left="20"/>
              <w:jc w:val="both"/>
            </w:pPr>
            <w:r>
              <w:rPr>
                <w:rFonts w:ascii="Times New Roman"/>
                <w:b w:val="false"/>
                <w:i w:val="false"/>
                <w:color w:val="000000"/>
                <w:sz w:val="20"/>
              </w:rPr>
              <w:t>
ResponsiblePersonType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Қаржылықреттеугежауаптытұлға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ESADout_CUDeclarant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декларанты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w:t>
            </w:r>
          </w:p>
          <w:p>
            <w:pPr>
              <w:spacing w:after="20"/>
              <w:ind w:left="20"/>
              <w:jc w:val="both"/>
            </w:pPr>
            <w:r>
              <w:rPr>
                <w:rFonts w:ascii="Times New Roman"/>
                <w:b w:val="false"/>
                <w:i w:val="false"/>
                <w:color w:val="000000"/>
                <w:sz w:val="20"/>
              </w:rPr>
              <w:t>
CUDeclarantType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Тауарлардың декларанты туралымәліметтер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ESADout_CUCarrier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туралы мәліметтер. Гр. 50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w:t>
            </w:r>
          </w:p>
          <w:p>
            <w:pPr>
              <w:spacing w:after="20"/>
              <w:ind w:left="20"/>
              <w:jc w:val="both"/>
            </w:pPr>
            <w:r>
              <w:rPr>
                <w:rFonts w:ascii="Times New Roman"/>
                <w:b w:val="false"/>
                <w:i w:val="false"/>
                <w:color w:val="000000"/>
                <w:sz w:val="20"/>
              </w:rPr>
              <w:t>
CUCarrierType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Тасымалдаушы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ESADout_CUGoodsLocation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 Гр. 30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w:t>
            </w:r>
          </w:p>
          <w:p>
            <w:pPr>
              <w:spacing w:after="20"/>
              <w:ind w:left="20"/>
              <w:jc w:val="both"/>
            </w:pPr>
            <w:r>
              <w:rPr>
                <w:rFonts w:ascii="Times New Roman"/>
                <w:b w:val="false"/>
                <w:i w:val="false"/>
                <w:color w:val="000000"/>
                <w:sz w:val="20"/>
              </w:rPr>
              <w:t>
CUGoodsLocationType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Тауарлар орналасқан жер. Гр.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ESADout_CUConsigment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тасымалы туралы мәліметтер. Гр. 15, 15а, 17,17а, 18, 19, 21, 25, 26, 29  -ТД/ Гр. 15, 17, 18, 19, 21, 25, 26, 29 , 53, 55-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w:t>
            </w:r>
          </w:p>
          <w:p>
            <w:pPr>
              <w:spacing w:after="20"/>
              <w:ind w:left="20"/>
              <w:jc w:val="both"/>
            </w:pPr>
            <w:r>
              <w:rPr>
                <w:rFonts w:ascii="Times New Roman"/>
                <w:b w:val="false"/>
                <w:i w:val="false"/>
                <w:color w:val="000000"/>
                <w:sz w:val="20"/>
              </w:rPr>
              <w:t>
CUConsigmentType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 тасымалы туралы мәліметтер.         Гр. 15, 15а, 17,17а, 18, 19, 21, 25, 26, 29  -ТД/ Гр. 15, 17, 18, 19, 21, 25, 26, 29 , 53, 55-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ESADout_CUMain</w:t>
            </w:r>
          </w:p>
          <w:p>
            <w:pPr>
              <w:spacing w:after="20"/>
              <w:ind w:left="20"/>
              <w:jc w:val="both"/>
            </w:pPr>
            <w:r>
              <w:rPr>
                <w:rFonts w:ascii="Times New Roman"/>
                <w:b w:val="false"/>
                <w:i w:val="false"/>
                <w:color w:val="000000"/>
                <w:sz w:val="20"/>
              </w:rPr>
              <w:t>ContractTerms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шарттары Гр. 11, 20, 22, 23, 24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w:t>
            </w:r>
          </w:p>
          <w:p>
            <w:pPr>
              <w:spacing w:after="20"/>
              <w:ind w:left="20"/>
              <w:jc w:val="both"/>
            </w:pPr>
            <w:r>
              <w:rPr>
                <w:rFonts w:ascii="Times New Roman"/>
                <w:b w:val="false"/>
                <w:i w:val="false"/>
                <w:color w:val="000000"/>
                <w:sz w:val="20"/>
              </w:rPr>
              <w:t>
CUMainContractTerms</w:t>
            </w:r>
          </w:p>
          <w:p>
            <w:pPr>
              <w:spacing w:after="20"/>
              <w:ind w:left="20"/>
              <w:jc w:val="both"/>
            </w:pPr>
            <w:r>
              <w:rPr>
                <w:rFonts w:ascii="Times New Roman"/>
                <w:b w:val="false"/>
                <w:i w:val="false"/>
                <w:color w:val="000000"/>
                <w:sz w:val="20"/>
              </w:rPr>
              <w:t>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Мәміле шарттарыГр. 11, 20, 22, 23, 24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бөлігі. Гр. 31-47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w:t>
            </w:r>
          </w:p>
          <w:p>
            <w:pPr>
              <w:spacing w:after="20"/>
              <w:ind w:left="20"/>
              <w:jc w:val="both"/>
            </w:pPr>
            <w:r>
              <w:rPr>
                <w:rFonts w:ascii="Times New Roman"/>
                <w:b w:val="false"/>
                <w:i w:val="false"/>
                <w:color w:val="000000"/>
                <w:sz w:val="20"/>
              </w:rPr>
              <w:t>
CUGoodsType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 бөлігі.          Гр. 31-47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ESADout_CUPayments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төлемдер, төлем тапсырмалары, төлемдерді кейінге қалдыру туралы мәліметтер.  Гр. 48,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w:t>
            </w:r>
          </w:p>
          <w:p>
            <w:pPr>
              <w:spacing w:after="20"/>
              <w:ind w:left="20"/>
              <w:jc w:val="both"/>
            </w:pPr>
            <w:r>
              <w:rPr>
                <w:rFonts w:ascii="Times New Roman"/>
                <w:b w:val="false"/>
                <w:i w:val="false"/>
                <w:color w:val="000000"/>
                <w:sz w:val="20"/>
              </w:rPr>
              <w:t>
CUPaymentsType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Төленетін төлемдер, төлем тапсырмалары, төлемдерді кейінге қалдыру туралы мәліметтер. Гр. 48,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ТД-ғы гр 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w:t>
            </w:r>
          </w:p>
          <w:p>
            <w:pPr>
              <w:spacing w:after="20"/>
              <w:ind w:left="20"/>
              <w:jc w:val="both"/>
            </w:pPr>
            <w:r>
              <w:rPr>
                <w:rFonts w:ascii="Times New Roman"/>
                <w:b w:val="false"/>
                <w:i w:val="false"/>
                <w:color w:val="000000"/>
                <w:sz w:val="20"/>
              </w:rPr>
              <w:t>
GuaranteeType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Кепілдік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TDGuarantee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ТД үшін кепілдік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catESAD_cu:TD</w:t>
            </w:r>
          </w:p>
          <w:p>
            <w:pPr>
              <w:spacing w:after="20"/>
              <w:ind w:left="20"/>
              <w:jc w:val="both"/>
            </w:pPr>
            <w:r>
              <w:rPr>
                <w:rFonts w:ascii="Times New Roman"/>
                <w:b w:val="false"/>
                <w:i w:val="false"/>
                <w:color w:val="000000"/>
                <w:sz w:val="20"/>
              </w:rPr>
              <w:t>
GuaranteeType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ТД үшін кепілдік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декларацияның және транзиттік декларацияның электрондық көшірмесі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ESADout_CUGoods</w:t>
            </w:r>
          </w:p>
          <w:p>
            <w:pPr>
              <w:spacing w:after="20"/>
              <w:ind w:left="20"/>
              <w:jc w:val="both"/>
            </w:pPr>
            <w:r>
              <w:rPr>
                <w:rFonts w:ascii="Times New Roman"/>
                <w:b w:val="false"/>
                <w:i w:val="false"/>
                <w:color w:val="000000"/>
                <w:sz w:val="20"/>
              </w:rPr>
              <w:t>
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 w:id="25"/>
    <w:p>
      <w:pPr>
        <w:spacing w:after="0"/>
        <w:ind w:left="0"/>
        <w:jc w:val="both"/>
      </w:pPr>
      <w:r>
        <w:rPr>
          <w:rFonts w:ascii="Times New Roman"/>
          <w:b w:val="false"/>
          <w:i w:val="false"/>
          <w:color w:val="000000"/>
          <w:sz w:val="28"/>
        </w:rPr>
        <w:t>
      3.2.14. ESADout_CUMainContractTermsType</w:t>
      </w:r>
    </w:p>
    <w:bookmarkEnd w:id="25"/>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Мәміле шарттары. Гр. 11, 20, 22, 23, 24 ТД</w:t>
      </w:r>
    </w:p>
    <w:p>
      <w:pPr>
        <w:spacing w:after="0"/>
        <w:ind w:left="0"/>
        <w:jc w:val="both"/>
      </w:pPr>
      <w:r>
        <w:rPr>
          <w:rFonts w:ascii="Times New Roman"/>
          <w:b w:val="false"/>
          <w:i w:val="false"/>
          <w:color w:val="000000"/>
          <w:sz w:val="28"/>
        </w:rPr>
        <w:t xml:space="preserve">
       Мына типтердің қасиеттеріне ие: </w:t>
      </w:r>
    </w:p>
    <w:p>
      <w:pPr>
        <w:spacing w:after="0"/>
        <w:ind w:left="0"/>
        <w:jc w:val="both"/>
      </w:pPr>
      <w:r>
        <w:rPr>
          <w:rFonts w:ascii="Times New Roman"/>
          <w:b w:val="false"/>
          <w:i w:val="false"/>
          <w:color w:val="000000"/>
          <w:sz w:val="28"/>
        </w:rPr>
        <w:t>
            catESAD_cu:CUESADMainContractTermsType</w:t>
      </w:r>
    </w:p>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w:t>
            </w:r>
          </w:p>
          <w:p>
            <w:pPr>
              <w:spacing w:after="20"/>
              <w:ind w:left="20"/>
              <w:jc w:val="both"/>
            </w:pPr>
            <w:r>
              <w:rPr>
                <w:rFonts w:ascii="Times New Roman"/>
                <w:b w:val="false"/>
                <w:i w:val="false"/>
                <w:color w:val="000000"/>
                <w:sz w:val="20"/>
              </w:rPr>
              <w:t>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партиясы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ESADout_CUMain</w:t>
            </w:r>
          </w:p>
          <w:p>
            <w:pPr>
              <w:spacing w:after="20"/>
              <w:ind w:left="20"/>
              <w:jc w:val="both"/>
            </w:pPr>
            <w:r>
              <w:rPr>
                <w:rFonts w:ascii="Times New Roman"/>
                <w:b w:val="false"/>
                <w:i w:val="false"/>
                <w:color w:val="000000"/>
                <w:sz w:val="20"/>
              </w:rPr>
              <w:t>
ContractTerms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шарттары. Гр. 11, 20, 22, 23, 24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bookmarkStart w:name="z29" w:id="26"/>
      <w:r>
        <w:rPr>
          <w:rFonts w:ascii="Times New Roman"/>
          <w:b w:val="false"/>
          <w:i w:val="false"/>
          <w:color w:val="000000"/>
          <w:sz w:val="28"/>
        </w:rPr>
        <w:t>
      3.2.15. ESADout_CUPaymentsType</w:t>
      </w:r>
    </w:p>
    <w:bookmarkEnd w:id="26"/>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Төленетін төлемдер, төлем тапсырмалары, төлемдерді кейінге қалдыру туралы мәліметтер. Гр. 48, В</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ESADout_CUCustomsPayment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туралы мәліметтер. Гр.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ESADout_CU:Customs</w:t>
            </w:r>
          </w:p>
          <w:p>
            <w:pPr>
              <w:spacing w:after="20"/>
              <w:ind w:left="20"/>
              <w:jc w:val="both"/>
            </w:pPr>
            <w:r>
              <w:rPr>
                <w:rFonts w:ascii="Times New Roman"/>
                <w:b w:val="false"/>
                <w:i w:val="false"/>
                <w:color w:val="000000"/>
                <w:sz w:val="20"/>
              </w:rPr>
              <w:t>
PaymentType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Төлеу туралы мәліметтер. Гр.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CUDelayPayments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кейінге қалдыругр.48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catESAD_cu:CUDelay</w:t>
            </w:r>
          </w:p>
          <w:p>
            <w:pPr>
              <w:spacing w:after="20"/>
              <w:ind w:left="20"/>
              <w:jc w:val="both"/>
            </w:pPr>
            <w:r>
              <w:rPr>
                <w:rFonts w:ascii="Times New Roman"/>
                <w:b w:val="false"/>
                <w:i w:val="false"/>
                <w:color w:val="000000"/>
                <w:sz w:val="20"/>
              </w:rPr>
              <w:t>
PaymentsType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Төлемдерді кейінге қалдыру,гр.48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w:t>
            </w:r>
          </w:p>
          <w:p>
            <w:pPr>
              <w:spacing w:after="20"/>
              <w:ind w:left="20"/>
              <w:jc w:val="both"/>
            </w:pPr>
            <w:r>
              <w:rPr>
                <w:rFonts w:ascii="Times New Roman"/>
                <w:b w:val="false"/>
                <w:i w:val="false"/>
                <w:color w:val="000000"/>
                <w:sz w:val="20"/>
              </w:rPr>
              <w:t>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ESADout_CUPayments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төлемдер, төлем тапсырмалары, төлемдерді кейінге қалдыру туралы мәліметтер. Гр. 48,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0" w:id="27"/>
    <w:p>
      <w:pPr>
        <w:spacing w:after="0"/>
        <w:ind w:left="0"/>
        <w:jc w:val="both"/>
      </w:pPr>
      <w:r>
        <w:rPr>
          <w:rFonts w:ascii="Times New Roman"/>
          <w:b w:val="false"/>
          <w:i w:val="false"/>
          <w:color w:val="000000"/>
          <w:sz w:val="28"/>
        </w:rPr>
        <w:t>
      3.2.16. ESADoutGoodsOrganizationType</w:t>
      </w:r>
    </w:p>
    <w:bookmarkEnd w:id="27"/>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xml:space="preserve">
           ТД тауар бөлігіндегі ұйым туралы мәліметтер </w:t>
      </w:r>
    </w:p>
    <w:p>
      <w:pPr>
        <w:spacing w:after="0"/>
        <w:ind w:left="0"/>
        <w:jc w:val="both"/>
      </w:pPr>
      <w:r>
        <w:rPr>
          <w:rFonts w:ascii="Times New Roman"/>
          <w:b w:val="false"/>
          <w:i w:val="false"/>
          <w:color w:val="000000"/>
          <w:sz w:val="28"/>
        </w:rPr>
        <w:t xml:space="preserve">
       Мына типтердің қасиеттеріне ие: </w:t>
      </w:r>
    </w:p>
    <w:p>
      <w:pPr>
        <w:spacing w:after="0"/>
        <w:ind w:left="0"/>
        <w:jc w:val="both"/>
      </w:pPr>
      <w:r>
        <w:rPr>
          <w:rFonts w:ascii="Times New Roman"/>
          <w:b w:val="false"/>
          <w:i w:val="false"/>
          <w:color w:val="000000"/>
          <w:sz w:val="28"/>
        </w:rPr>
        <w:t>
            cat_ru:CUOrganizationType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мәліметтердің ерекшелігі: 1 – КОНТРАГЕНТ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w:t>
            </w:r>
          </w:p>
          <w:p>
            <w:pPr>
              <w:spacing w:after="20"/>
              <w:ind w:left="20"/>
              <w:jc w:val="both"/>
            </w:pPr>
            <w:r>
              <w:rPr>
                <w:rFonts w:ascii="Times New Roman"/>
                <w:b w:val="false"/>
                <w:i w:val="false"/>
                <w:color w:val="000000"/>
                <w:sz w:val="20"/>
              </w:rPr>
              <w:t>1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w:t>
            </w:r>
          </w:p>
          <w:p>
            <w:pPr>
              <w:spacing w:after="20"/>
              <w:ind w:left="20"/>
              <w:jc w:val="both"/>
            </w:pPr>
            <w:r>
              <w:rPr>
                <w:rFonts w:ascii="Times New Roman"/>
                <w:b w:val="false"/>
                <w:i w:val="false"/>
                <w:color w:val="000000"/>
                <w:sz w:val="20"/>
              </w:rPr>
              <w:t>
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бөлігі. Гр. 31-47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ESADoutGoodsOrgan</w:t>
            </w:r>
          </w:p>
          <w:p>
            <w:pPr>
              <w:spacing w:after="20"/>
              <w:ind w:left="20"/>
              <w:jc w:val="both"/>
            </w:pPr>
            <w:r>
              <w:rPr>
                <w:rFonts w:ascii="Times New Roman"/>
                <w:b w:val="false"/>
                <w:i w:val="false"/>
                <w:color w:val="000000"/>
                <w:sz w:val="20"/>
              </w:rPr>
              <w:t>
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тауар бөлігіндегі ұйым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1" w:id="28"/>
    <w:p>
      <w:pPr>
        <w:spacing w:after="0"/>
        <w:ind w:left="0"/>
        <w:jc w:val="both"/>
      </w:pPr>
      <w:r>
        <w:rPr>
          <w:rFonts w:ascii="Times New Roman"/>
          <w:b w:val="false"/>
          <w:i w:val="false"/>
          <w:color w:val="000000"/>
          <w:sz w:val="28"/>
        </w:rPr>
        <w:t>
      3.2.17. PaymentDocumentType</w:t>
      </w:r>
    </w:p>
    <w:bookmarkEnd w:id="28"/>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Төлем құжаты</w:t>
      </w:r>
    </w:p>
    <w:p>
      <w:pPr>
        <w:spacing w:after="0"/>
        <w:ind w:left="0"/>
        <w:jc w:val="both"/>
      </w:pPr>
      <w:r>
        <w:rPr>
          <w:rFonts w:ascii="Times New Roman"/>
          <w:b w:val="false"/>
          <w:i w:val="false"/>
          <w:color w:val="000000"/>
          <w:sz w:val="28"/>
        </w:rPr>
        <w:t xml:space="preserve">
       Мына типтердің қасиеттеріне ие: </w:t>
      </w:r>
    </w:p>
    <w:p>
      <w:pPr>
        <w:spacing w:after="0"/>
        <w:ind w:left="0"/>
        <w:jc w:val="both"/>
      </w:pPr>
      <w:r>
        <w:rPr>
          <w:rFonts w:ascii="Times New Roman"/>
          <w:b w:val="false"/>
          <w:i w:val="false"/>
          <w:color w:val="000000"/>
          <w:sz w:val="28"/>
        </w:rPr>
        <w:t>
            cat_ru:DocumentBaseType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Күні. YYYY-MM-DD форматтағы күні. Стандарт бойынша ISO 8601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ESADout_CU:CustomsPayment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туралы мәліметтер. Гр.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2" w:id="29"/>
    <w:p>
      <w:pPr>
        <w:spacing w:after="0"/>
        <w:ind w:left="0"/>
        <w:jc w:val="both"/>
      </w:pPr>
      <w:r>
        <w:rPr>
          <w:rFonts w:ascii="Times New Roman"/>
          <w:b w:val="false"/>
          <w:i w:val="false"/>
          <w:color w:val="000000"/>
          <w:sz w:val="28"/>
        </w:rPr>
        <w:t>
      3.2.18. RBTechMarKType</w:t>
      </w:r>
    </w:p>
    <w:bookmarkEnd w:id="29"/>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БР үшін техникалық белгілер</w:t>
      </w:r>
    </w:p>
    <w:p>
      <w:pPr>
        <w:spacing w:after="0"/>
        <w:ind w:left="0"/>
        <w:jc w:val="both"/>
      </w:pPr>
      <w:r>
        <w:rPr>
          <w:rFonts w:ascii="Times New Roman"/>
          <w:b w:val="false"/>
          <w:i w:val="false"/>
          <w:color w:val="000000"/>
          <w:sz w:val="28"/>
        </w:rPr>
        <w:t xml:space="preserve">
       Мына типтердің қасиеттеріне ие: </w:t>
      </w:r>
    </w:p>
    <w:p>
      <w:pPr>
        <w:spacing w:after="0"/>
        <w:ind w:left="0"/>
        <w:jc w:val="both"/>
      </w:pPr>
      <w:r>
        <w:rPr>
          <w:rFonts w:ascii="Times New Roman"/>
          <w:b w:val="false"/>
          <w:i w:val="false"/>
          <w:color w:val="000000"/>
          <w:sz w:val="28"/>
        </w:rPr>
        <w:t>
            cat_ru:DocumentBaseType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DelcKind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түрлерінің сыныптауышына сәйкес түзету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
2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SumPayment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қамтамасыз ету сомасы.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Саны. Ақша бірліктерінің саны. Құны. 0-ден бастап. Барлығы 20 цифр, оның ішінде үтірден кейін 2 белгіге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декларацияның және транзиттік декларацияның электрондық көшірмесі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RBTechMarK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техникалық белгілер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3" w:id="30"/>
    <w:p>
      <w:pPr>
        <w:spacing w:after="0"/>
        <w:ind w:left="0"/>
        <w:jc w:val="both"/>
      </w:pPr>
      <w:r>
        <w:rPr>
          <w:rFonts w:ascii="Times New Roman"/>
          <w:b w:val="false"/>
          <w:i w:val="false"/>
          <w:color w:val="000000"/>
          <w:sz w:val="28"/>
        </w:rPr>
        <w:t>
      Ескерту.Осы құжатта кестенің бесінші бағанының бас жағындағы "К.т." деген қысқарту "көп түр" дегенді білдіреді.";</w:t>
      </w:r>
    </w:p>
    <w:bookmarkEnd w:id="30"/>
    <w:bookmarkStart w:name="z34" w:id="31"/>
    <w:p>
      <w:pPr>
        <w:spacing w:after="0"/>
        <w:ind w:left="0"/>
        <w:jc w:val="both"/>
      </w:pPr>
      <w:r>
        <w:rPr>
          <w:rFonts w:ascii="Times New Roman"/>
          <w:b w:val="false"/>
          <w:i w:val="false"/>
          <w:color w:val="000000"/>
          <w:sz w:val="28"/>
        </w:rPr>
        <w:t>
      б) тауарларға арналған декларацияны түзетудің электрондық көшірмесінің құрылымы мен форматы мынадай редакцияда жазылсын: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2013 жылғы 12 қарашадағы</w:t>
            </w:r>
            <w:r>
              <w:br/>
            </w:r>
            <w:r>
              <w:rPr>
                <w:rFonts w:ascii="Times New Roman"/>
                <w:b w:val="false"/>
                <w:i w:val="false"/>
                <w:color w:val="000000"/>
                <w:sz w:val="20"/>
              </w:rPr>
              <w:t>№ 254 шешімімен</w:t>
            </w:r>
            <w:r>
              <w:br/>
            </w:r>
            <w:r>
              <w:rPr>
                <w:rFonts w:ascii="Times New Roman"/>
                <w:b w:val="false"/>
                <w:i w:val="false"/>
                <w:color w:val="000000"/>
                <w:sz w:val="20"/>
              </w:rPr>
              <w:t>БЕКІТІЛГЕН</w:t>
            </w:r>
            <w:r>
              <w:br/>
            </w: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 2 маусымдағы</w:t>
            </w:r>
            <w:r>
              <w:br/>
            </w:r>
            <w:r>
              <w:rPr>
                <w:rFonts w:ascii="Times New Roman"/>
                <w:b w:val="false"/>
                <w:i w:val="false"/>
                <w:color w:val="000000"/>
                <w:sz w:val="20"/>
              </w:rPr>
              <w:t>№ 60 шешімінің редакциясында)</w:t>
            </w:r>
          </w:p>
        </w:tc>
      </w:tr>
    </w:tbl>
    <w:bookmarkStart w:name="z36" w:id="32"/>
    <w:p>
      <w:pPr>
        <w:spacing w:after="0"/>
        <w:ind w:left="0"/>
        <w:jc w:val="left"/>
      </w:pPr>
      <w:r>
        <w:rPr>
          <w:rFonts w:ascii="Times New Roman"/>
          <w:b/>
          <w:i w:val="false"/>
          <w:color w:val="000000"/>
        </w:rPr>
        <w:t xml:space="preserve"> Тауарларға арналған декларацияны түзетудің электрондық көшірмесінің</w:t>
      </w:r>
      <w:r>
        <w:br/>
      </w:r>
      <w:r>
        <w:rPr>
          <w:rFonts w:ascii="Times New Roman"/>
          <w:b/>
          <w:i w:val="false"/>
          <w:color w:val="000000"/>
        </w:rPr>
        <w:t>ҚҰРЫЛЫМЫ МЕН ФОРМАТЫ</w:t>
      </w:r>
    </w:p>
    <w:bookmarkEnd w:id="32"/>
    <w:bookmarkStart w:name="z37" w:id="33"/>
    <w:p>
      <w:pPr>
        <w:spacing w:after="0"/>
        <w:ind w:left="0"/>
        <w:jc w:val="both"/>
      </w:pPr>
      <w:r>
        <w:rPr>
          <w:rFonts w:ascii="Times New Roman"/>
          <w:b w:val="false"/>
          <w:i w:val="false"/>
          <w:color w:val="000000"/>
          <w:sz w:val="28"/>
        </w:rPr>
        <w:t>
      1. Құжаттардың электрондық нысандарының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1006111E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түзетудің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KDTout_CU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KDTout_CU:</w:t>
            </w:r>
          </w:p>
          <w:p>
            <w:pPr>
              <w:spacing w:after="20"/>
              <w:ind w:left="20"/>
              <w:jc w:val="both"/>
            </w:pPr>
            <w:r>
              <w:rPr>
                <w:rFonts w:ascii="Times New Roman"/>
                <w:b w:val="false"/>
                <w:i w:val="false"/>
                <w:color w:val="000000"/>
                <w:sz w:val="20"/>
              </w:rPr>
              <w:t>urn:customs.ru:Information:</w:t>
            </w:r>
          </w:p>
          <w:p>
            <w:pPr>
              <w:spacing w:after="20"/>
              <w:ind w:left="20"/>
              <w:jc w:val="both"/>
            </w:pPr>
            <w:r>
              <w:rPr>
                <w:rFonts w:ascii="Times New Roman"/>
                <w:b w:val="false"/>
                <w:i w:val="false"/>
                <w:color w:val="000000"/>
                <w:sz w:val="20"/>
              </w:rPr>
              <w:t>CustomsDocuments:KDTout_CU:5.8.0</w:t>
            </w:r>
          </w:p>
        </w:tc>
      </w:tr>
    </w:tbl>
    <w:bookmarkStart w:name="z38" w:id="34"/>
    <w:p>
      <w:pPr>
        <w:spacing w:after="0"/>
        <w:ind w:left="0"/>
        <w:jc w:val="both"/>
      </w:pPr>
      <w:r>
        <w:rPr>
          <w:rFonts w:ascii="Times New Roman"/>
          <w:b w:val="false"/>
          <w:i w:val="false"/>
          <w:color w:val="000000"/>
          <w:sz w:val="28"/>
        </w:rPr>
        <w:t>
      2. Стандарттау туралы келісім</w:t>
      </w:r>
    </w:p>
    <w:bookmarkEnd w:id="34"/>
    <w:p>
      <w:pPr>
        <w:spacing w:after="0"/>
        <w:ind w:left="0"/>
        <w:jc w:val="both"/>
      </w:pPr>
      <w:r>
        <w:rPr>
          <w:rFonts w:ascii="Times New Roman"/>
          <w:b w:val="false"/>
          <w:i w:val="false"/>
          <w:color w:val="000000"/>
          <w:sz w:val="28"/>
        </w:rPr>
        <w:t xml:space="preserve">
      Құжаттардың электрондық нысандары мынадай стандарттарға сәйкес XML- форматында қалыптастырылады: </w:t>
      </w:r>
    </w:p>
    <w:p>
      <w:pPr>
        <w:spacing w:after="0"/>
        <w:ind w:left="0"/>
        <w:jc w:val="both"/>
      </w:pPr>
      <w:r>
        <w:rPr>
          <w:rFonts w:ascii="Times New Roman"/>
          <w:b w:val="false"/>
          <w:i w:val="false"/>
          <w:color w:val="000000"/>
          <w:sz w:val="28"/>
        </w:rPr>
        <w:t>
      "Extensible Markup Language (XML) 1.0 (Fouth Edition)" – "Интернет" ақпараттық-телекоммуникациялық желісінде http://www.w3.org/TR/REC-xml мекенжайы бойынша жарияланған;</w:t>
      </w:r>
    </w:p>
    <w:p>
      <w:pPr>
        <w:spacing w:after="0"/>
        <w:ind w:left="0"/>
        <w:jc w:val="both"/>
      </w:pPr>
      <w:r>
        <w:rPr>
          <w:rFonts w:ascii="Times New Roman"/>
          <w:b w:val="false"/>
          <w:i w:val="false"/>
          <w:color w:val="000000"/>
          <w:sz w:val="28"/>
        </w:rPr>
        <w:t>
      "Namespaces in XML" – "Интернет" ақпараттық-телекоммуникациялық желісінде http://www.w3.org/TR/REC-xml-names мекенжайы бойынша жарияланған;</w:t>
      </w:r>
    </w:p>
    <w:p>
      <w:pPr>
        <w:spacing w:after="0"/>
        <w:ind w:left="0"/>
        <w:jc w:val="both"/>
      </w:pPr>
      <w:r>
        <w:rPr>
          <w:rFonts w:ascii="Times New Roman"/>
          <w:b w:val="false"/>
          <w:i w:val="false"/>
          <w:color w:val="000000"/>
          <w:sz w:val="28"/>
        </w:rPr>
        <w:t>
      "XML Schema Part 1: Structures" және "XML Schema Part 2: Datatypes" – "Интернет" ақпараттық-телекоммуникациялық желісінде http://www.w3.org/TR/xmlschema-1/ және http://www.w3.org/TR/xmlschema-2/ мекенжайлары бойынша жарияланған.</w:t>
      </w:r>
    </w:p>
    <w:bookmarkStart w:name="z39" w:id="35"/>
    <w:p>
      <w:pPr>
        <w:spacing w:after="0"/>
        <w:ind w:left="0"/>
        <w:jc w:val="both"/>
      </w:pPr>
      <w:r>
        <w:rPr>
          <w:rFonts w:ascii="Times New Roman"/>
          <w:b w:val="false"/>
          <w:i w:val="false"/>
          <w:color w:val="000000"/>
          <w:sz w:val="28"/>
        </w:rPr>
        <w:t>
      3. Тауарларға арналған декларацияны түзетудің электрондық көшірмесі</w:t>
      </w:r>
    </w:p>
    <w:bookmarkEnd w:id="35"/>
    <w:p>
      <w:pPr>
        <w:spacing w:after="0"/>
        <w:ind w:left="0"/>
        <w:jc w:val="both"/>
      </w:pPr>
      <w:r>
        <w:rPr>
          <w:rFonts w:ascii="Times New Roman"/>
          <w:b w:val="false"/>
          <w:i w:val="false"/>
          <w:color w:val="000000"/>
          <w:sz w:val="28"/>
        </w:rPr>
        <w:t xml:space="preserve">
      Атауларкеңістігі: </w:t>
      </w:r>
    </w:p>
    <w:p>
      <w:pPr>
        <w:spacing w:after="0"/>
        <w:ind w:left="0"/>
        <w:jc w:val="both"/>
      </w:pPr>
      <w:r>
        <w:rPr>
          <w:rFonts w:ascii="Times New Roman"/>
          <w:b w:val="false"/>
          <w:i w:val="false"/>
          <w:color w:val="000000"/>
          <w:sz w:val="28"/>
        </w:rPr>
        <w:t>
      urn:customs.ru:Information:CustomsDocuments:ESADout_CU:5.8.0</w:t>
      </w:r>
    </w:p>
    <w:p>
      <w:pPr>
        <w:spacing w:after="0"/>
        <w:ind w:left="0"/>
        <w:jc w:val="both"/>
      </w:pPr>
      <w:r>
        <w:rPr>
          <w:rFonts w:ascii="Times New Roman"/>
          <w:b w:val="false"/>
          <w:i w:val="false"/>
          <w:color w:val="000000"/>
          <w:sz w:val="28"/>
        </w:rPr>
        <w:t xml:space="preserve">
      Атауларкеңістігініңпрефиксі: </w:t>
      </w:r>
    </w:p>
    <w:p>
      <w:pPr>
        <w:spacing w:after="0"/>
        <w:ind w:left="0"/>
        <w:jc w:val="both"/>
      </w:pPr>
      <w:bookmarkStart w:name="z40" w:id="36"/>
      <w:r>
        <w:rPr>
          <w:rFonts w:ascii="Times New Roman"/>
          <w:b w:val="false"/>
          <w:i w:val="false"/>
          <w:color w:val="000000"/>
          <w:sz w:val="28"/>
        </w:rPr>
        <w:t>
      KDTout</w:t>
      </w:r>
    </w:p>
    <w:bookmarkEnd w:id="36"/>
    <w:p>
      <w:pPr>
        <w:spacing w:after="0"/>
        <w:ind w:left="0"/>
        <w:jc w:val="both"/>
      </w:pPr>
      <w:r>
        <w:rPr>
          <w:rFonts w:ascii="Times New Roman"/>
          <w:b w:val="false"/>
          <w:i w:val="false"/>
          <w:color w:val="000000"/>
          <w:sz w:val="28"/>
        </w:rPr>
        <w:t>Нұсқасы:</w:t>
      </w:r>
    </w:p>
    <w:p>
      <w:pPr>
        <w:spacing w:after="0"/>
        <w:ind w:left="0"/>
        <w:jc w:val="both"/>
      </w:pPr>
      <w:r>
        <w:rPr>
          <w:rFonts w:ascii="Times New Roman"/>
          <w:b w:val="false"/>
          <w:i w:val="false"/>
          <w:color w:val="000000"/>
          <w:sz w:val="28"/>
        </w:rPr>
        <w:t>     5.8.0.0</w:t>
      </w:r>
    </w:p>
    <w:p>
      <w:pPr>
        <w:spacing w:after="0"/>
        <w:ind w:left="0"/>
        <w:jc w:val="both"/>
      </w:pPr>
      <w:r>
        <w:rPr>
          <w:rFonts w:ascii="Times New Roman"/>
          <w:b w:val="false"/>
          <w:i w:val="false"/>
          <w:color w:val="000000"/>
          <w:sz w:val="28"/>
        </w:rPr>
        <w:t>Импортталатын атаулар кеңістігі:</w:t>
      </w:r>
    </w:p>
    <w:p>
      <w:pPr>
        <w:spacing w:after="0"/>
        <w:ind w:left="0"/>
        <w:jc w:val="both"/>
      </w:pPr>
      <w:r>
        <w:rPr>
          <w:rFonts w:ascii="Times New Roman"/>
          <w:b w:val="false"/>
          <w:i w:val="false"/>
          <w:color w:val="000000"/>
          <w:sz w:val="28"/>
        </w:rPr>
        <w:t>            clt_ru: urn:customs.ru:CommonLeafTypes:5.8.0</w:t>
      </w:r>
    </w:p>
    <w:p>
      <w:pPr>
        <w:spacing w:after="0"/>
        <w:ind w:left="0"/>
        <w:jc w:val="both"/>
      </w:pPr>
      <w:r>
        <w:rPr>
          <w:rFonts w:ascii="Times New Roman"/>
          <w:b w:val="false"/>
          <w:i w:val="false"/>
          <w:color w:val="000000"/>
          <w:sz w:val="28"/>
        </w:rPr>
        <w:t>            cat_ru: urn:customs.ru:CommonAggregateTypes:5.8.0</w:t>
      </w:r>
    </w:p>
    <w:p>
      <w:pPr>
        <w:spacing w:after="0"/>
        <w:ind w:left="0"/>
        <w:jc w:val="both"/>
      </w:pPr>
      <w:r>
        <w:rPr>
          <w:rFonts w:ascii="Times New Roman"/>
          <w:b w:val="false"/>
          <w:i w:val="false"/>
          <w:color w:val="000000"/>
          <w:sz w:val="28"/>
        </w:rPr>
        <w:t>            catESAD_cu: urn:customs.ru:CUESADCommonAggregateTypesCust:5.8.0</w:t>
      </w:r>
    </w:p>
    <w:p>
      <w:pPr>
        <w:spacing w:after="0"/>
        <w:ind w:left="0"/>
        <w:jc w:val="both"/>
      </w:pPr>
      <w:r>
        <w:rPr>
          <w:rFonts w:ascii="Times New Roman"/>
          <w:b w:val="false"/>
          <w:i w:val="false"/>
          <w:color w:val="000000"/>
          <w:sz w:val="28"/>
        </w:rPr>
        <w:t>            cltESAD_cu: urn:customs.ru:CUESADCommonLeafTypes:5.8.0</w:t>
      </w:r>
    </w:p>
    <w:p>
      <w:pPr>
        <w:spacing w:after="0"/>
        <w:ind w:left="0"/>
        <w:jc w:val="both"/>
      </w:pPr>
      <w:r>
        <w:rPr>
          <w:rFonts w:ascii="Times New Roman"/>
          <w:b w:val="false"/>
          <w:i w:val="false"/>
          <w:color w:val="000000"/>
          <w:sz w:val="28"/>
        </w:rPr>
        <w:t>3.1. Тауарларға арналған декларацияны түзетудің электрондық көшірмесі</w:t>
      </w:r>
    </w:p>
    <w:p>
      <w:pPr>
        <w:spacing w:after="0"/>
        <w:ind w:left="0"/>
        <w:jc w:val="both"/>
      </w:pPr>
      <w:r>
        <w:rPr>
          <w:rFonts w:ascii="Times New Roman"/>
          <w:b w:val="false"/>
          <w:i w:val="false"/>
          <w:color w:val="000000"/>
          <w:sz w:val="28"/>
        </w:rPr>
        <w:t>(KDTout_CU)</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KDTout_CU</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ЭҚтүпкіэлементі</w:t>
            </w:r>
          </w:p>
          <w:p>
            <w:pPr>
              <w:spacing w:after="20"/>
              <w:ind w:left="20"/>
              <w:jc w:val="both"/>
            </w:pPr>
            <w:r>
              <w:rPr>
                <w:rFonts w:ascii="Times New Roman"/>
                <w:b w:val="false"/>
                <w:i w:val="false"/>
                <w:color w:val="000000"/>
                <w:sz w:val="20"/>
              </w:rPr>
              <w:t>
 "Тауарларға арналған декларацияны түзетудің электрондық көшірмесі"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KDTout_CUType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ЭҚ деректемелері "Тауарларға арналған декларацияны түзетудің электрондық көшірмесі"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DocumentModeID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 сәйкестендіргіш. Форматтар альбомындағы құжаттың коды</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w:t>
            </w:r>
          </w:p>
          <w:p>
            <w:pPr>
              <w:spacing w:after="20"/>
              <w:ind w:left="20"/>
              <w:jc w:val="both"/>
            </w:pPr>
            <w:r>
              <w:rPr>
                <w:rFonts w:ascii="Times New Roman"/>
                <w:b w:val="false"/>
                <w:i w:val="false"/>
                <w:color w:val="000000"/>
                <w:sz w:val="20"/>
              </w:rPr>
              <w:t>
ModeIDType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Құжат түрін сәйкестендіргіш (Форматтар альбомы бойынша құжаттың коды). 30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cat_ru:DocumentID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бірегей сәйкестендіргіш</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cat_ru:RefDocumentID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Негізге алынған құжатты бірегей сәйкестендіргіш</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бойынша ТДТ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clt_ru:Count2Type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 1-ден 2 цифрға дейін</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CustomsProcedure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ЭК.Бірінші кіші бөлім.  гр.1 ТДТ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clt_ru:CUCustoms</w:t>
            </w:r>
          </w:p>
          <w:p>
            <w:pPr>
              <w:spacing w:after="20"/>
              <w:ind w:left="20"/>
              <w:jc w:val="both"/>
            </w:pPr>
            <w:r>
              <w:rPr>
                <w:rFonts w:ascii="Times New Roman"/>
                <w:b w:val="false"/>
                <w:i w:val="false"/>
                <w:color w:val="000000"/>
                <w:sz w:val="20"/>
              </w:rPr>
              <w:t>
ProcedureType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өту типі.</w:t>
            </w:r>
          </w:p>
          <w:p>
            <w:pPr>
              <w:spacing w:after="20"/>
              <w:ind w:left="20"/>
              <w:jc w:val="both"/>
            </w:pPr>
            <w:r>
              <w:rPr>
                <w:rFonts w:ascii="Times New Roman"/>
                <w:b w:val="false"/>
                <w:i w:val="false"/>
                <w:color w:val="000000"/>
                <w:sz w:val="20"/>
              </w:rPr>
              <w:t>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CustomsModeCode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 түрлерінің сыныптауышына сәйкес кедендік рәсім коды. Гр.1.  ТД екінші кіші бөлімі. 37/"00" тобының бірінші кіші бөлімінің бірінші элементі – шағын қорларға арналған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cltESAD_cu:Customs</w:t>
            </w:r>
          </w:p>
          <w:p>
            <w:pPr>
              <w:spacing w:after="20"/>
              <w:ind w:left="20"/>
              <w:jc w:val="both"/>
            </w:pPr>
            <w:r>
              <w:rPr>
                <w:rFonts w:ascii="Times New Roman"/>
                <w:b w:val="false"/>
                <w:i w:val="false"/>
                <w:color w:val="000000"/>
                <w:sz w:val="20"/>
              </w:rPr>
              <w:t>ModeCodeType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 түрлерінің сыныптауышы бойынша кедендік рәсім коды.</w:t>
            </w:r>
          </w:p>
          <w:p>
            <w:pPr>
              <w:spacing w:after="20"/>
              <w:ind w:left="20"/>
              <w:jc w:val="both"/>
            </w:pPr>
            <w:r>
              <w:rPr>
                <w:rFonts w:ascii="Times New Roman"/>
                <w:b w:val="false"/>
                <w:i w:val="false"/>
                <w:color w:val="000000"/>
                <w:sz w:val="20"/>
              </w:rPr>
              <w:t>
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DeclarationKind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декларациялау ерекшеліктерінің сыныптауышы бойынша тауарларды декларациялау ерекшелігінің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cltESAD_cu:Customs</w:t>
            </w:r>
          </w:p>
          <w:p>
            <w:pPr>
              <w:spacing w:after="20"/>
              <w:ind w:left="20"/>
              <w:jc w:val="both"/>
            </w:pPr>
            <w:r>
              <w:rPr>
                <w:rFonts w:ascii="Times New Roman"/>
                <w:b w:val="false"/>
                <w:i w:val="false"/>
                <w:color w:val="000000"/>
                <w:sz w:val="20"/>
              </w:rPr>
              <w:t>DeclarationKindType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декларациялау ерекшеліктерінің сыныптауышы бойынша тауарларды декларациялау ерекшелігінің коды. 3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SubsoilSign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белгісі. ҚР үшін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LanguageCUESAD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толтыру тілінің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стандартында  alpha-2 тілінің коды. 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ElectronicDocumentSign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 электрондық құжат нысанында ТДТ  пайдалану белгісі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RegNumberDoc</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декларанттың немесе кеден өкілінің шығыс құжаттарын есепке алу жүйесіне (регламентіне) сәйкес құжаттарды тіркеудің шығыс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w:t>
            </w:r>
          </w:p>
          <w:p>
            <w:pPr>
              <w:spacing w:after="20"/>
              <w:ind w:left="20"/>
              <w:jc w:val="both"/>
            </w:pPr>
            <w:r>
              <w:rPr>
                <w:rFonts w:ascii="Times New Roman"/>
                <w:b w:val="false"/>
                <w:i w:val="false"/>
                <w:color w:val="000000"/>
                <w:sz w:val="20"/>
              </w:rPr>
              <w:t>
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ExecutionDate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жасалған (ұсынылған) күні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SecurityLabelCode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үшін қорғаныш жапсырмасының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clt_ru:Code6Type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6 символ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KDToutGoodsShipment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KDTGoodsShipment</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Тауар партиясы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catESAD_cu:OriginCountryName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шығарылған ел. Әлем елдерінің сыныптауышына сәйкес елдің қысқаша атауы / ӘРТҮРЛІ/ </w:t>
            </w:r>
          </w:p>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ЕУРООДАҚ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catESAD_cu:SpecificationNumber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айрықшалардың жалпы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clt_ru:SheetNumberType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Парақтың нөмірі/Парақтардың жалпы саны. 5 цифрға дейін.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catESAD_cu:SpecificationListNumber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айрықшалар парақтарының жалпы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clt_ru:SheetNumberType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Парақтың нөмірі/Парақтардың жалпы саны. 5 цифрға дейін.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catESAD_cu:TotalGoodsNumber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барлық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Реттік нөмір. 1-ден 3 цифрға дейін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catESAD_cu:TotalPackageNumber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жалпы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clt_ru:PakageNumber</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жүк орнының Реттік нөмірі. 8 белгіге дейінСандық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catESAD_cu:TotalSheetNumber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 1-ден 3 цифрға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catESAD_cu:TotalCustCost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туралы мәліметтер/ жалпы кедендік құн</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Ақша бірліктерінің саны. Құны. 0-ден бастап. Барлығы 20 цифр, оның ішінде үтірден кейін 2 белгіге дейін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catESAD_cu:CustCostCurrencyCode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Валюталардың сыныптауышына сәйкес кедендік құн валютасының әріптік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clt_ru:CurrencyA3Code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Alpha-3 валютасының коды. 3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PreviousTotalCustomsAmount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кедендік құнның алдыңғы мәні</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KTDoutConsignor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жөнелтуші туралы мәліметтер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KDTConsignorType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 жөнелтуші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жеке тұлғаның ТАӘА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Атауды толтыруға арналған тілдің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стандартында  alpha-2 тілінің коды. 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w:t>
            </w:r>
          </w:p>
          <w:p>
            <w:pPr>
              <w:spacing w:after="20"/>
              <w:ind w:left="20"/>
              <w:jc w:val="both"/>
            </w:pPr>
            <w:r>
              <w:rPr>
                <w:rFonts w:ascii="Times New Roman"/>
                <w:b w:val="false"/>
                <w:i w:val="false"/>
                <w:color w:val="000000"/>
                <w:sz w:val="20"/>
              </w:rPr>
              <w:t>
ChoiceType</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НМТН/ДКНМТН.Негізгі мемлекеттік тіркеу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СТЖН – Салық төлеушінің жеке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есебіне қою себебінің коды. </w:t>
            </w:r>
          </w:p>
          <w:p>
            <w:pPr>
              <w:spacing w:after="20"/>
              <w:ind w:left="20"/>
              <w:jc w:val="both"/>
            </w:pPr>
            <w:r>
              <w:rPr>
                <w:rFonts w:ascii="Times New Roman"/>
                <w:b w:val="false"/>
                <w:i w:val="false"/>
                <w:color w:val="000000"/>
                <w:sz w:val="20"/>
              </w:rPr>
              <w:t>9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w:t>
            </w:r>
          </w:p>
          <w:p>
            <w:pPr>
              <w:spacing w:after="20"/>
              <w:ind w:left="20"/>
              <w:jc w:val="both"/>
            </w:pPr>
            <w:r>
              <w:rPr>
                <w:rFonts w:ascii="Times New Roman"/>
                <w:b w:val="false"/>
                <w:i w:val="false"/>
                <w:color w:val="000000"/>
                <w:sz w:val="20"/>
              </w:rPr>
              <w:t>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w:t>
            </w:r>
          </w:p>
          <w:p>
            <w:pPr>
              <w:spacing w:after="20"/>
              <w:ind w:left="20"/>
              <w:jc w:val="both"/>
            </w:pPr>
            <w:r>
              <w:rPr>
                <w:rFonts w:ascii="Times New Roman"/>
                <w:b w:val="false"/>
                <w:i w:val="false"/>
                <w:color w:val="000000"/>
                <w:sz w:val="20"/>
              </w:rPr>
              <w:t>
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Кедендік сәйкестендіру нөмірі (КСН). Қазақстан Республикасы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Ұлттық кодтау жүйесіне сәйкес салық төлеушінің тіркеу нөмірі. </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КСН-ге арналған резервтік жолақ. 1-ден 36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w:t>
            </w:r>
          </w:p>
          <w:p>
            <w:pPr>
              <w:spacing w:after="20"/>
              <w:ind w:left="20"/>
              <w:jc w:val="both"/>
            </w:pPr>
            <w:r>
              <w:rPr>
                <w:rFonts w:ascii="Times New Roman"/>
                <w:b w:val="false"/>
                <w:i w:val="false"/>
                <w:color w:val="000000"/>
                <w:sz w:val="20"/>
              </w:rPr>
              <w:t>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w:t>
            </w:r>
          </w:p>
          <w:p>
            <w:pPr>
              <w:spacing w:after="20"/>
              <w:ind w:left="20"/>
              <w:jc w:val="both"/>
            </w:pPr>
            <w:r>
              <w:rPr>
                <w:rFonts w:ascii="Times New Roman"/>
                <w:b w:val="false"/>
                <w:i w:val="false"/>
                <w:color w:val="000000"/>
                <w:sz w:val="20"/>
              </w:rPr>
              <w:t>
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Беларусь Республикасы.</w:t>
            </w:r>
          </w:p>
          <w:p>
            <w:pPr>
              <w:spacing w:after="20"/>
              <w:ind w:left="20"/>
              <w:jc w:val="both"/>
            </w:pPr>
            <w:r>
              <w:rPr>
                <w:rFonts w:ascii="Times New Roman"/>
                <w:b w:val="false"/>
                <w:i w:val="false"/>
                <w:color w:val="000000"/>
                <w:sz w:val="20"/>
              </w:rPr>
              <w:t>9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w:t>
            </w:r>
          </w:p>
          <w:p>
            <w:pPr>
              <w:spacing w:after="20"/>
              <w:ind w:left="20"/>
              <w:jc w:val="both"/>
            </w:pPr>
            <w:r>
              <w:rPr>
                <w:rFonts w:ascii="Times New Roman"/>
                <w:b w:val="false"/>
                <w:i w:val="false"/>
                <w:color w:val="000000"/>
                <w:sz w:val="20"/>
              </w:rPr>
              <w:t>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w:t>
            </w:r>
          </w:p>
          <w:p>
            <w:pPr>
              <w:spacing w:after="20"/>
              <w:ind w:left="20"/>
              <w:jc w:val="both"/>
            </w:pPr>
            <w:r>
              <w:rPr>
                <w:rFonts w:ascii="Times New Roman"/>
                <w:b w:val="false"/>
                <w:i w:val="false"/>
                <w:color w:val="000000"/>
                <w:sz w:val="20"/>
              </w:rPr>
              <w:t>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есептік нөмірі (СТЕН). Армения Республикасы. </w:t>
            </w:r>
          </w:p>
          <w:p>
            <w:pPr>
              <w:spacing w:after="20"/>
              <w:ind w:left="20"/>
              <w:jc w:val="both"/>
            </w:pPr>
            <w:r>
              <w:rPr>
                <w:rFonts w:ascii="Times New Roman"/>
                <w:b w:val="false"/>
                <w:i w:val="false"/>
                <w:color w:val="000000"/>
                <w:sz w:val="20"/>
              </w:rPr>
              <w:t>8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w:t>
            </w:r>
          </w:p>
          <w:p>
            <w:pPr>
              <w:spacing w:after="20"/>
              <w:ind w:left="20"/>
              <w:jc w:val="both"/>
            </w:pPr>
            <w:r>
              <w:rPr>
                <w:rFonts w:ascii="Times New Roman"/>
                <w:b w:val="false"/>
                <w:i w:val="false"/>
                <w:color w:val="000000"/>
                <w:sz w:val="20"/>
              </w:rPr>
              <w:t>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w:t>
            </w:r>
          </w:p>
          <w:p>
            <w:pPr>
              <w:spacing w:after="20"/>
              <w:ind w:left="20"/>
              <w:jc w:val="both"/>
            </w:pPr>
            <w:r>
              <w:rPr>
                <w:rFonts w:ascii="Times New Roman"/>
                <w:b w:val="false"/>
                <w:i w:val="false"/>
                <w:color w:val="000000"/>
                <w:sz w:val="20"/>
              </w:rPr>
              <w:t>ServiceNumberType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 Армения Республикасы. </w:t>
            </w:r>
          </w:p>
          <w:p>
            <w:pPr>
              <w:spacing w:after="20"/>
              <w:ind w:left="20"/>
              <w:jc w:val="both"/>
            </w:pPr>
            <w:r>
              <w:rPr>
                <w:rFonts w:ascii="Times New Roman"/>
                <w:b w:val="false"/>
                <w:i w:val="false"/>
                <w:color w:val="000000"/>
                <w:sz w:val="20"/>
              </w:rPr>
              <w:t>10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w:t>
            </w:r>
          </w:p>
          <w:p>
            <w:pPr>
              <w:spacing w:after="20"/>
              <w:ind w:left="20"/>
              <w:jc w:val="both"/>
            </w:pPr>
            <w:r>
              <w:rPr>
                <w:rFonts w:ascii="Times New Roman"/>
                <w:b w:val="false"/>
                <w:i w:val="false"/>
                <w:color w:val="000000"/>
                <w:sz w:val="20"/>
              </w:rPr>
              <w:t>Certificate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(ҚҚНБ)  жоқ екендігі туралы анықтаманың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
CertificateType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белгісінің жоқ екендігі туралы анықтаманың нөмірі. Армения Республикасы. </w:t>
            </w:r>
          </w:p>
          <w:p>
            <w:pPr>
              <w:spacing w:after="20"/>
              <w:ind w:left="20"/>
              <w:jc w:val="both"/>
            </w:pPr>
            <w:r>
              <w:rPr>
                <w:rFonts w:ascii="Times New Roman"/>
                <w:b w:val="false"/>
                <w:i w:val="false"/>
                <w:color w:val="000000"/>
                <w:sz w:val="20"/>
              </w:rPr>
              <w:t>10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w:t>
            </w:r>
          </w:p>
          <w:p>
            <w:pPr>
              <w:spacing w:after="20"/>
              <w:ind w:left="20"/>
              <w:jc w:val="both"/>
            </w:pPr>
            <w:r>
              <w:rPr>
                <w:rFonts w:ascii="Times New Roman"/>
                <w:b w:val="false"/>
                <w:i w:val="false"/>
                <w:color w:val="000000"/>
                <w:sz w:val="20"/>
              </w:rPr>
              <w:t>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Ұйымның/ жеке тұлғаның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 және жеткізу үшін пошта қызметі енгізген пошталық индекс. 1-ден 9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1-ден 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35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Жеке басты куәландыратын құжат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 түрінің коды. РФ үшін </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Жеке басты куәландыратын құжаттың қысқаша атауы. 15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w:t>
            </w:r>
          </w:p>
          <w:p>
            <w:pPr>
              <w:spacing w:after="20"/>
              <w:ind w:left="20"/>
              <w:jc w:val="both"/>
            </w:pPr>
            <w:r>
              <w:rPr>
                <w:rFonts w:ascii="Times New Roman"/>
                <w:b w:val="false"/>
                <w:i w:val="false"/>
                <w:color w:val="000000"/>
                <w:sz w:val="20"/>
              </w:rPr>
              <w:t>
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 11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25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Байланыс ақпараты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ContractorIndicator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мәліметтердің ерекшелігі:</w:t>
            </w:r>
          </w:p>
          <w:p>
            <w:pPr>
              <w:spacing w:after="20"/>
              <w:ind w:left="20"/>
              <w:jc w:val="both"/>
            </w:pPr>
            <w:r>
              <w:rPr>
                <w:rFonts w:ascii="Times New Roman"/>
                <w:b w:val="false"/>
                <w:i w:val="false"/>
                <w:color w:val="000000"/>
                <w:sz w:val="20"/>
              </w:rPr>
              <w:t>1 – КОНТРАГЕНТ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BranchDescription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cat_ru:CUBranch</w:t>
            </w:r>
          </w:p>
          <w:p>
            <w:pPr>
              <w:spacing w:after="20"/>
              <w:ind w:left="20"/>
              <w:jc w:val="both"/>
            </w:pPr>
            <w:r>
              <w:rPr>
                <w:rFonts w:ascii="Times New Roman"/>
                <w:b w:val="false"/>
                <w:i w:val="false"/>
                <w:color w:val="000000"/>
                <w:sz w:val="20"/>
              </w:rPr>
              <w:t>DescriptionType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Оқшауланған бөлімше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қысқаша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мекенжайы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Ұйымның/ жеке тұлғаның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 және жеткізу үшін пошта қызметі енгізген пошталық индекс. 1-ден 9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w:t>
            </w:r>
          </w:p>
          <w:p>
            <w:pPr>
              <w:spacing w:after="20"/>
              <w:ind w:left="20"/>
              <w:jc w:val="both"/>
            </w:pPr>
            <w:r>
              <w:rPr>
                <w:rFonts w:ascii="Times New Roman"/>
                <w:b w:val="false"/>
                <w:i w:val="false"/>
                <w:color w:val="000000"/>
                <w:sz w:val="20"/>
              </w:rPr>
              <w:t>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w:t>
            </w:r>
          </w:p>
          <w:p>
            <w:pPr>
              <w:spacing w:after="20"/>
              <w:ind w:left="20"/>
              <w:jc w:val="both"/>
            </w:pPr>
            <w:r>
              <w:rPr>
                <w:rFonts w:ascii="Times New Roman"/>
                <w:b w:val="false"/>
                <w:i w:val="false"/>
                <w:color w:val="000000"/>
                <w:sz w:val="20"/>
              </w:rPr>
              <w:t>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1-ден 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35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w:t>
            </w:r>
          </w:p>
          <w:p>
            <w:pPr>
              <w:spacing w:after="20"/>
              <w:ind w:left="20"/>
              <w:jc w:val="both"/>
            </w:pPr>
            <w:r>
              <w:rPr>
                <w:rFonts w:ascii="Times New Roman"/>
                <w:b w:val="false"/>
                <w:i w:val="false"/>
                <w:color w:val="000000"/>
                <w:sz w:val="20"/>
              </w:rPr>
              <w:t>ChoiceType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w:t>
            </w:r>
          </w:p>
          <w:p>
            <w:pPr>
              <w:spacing w:after="20"/>
              <w:ind w:left="20"/>
              <w:jc w:val="both"/>
            </w:pPr>
            <w:r>
              <w:rPr>
                <w:rFonts w:ascii="Times New Roman"/>
                <w:b w:val="false"/>
                <w:i w:val="false"/>
                <w:color w:val="000000"/>
                <w:sz w:val="20"/>
              </w:rPr>
              <w:t>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НМТН/ДКНМТН.Негізгі мемлекеттік тіркеу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СТЖН – Салық төлеушінің жеке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есебіне қою себебінің коды. </w:t>
            </w:r>
          </w:p>
          <w:p>
            <w:pPr>
              <w:spacing w:after="20"/>
              <w:ind w:left="20"/>
              <w:jc w:val="both"/>
            </w:pPr>
            <w:r>
              <w:rPr>
                <w:rFonts w:ascii="Times New Roman"/>
                <w:b w:val="false"/>
                <w:i w:val="false"/>
                <w:color w:val="000000"/>
                <w:sz w:val="20"/>
              </w:rPr>
              <w:t>9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w:t>
            </w:r>
          </w:p>
          <w:p>
            <w:pPr>
              <w:spacing w:after="20"/>
              <w:ind w:left="20"/>
              <w:jc w:val="both"/>
            </w:pPr>
            <w:r>
              <w:rPr>
                <w:rFonts w:ascii="Times New Roman"/>
                <w:b w:val="false"/>
                <w:i w:val="false"/>
                <w:color w:val="000000"/>
                <w:sz w:val="20"/>
              </w:rPr>
              <w:t>
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w:t>
            </w:r>
          </w:p>
          <w:p>
            <w:pPr>
              <w:spacing w:after="20"/>
              <w:ind w:left="20"/>
              <w:jc w:val="both"/>
            </w:pPr>
            <w:r>
              <w:rPr>
                <w:rFonts w:ascii="Times New Roman"/>
                <w:b w:val="false"/>
                <w:i w:val="false"/>
                <w:color w:val="000000"/>
                <w:sz w:val="20"/>
              </w:rPr>
              <w:t>
Code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Ұлттық кодтау жүйесіне сәйкес салық төлеушінің тіркеу нөмірі. </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КСН-ге арналған резервтік жолақ. 1-ден 36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w:t>
            </w:r>
          </w:p>
          <w:p>
            <w:pPr>
              <w:spacing w:after="20"/>
              <w:ind w:left="20"/>
              <w:jc w:val="both"/>
            </w:pPr>
            <w:r>
              <w:rPr>
                <w:rFonts w:ascii="Times New Roman"/>
                <w:b w:val="false"/>
                <w:i w:val="false"/>
                <w:color w:val="000000"/>
                <w:sz w:val="20"/>
              </w:rPr>
              <w:t>Featur</w:t>
            </w:r>
          </w:p>
          <w:p>
            <w:pPr>
              <w:spacing w:after="20"/>
              <w:ind w:left="20"/>
              <w:jc w:val="both"/>
            </w:pPr>
            <w:r>
              <w:rPr>
                <w:rFonts w:ascii="Times New Roman"/>
                <w:b w:val="false"/>
                <w:i w:val="false"/>
                <w:color w:val="000000"/>
                <w:sz w:val="20"/>
              </w:rPr>
              <w:t>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Беларусь Республикасы.</w:t>
            </w:r>
          </w:p>
          <w:p>
            <w:pPr>
              <w:spacing w:after="20"/>
              <w:ind w:left="20"/>
              <w:jc w:val="both"/>
            </w:pPr>
            <w:r>
              <w:rPr>
                <w:rFonts w:ascii="Times New Roman"/>
                <w:b w:val="false"/>
                <w:i w:val="false"/>
                <w:color w:val="000000"/>
                <w:sz w:val="20"/>
              </w:rPr>
              <w:t>9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w:t>
            </w:r>
          </w:p>
          <w:p>
            <w:pPr>
              <w:spacing w:after="20"/>
              <w:ind w:left="20"/>
              <w:jc w:val="both"/>
            </w:pPr>
            <w:r>
              <w:rPr>
                <w:rFonts w:ascii="Times New Roman"/>
                <w:b w:val="false"/>
                <w:i w:val="false"/>
                <w:color w:val="000000"/>
                <w:sz w:val="20"/>
              </w:rPr>
              <w:t>
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есептік нөмірі (СТЕН). Армения Республикасы. </w:t>
            </w:r>
          </w:p>
          <w:p>
            <w:pPr>
              <w:spacing w:after="20"/>
              <w:ind w:left="20"/>
              <w:jc w:val="both"/>
            </w:pPr>
            <w:r>
              <w:rPr>
                <w:rFonts w:ascii="Times New Roman"/>
                <w:b w:val="false"/>
                <w:i w:val="false"/>
                <w:color w:val="000000"/>
                <w:sz w:val="20"/>
              </w:rPr>
              <w:t>8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w:t>
            </w:r>
          </w:p>
          <w:p>
            <w:pPr>
              <w:spacing w:after="20"/>
              <w:ind w:left="20"/>
              <w:jc w:val="both"/>
            </w:pPr>
            <w:r>
              <w:rPr>
                <w:rFonts w:ascii="Times New Roman"/>
                <w:b w:val="false"/>
                <w:i w:val="false"/>
                <w:color w:val="000000"/>
                <w:sz w:val="20"/>
              </w:rPr>
              <w:t>
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
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 Армения Республикасы. </w:t>
            </w:r>
          </w:p>
          <w:p>
            <w:pPr>
              <w:spacing w:after="20"/>
              <w:ind w:left="20"/>
              <w:jc w:val="both"/>
            </w:pPr>
            <w:r>
              <w:rPr>
                <w:rFonts w:ascii="Times New Roman"/>
                <w:b w:val="false"/>
                <w:i w:val="false"/>
                <w:color w:val="000000"/>
                <w:sz w:val="20"/>
              </w:rPr>
              <w:t>10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w:t>
            </w:r>
          </w:p>
          <w:p>
            <w:pPr>
              <w:spacing w:after="20"/>
              <w:ind w:left="20"/>
              <w:jc w:val="both"/>
            </w:pPr>
            <w:r>
              <w:rPr>
                <w:rFonts w:ascii="Times New Roman"/>
                <w:b w:val="false"/>
                <w:i w:val="false"/>
                <w:color w:val="000000"/>
                <w:sz w:val="20"/>
              </w:rPr>
              <w:t>
Certificate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(ҚҚНБ)  жоқ екендігі туралы анықтаманың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
CertificateType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белгісінің жоқ екендігі туралы анықтаманың нөмірі. Армения Республикасы. </w:t>
            </w:r>
          </w:p>
          <w:p>
            <w:pPr>
              <w:spacing w:after="20"/>
              <w:ind w:left="20"/>
              <w:jc w:val="both"/>
            </w:pPr>
            <w:r>
              <w:rPr>
                <w:rFonts w:ascii="Times New Roman"/>
                <w:b w:val="false"/>
                <w:i w:val="false"/>
                <w:color w:val="000000"/>
                <w:sz w:val="20"/>
              </w:rPr>
              <w:t>10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w:t>
            </w:r>
          </w:p>
          <w:p>
            <w:pPr>
              <w:spacing w:after="20"/>
              <w:ind w:left="20"/>
              <w:jc w:val="both"/>
            </w:pPr>
            <w:r>
              <w:rPr>
                <w:rFonts w:ascii="Times New Roman"/>
                <w:b w:val="false"/>
                <w:i w:val="false"/>
                <w:color w:val="000000"/>
                <w:sz w:val="20"/>
              </w:rPr>
              <w:t>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KTDoutConsignee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алушы туралы мәліметтер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KDTConsigneeType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 алушы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жеке тұлғаның ТАӘА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Атауды толтыруға арналған тілдің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639-1 стандартында  alpha-2 тілінің коды. 2 символ.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w:t>
            </w:r>
          </w:p>
          <w:p>
            <w:pPr>
              <w:spacing w:after="20"/>
              <w:ind w:left="20"/>
              <w:jc w:val="both"/>
            </w:pPr>
            <w:r>
              <w:rPr>
                <w:rFonts w:ascii="Times New Roman"/>
                <w:b w:val="false"/>
                <w:i w:val="false"/>
                <w:color w:val="000000"/>
                <w:sz w:val="20"/>
              </w:rPr>
              <w:t>
ChoiceType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 Негізгі мемлекеттік тіркеу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СТЖН – Салық төлеушінің жеке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есебіне қою себебінің коды. </w:t>
            </w:r>
          </w:p>
          <w:p>
            <w:pPr>
              <w:spacing w:after="20"/>
              <w:ind w:left="20"/>
              <w:jc w:val="both"/>
            </w:pPr>
            <w:r>
              <w:rPr>
                <w:rFonts w:ascii="Times New Roman"/>
                <w:b w:val="false"/>
                <w:i w:val="false"/>
                <w:color w:val="000000"/>
                <w:sz w:val="20"/>
              </w:rPr>
              <w:t>9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Ұлттық кодтау жүйесіне сәйкес салық төлеушінің тіркеу нөмірі. </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КСН-ге арналған резервтік жолақ. 1-ден 36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Беларусь Республикасы.</w:t>
            </w:r>
          </w:p>
          <w:p>
            <w:pPr>
              <w:spacing w:after="20"/>
              <w:ind w:left="20"/>
              <w:jc w:val="both"/>
            </w:pPr>
            <w:r>
              <w:rPr>
                <w:rFonts w:ascii="Times New Roman"/>
                <w:b w:val="false"/>
                <w:i w:val="false"/>
                <w:color w:val="000000"/>
                <w:sz w:val="20"/>
              </w:rPr>
              <w:t>9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w:t>
            </w:r>
          </w:p>
          <w:p>
            <w:pPr>
              <w:spacing w:after="20"/>
              <w:ind w:left="20"/>
              <w:jc w:val="both"/>
            </w:pPr>
            <w:r>
              <w:rPr>
                <w:rFonts w:ascii="Times New Roman"/>
                <w:b w:val="false"/>
                <w:i w:val="false"/>
                <w:color w:val="000000"/>
                <w:sz w:val="20"/>
              </w:rPr>
              <w:t>
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есептік нөмірі (СТЕН). Армения Республикасы. </w:t>
            </w:r>
          </w:p>
          <w:p>
            <w:pPr>
              <w:spacing w:after="20"/>
              <w:ind w:left="20"/>
              <w:jc w:val="both"/>
            </w:pPr>
            <w:r>
              <w:rPr>
                <w:rFonts w:ascii="Times New Roman"/>
                <w:b w:val="false"/>
                <w:i w:val="false"/>
                <w:color w:val="000000"/>
                <w:sz w:val="20"/>
              </w:rPr>
              <w:t>8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 Армения Республикасы. </w:t>
            </w:r>
          </w:p>
          <w:p>
            <w:pPr>
              <w:spacing w:after="20"/>
              <w:ind w:left="20"/>
              <w:jc w:val="both"/>
            </w:pPr>
            <w:r>
              <w:rPr>
                <w:rFonts w:ascii="Times New Roman"/>
                <w:b w:val="false"/>
                <w:i w:val="false"/>
                <w:color w:val="000000"/>
                <w:sz w:val="20"/>
              </w:rPr>
              <w:t>10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(ҚҚНБ)  жоқ екендігі туралы анықтаманың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
CertificateType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белгісінің жоқ екендігі туралы анықтаманың нөмірі. Армения Республикасы. </w:t>
            </w:r>
          </w:p>
          <w:p>
            <w:pPr>
              <w:spacing w:after="20"/>
              <w:ind w:left="20"/>
              <w:jc w:val="both"/>
            </w:pPr>
            <w:r>
              <w:rPr>
                <w:rFonts w:ascii="Times New Roman"/>
                <w:b w:val="false"/>
                <w:i w:val="false"/>
                <w:color w:val="000000"/>
                <w:sz w:val="20"/>
              </w:rPr>
              <w:t>10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w:t>
            </w:r>
          </w:p>
          <w:p>
            <w:pPr>
              <w:spacing w:after="20"/>
              <w:ind w:left="20"/>
              <w:jc w:val="both"/>
            </w:pPr>
            <w:r>
              <w:rPr>
                <w:rFonts w:ascii="Times New Roman"/>
                <w:b w:val="false"/>
                <w:i w:val="false"/>
                <w:color w:val="000000"/>
                <w:sz w:val="20"/>
              </w:rPr>
              <w:t>
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жеке тұлғаның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 және жеткізу үшін пошта қызметі енгізген пошталық индекс. 1-ден 9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1-ден 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35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Жеке басты куәландыратын құжат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 түрінің коды. РФ үшін </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w:t>
            </w:r>
          </w:p>
          <w:p>
            <w:pPr>
              <w:spacing w:after="20"/>
              <w:ind w:left="20"/>
              <w:jc w:val="both"/>
            </w:pPr>
            <w:r>
              <w:rPr>
                <w:rFonts w:ascii="Times New Roman"/>
                <w:b w:val="false"/>
                <w:i w:val="false"/>
                <w:color w:val="000000"/>
                <w:sz w:val="20"/>
              </w:rPr>
              <w:t>
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w:t>
            </w:r>
          </w:p>
          <w:p>
            <w:pPr>
              <w:spacing w:after="20"/>
              <w:ind w:left="20"/>
              <w:jc w:val="both"/>
            </w:pPr>
            <w:r>
              <w:rPr>
                <w:rFonts w:ascii="Times New Roman"/>
                <w:b w:val="false"/>
                <w:i w:val="false"/>
                <w:color w:val="000000"/>
                <w:sz w:val="20"/>
              </w:rPr>
              <w:t>
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Жеке басты куәландыратын құжаттың қысқаша атауы. 15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w:t>
            </w:r>
          </w:p>
          <w:p>
            <w:pPr>
              <w:spacing w:after="20"/>
              <w:ind w:left="20"/>
              <w:jc w:val="both"/>
            </w:pPr>
            <w:r>
              <w:rPr>
                <w:rFonts w:ascii="Times New Roman"/>
                <w:b w:val="false"/>
                <w:i w:val="false"/>
                <w:color w:val="000000"/>
                <w:sz w:val="20"/>
              </w:rPr>
              <w:t>
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 11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w:t>
            </w:r>
          </w:p>
          <w:p>
            <w:pPr>
              <w:spacing w:after="20"/>
              <w:ind w:left="20"/>
              <w:jc w:val="both"/>
            </w:pPr>
            <w:r>
              <w:rPr>
                <w:rFonts w:ascii="Times New Roman"/>
                <w:b w:val="false"/>
                <w:i w:val="false"/>
                <w:color w:val="000000"/>
                <w:sz w:val="20"/>
              </w:rPr>
              <w:t>
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25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берілген күні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Байланыс ақпараты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ContractorIndicator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мәліметтердің ерекшелігі:</w:t>
            </w:r>
          </w:p>
          <w:p>
            <w:pPr>
              <w:spacing w:after="20"/>
              <w:ind w:left="20"/>
              <w:jc w:val="both"/>
            </w:pPr>
            <w:r>
              <w:rPr>
                <w:rFonts w:ascii="Times New Roman"/>
                <w:b w:val="false"/>
                <w:i w:val="false"/>
                <w:color w:val="000000"/>
                <w:sz w:val="20"/>
              </w:rPr>
              <w:t xml:space="preserve">1 – КОНТРАГЕНТ; </w:t>
            </w:r>
          </w:p>
          <w:p>
            <w:pPr>
              <w:spacing w:after="20"/>
              <w:ind w:left="20"/>
              <w:jc w:val="both"/>
            </w:pPr>
            <w:r>
              <w:rPr>
                <w:rFonts w:ascii="Times New Roman"/>
                <w:b w:val="false"/>
                <w:i w:val="false"/>
                <w:color w:val="000000"/>
                <w:sz w:val="20"/>
              </w:rPr>
              <w:t>2 – ТІЗІМБОЙЫНШАӘРТҮРЛІ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1 символ.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BranchDescription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cat_ru:CUBranch</w:t>
            </w:r>
          </w:p>
          <w:p>
            <w:pPr>
              <w:spacing w:after="20"/>
              <w:ind w:left="20"/>
              <w:jc w:val="both"/>
            </w:pPr>
            <w:r>
              <w:rPr>
                <w:rFonts w:ascii="Times New Roman"/>
                <w:b w:val="false"/>
                <w:i w:val="false"/>
                <w:color w:val="000000"/>
                <w:sz w:val="20"/>
              </w:rPr>
              <w:t>
DescriptionType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Оқшауланған бөлімше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қысқаша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мекенжайы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Ұйымның/ жеке тұлғаның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 және жеткізу үшін пошта қызметі енгізген пошталық индекс. 1-ден 9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1-ден 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35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w:t>
            </w:r>
          </w:p>
          <w:p>
            <w:pPr>
              <w:spacing w:after="20"/>
              <w:ind w:left="20"/>
              <w:jc w:val="both"/>
            </w:pPr>
            <w:r>
              <w:rPr>
                <w:rFonts w:ascii="Times New Roman"/>
                <w:b w:val="false"/>
                <w:i w:val="false"/>
                <w:color w:val="000000"/>
                <w:sz w:val="20"/>
              </w:rPr>
              <w:t>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w:t>
            </w:r>
          </w:p>
          <w:p>
            <w:pPr>
              <w:spacing w:after="20"/>
              <w:ind w:left="20"/>
              <w:jc w:val="both"/>
            </w:pPr>
            <w:r>
              <w:rPr>
                <w:rFonts w:ascii="Times New Roman"/>
                <w:b w:val="false"/>
                <w:i w:val="false"/>
                <w:color w:val="000000"/>
                <w:sz w:val="20"/>
              </w:rPr>
              <w:t>
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НМТН/ДКНМТН.Негізгі мемлекеттік тіркеу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СТЖН – Салық төлеушінің жеке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есебіне қою себебінің коды. </w:t>
            </w:r>
          </w:p>
          <w:p>
            <w:pPr>
              <w:spacing w:after="20"/>
              <w:ind w:left="20"/>
              <w:jc w:val="both"/>
            </w:pPr>
            <w:r>
              <w:rPr>
                <w:rFonts w:ascii="Times New Roman"/>
                <w:b w:val="false"/>
                <w:i w:val="false"/>
                <w:color w:val="000000"/>
                <w:sz w:val="20"/>
              </w:rPr>
              <w:t>9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Кедендік сәйкестендіру нөмірі (КСН). Қазақстан Республикасы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w:t>
            </w:r>
          </w:p>
          <w:p>
            <w:pPr>
              <w:spacing w:after="20"/>
              <w:ind w:left="20"/>
              <w:jc w:val="both"/>
            </w:pPr>
            <w:r>
              <w:rPr>
                <w:rFonts w:ascii="Times New Roman"/>
                <w:b w:val="false"/>
                <w:i w:val="false"/>
                <w:color w:val="000000"/>
                <w:sz w:val="20"/>
              </w:rPr>
              <w:t>
Code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w:t>
            </w:r>
          </w:p>
          <w:p>
            <w:pPr>
              <w:spacing w:after="20"/>
              <w:ind w:left="20"/>
              <w:jc w:val="both"/>
            </w:pPr>
            <w:r>
              <w:rPr>
                <w:rFonts w:ascii="Times New Roman"/>
                <w:b w:val="false"/>
                <w:i w:val="false"/>
                <w:color w:val="000000"/>
                <w:sz w:val="20"/>
              </w:rPr>
              <w:t>Code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Ұлттық кодтау жүйесіне сәйкес салық төлеушінің тіркеу нөмірі. </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p>
            <w:pPr>
              <w:spacing w:after="20"/>
              <w:ind w:left="20"/>
              <w:jc w:val="both"/>
            </w:pPr>
            <w:r>
              <w:rPr>
                <w:rFonts w:ascii="Times New Roman"/>
                <w:b w:val="false"/>
                <w:i w:val="false"/>
                <w:color w:val="000000"/>
                <w:sz w:val="20"/>
              </w:rPr>
              <w:t>
Reserv</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КСН-ге арналған резервтік жолақ. 1-ден 36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w:t>
            </w:r>
          </w:p>
          <w:p>
            <w:pPr>
              <w:spacing w:after="20"/>
              <w:ind w:left="20"/>
              <w:jc w:val="both"/>
            </w:pPr>
            <w:r>
              <w:rPr>
                <w:rFonts w:ascii="Times New Roman"/>
                <w:b w:val="false"/>
                <w:i w:val="false"/>
                <w:color w:val="000000"/>
                <w:sz w:val="20"/>
              </w:rPr>
              <w:t>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w:t>
            </w:r>
          </w:p>
          <w:p>
            <w:pPr>
              <w:spacing w:after="20"/>
              <w:ind w:left="20"/>
              <w:jc w:val="both"/>
            </w:pPr>
            <w:r>
              <w:rPr>
                <w:rFonts w:ascii="Times New Roman"/>
                <w:b w:val="false"/>
                <w:i w:val="false"/>
                <w:color w:val="000000"/>
                <w:sz w:val="20"/>
              </w:rPr>
              <w:t>
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Беларусь Республикасы.</w:t>
            </w:r>
          </w:p>
          <w:p>
            <w:pPr>
              <w:spacing w:after="20"/>
              <w:ind w:left="20"/>
              <w:jc w:val="both"/>
            </w:pPr>
            <w:r>
              <w:rPr>
                <w:rFonts w:ascii="Times New Roman"/>
                <w:b w:val="false"/>
                <w:i w:val="false"/>
                <w:color w:val="000000"/>
                <w:sz w:val="20"/>
              </w:rPr>
              <w:t>9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w:t>
            </w:r>
          </w:p>
          <w:p>
            <w:pPr>
              <w:spacing w:after="20"/>
              <w:ind w:left="20"/>
              <w:jc w:val="both"/>
            </w:pPr>
            <w:r>
              <w:rPr>
                <w:rFonts w:ascii="Times New Roman"/>
                <w:b w:val="false"/>
                <w:i w:val="false"/>
                <w:color w:val="000000"/>
                <w:sz w:val="20"/>
              </w:rPr>
              <w:t>
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w:t>
            </w:r>
          </w:p>
          <w:p>
            <w:pPr>
              <w:spacing w:after="20"/>
              <w:ind w:left="20"/>
              <w:jc w:val="both"/>
            </w:pPr>
            <w:r>
              <w:rPr>
                <w:rFonts w:ascii="Times New Roman"/>
                <w:b w:val="false"/>
                <w:i w:val="false"/>
                <w:color w:val="000000"/>
                <w:sz w:val="20"/>
              </w:rPr>
              <w:t>4Type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w:t>
            </w:r>
          </w:p>
          <w:p>
            <w:pPr>
              <w:spacing w:after="20"/>
              <w:ind w:left="20"/>
              <w:jc w:val="both"/>
            </w:pPr>
            <w:r>
              <w:rPr>
                <w:rFonts w:ascii="Times New Roman"/>
                <w:b w:val="false"/>
                <w:i w:val="false"/>
                <w:color w:val="000000"/>
                <w:sz w:val="20"/>
              </w:rPr>
              <w:t>
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xml:space="preserve">
Ұйым туралы мәліметтер. Армения Республикасының ерекшеліктері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есептік нөмірі (СТЕН). Армения Республикасы. </w:t>
            </w:r>
          </w:p>
          <w:p>
            <w:pPr>
              <w:spacing w:after="20"/>
              <w:ind w:left="20"/>
              <w:jc w:val="both"/>
            </w:pPr>
            <w:r>
              <w:rPr>
                <w:rFonts w:ascii="Times New Roman"/>
                <w:b w:val="false"/>
                <w:i w:val="false"/>
                <w:color w:val="000000"/>
                <w:sz w:val="20"/>
              </w:rPr>
              <w:t>8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w:t>
            </w:r>
          </w:p>
          <w:p>
            <w:pPr>
              <w:spacing w:after="20"/>
              <w:ind w:left="20"/>
              <w:jc w:val="both"/>
            </w:pPr>
            <w:r>
              <w:rPr>
                <w:rFonts w:ascii="Times New Roman"/>
                <w:b w:val="false"/>
                <w:i w:val="false"/>
                <w:color w:val="000000"/>
                <w:sz w:val="20"/>
              </w:rPr>
              <w:t>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 Армения Республикасы. </w:t>
            </w:r>
          </w:p>
          <w:p>
            <w:pPr>
              <w:spacing w:after="20"/>
              <w:ind w:left="20"/>
              <w:jc w:val="both"/>
            </w:pPr>
            <w:r>
              <w:rPr>
                <w:rFonts w:ascii="Times New Roman"/>
                <w:b w:val="false"/>
                <w:i w:val="false"/>
                <w:color w:val="000000"/>
                <w:sz w:val="20"/>
              </w:rPr>
              <w:t>10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w:t>
            </w:r>
          </w:p>
          <w:p>
            <w:pPr>
              <w:spacing w:after="20"/>
              <w:ind w:left="20"/>
              <w:jc w:val="both"/>
            </w:pPr>
            <w:r>
              <w:rPr>
                <w:rFonts w:ascii="Times New Roman"/>
                <w:b w:val="false"/>
                <w:i w:val="false"/>
                <w:color w:val="000000"/>
                <w:sz w:val="20"/>
              </w:rPr>
              <w:t>Certificate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(ҚҚНБ)  жоқ екендігі туралы анықтаманың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CertificateType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белгісінің жоқ екендігі туралы анықтаманың нөмірі. Армения Республикасы. </w:t>
            </w:r>
          </w:p>
          <w:p>
            <w:pPr>
              <w:spacing w:after="20"/>
              <w:ind w:left="20"/>
              <w:jc w:val="both"/>
            </w:pPr>
            <w:r>
              <w:rPr>
                <w:rFonts w:ascii="Times New Roman"/>
                <w:b w:val="false"/>
                <w:i w:val="false"/>
                <w:color w:val="000000"/>
                <w:sz w:val="20"/>
              </w:rPr>
              <w:t>10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w:t>
            </w:r>
          </w:p>
          <w:p>
            <w:pPr>
              <w:spacing w:after="20"/>
              <w:ind w:left="20"/>
              <w:jc w:val="both"/>
            </w:pPr>
            <w:r>
              <w:rPr>
                <w:rFonts w:ascii="Times New Roman"/>
                <w:b w:val="false"/>
                <w:i w:val="false"/>
                <w:color w:val="000000"/>
                <w:sz w:val="20"/>
              </w:rPr>
              <w:t>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KTDoutFinancialAdjustingResponsiblePerson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реттеуге жауапты тұлға</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KDTFinancialAdjusting</w:t>
            </w:r>
          </w:p>
          <w:p>
            <w:pPr>
              <w:spacing w:after="20"/>
              <w:ind w:left="20"/>
              <w:jc w:val="both"/>
            </w:pPr>
            <w:r>
              <w:rPr>
                <w:rFonts w:ascii="Times New Roman"/>
                <w:b w:val="false"/>
                <w:i w:val="false"/>
                <w:color w:val="000000"/>
                <w:sz w:val="20"/>
              </w:rPr>
              <w:t>ResponsiblePersonType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Қаржылық реттеуге жауапты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жеке тұлғаның ТАӘА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Атауды толтыруға арналған тілдің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стандартында  alpha-2 тілінің коды. 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w:t>
            </w:r>
          </w:p>
          <w:p>
            <w:pPr>
              <w:spacing w:after="20"/>
              <w:ind w:left="20"/>
              <w:jc w:val="both"/>
            </w:pPr>
            <w:r>
              <w:rPr>
                <w:rFonts w:ascii="Times New Roman"/>
                <w:b w:val="false"/>
                <w:i w:val="false"/>
                <w:color w:val="000000"/>
                <w:sz w:val="20"/>
              </w:rPr>
              <w:t>
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w:t>
            </w:r>
          </w:p>
          <w:p>
            <w:pPr>
              <w:spacing w:after="20"/>
              <w:ind w:left="20"/>
              <w:jc w:val="both"/>
            </w:pPr>
            <w:r>
              <w:rPr>
                <w:rFonts w:ascii="Times New Roman"/>
                <w:b w:val="false"/>
                <w:i w:val="false"/>
                <w:color w:val="000000"/>
                <w:sz w:val="20"/>
              </w:rPr>
              <w:t>FeaturesType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НМТН/ДКНМТН.Негізгі мемлекеттік тіркеу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СТЖН – Салық төлеушінің жеке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есебіне қою себебінің коды. </w:t>
            </w:r>
          </w:p>
          <w:p>
            <w:pPr>
              <w:spacing w:after="20"/>
              <w:ind w:left="20"/>
              <w:jc w:val="both"/>
            </w:pPr>
            <w:r>
              <w:rPr>
                <w:rFonts w:ascii="Times New Roman"/>
                <w:b w:val="false"/>
                <w:i w:val="false"/>
                <w:color w:val="000000"/>
                <w:sz w:val="20"/>
              </w:rPr>
              <w:t>9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w:t>
            </w:r>
          </w:p>
          <w:p>
            <w:pPr>
              <w:spacing w:after="20"/>
              <w:ind w:left="20"/>
              <w:jc w:val="both"/>
            </w:pPr>
            <w:r>
              <w:rPr>
                <w:rFonts w:ascii="Times New Roman"/>
                <w:b w:val="false"/>
                <w:i w:val="false"/>
                <w:color w:val="000000"/>
                <w:sz w:val="20"/>
              </w:rPr>
              <w:t>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Кедендік сәйкестендіру нөмірі (КСН). Қазақстан Республикасы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Ұлттық кодтау жүйесіне сәйкес салық төлеушінің тіркеу нөмірі. </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КСН-ге арналған резервтік жолақ. 1-ден 36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Беларусь Республикасы.</w:t>
            </w:r>
          </w:p>
          <w:p>
            <w:pPr>
              <w:spacing w:after="20"/>
              <w:ind w:left="20"/>
              <w:jc w:val="both"/>
            </w:pPr>
            <w:r>
              <w:rPr>
                <w:rFonts w:ascii="Times New Roman"/>
                <w:b w:val="false"/>
                <w:i w:val="false"/>
                <w:color w:val="000000"/>
                <w:sz w:val="20"/>
              </w:rPr>
              <w:t>9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w:t>
            </w:r>
          </w:p>
          <w:p>
            <w:pPr>
              <w:spacing w:after="20"/>
              <w:ind w:left="20"/>
              <w:jc w:val="both"/>
            </w:pPr>
            <w:r>
              <w:rPr>
                <w:rFonts w:ascii="Times New Roman"/>
                <w:b w:val="false"/>
                <w:i w:val="false"/>
                <w:color w:val="000000"/>
                <w:sz w:val="20"/>
              </w:rPr>
              <w:t>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есептік нөмірі (СТЕН). Армения Республикасы. </w:t>
            </w:r>
          </w:p>
          <w:p>
            <w:pPr>
              <w:spacing w:after="20"/>
              <w:ind w:left="20"/>
              <w:jc w:val="both"/>
            </w:pPr>
            <w:r>
              <w:rPr>
                <w:rFonts w:ascii="Times New Roman"/>
                <w:b w:val="false"/>
                <w:i w:val="false"/>
                <w:color w:val="000000"/>
                <w:sz w:val="20"/>
              </w:rPr>
              <w:t>8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
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 Армения Республикасы. </w:t>
            </w:r>
          </w:p>
          <w:p>
            <w:pPr>
              <w:spacing w:after="20"/>
              <w:ind w:left="20"/>
              <w:jc w:val="both"/>
            </w:pPr>
            <w:r>
              <w:rPr>
                <w:rFonts w:ascii="Times New Roman"/>
                <w:b w:val="false"/>
                <w:i w:val="false"/>
                <w:color w:val="000000"/>
                <w:sz w:val="20"/>
              </w:rPr>
              <w:t>10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(ҚҚНБ)  жоқ екендігі туралы анықтаманың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
CertificateType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белгісінің жоқ екендігі туралы анықтаманың нөмірі. Армения Республикасы. </w:t>
            </w:r>
          </w:p>
          <w:p>
            <w:pPr>
              <w:spacing w:after="20"/>
              <w:ind w:left="20"/>
              <w:jc w:val="both"/>
            </w:pPr>
            <w:r>
              <w:rPr>
                <w:rFonts w:ascii="Times New Roman"/>
                <w:b w:val="false"/>
                <w:i w:val="false"/>
                <w:color w:val="000000"/>
                <w:sz w:val="20"/>
              </w:rPr>
              <w:t>10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жеке тұлғаның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 және жеткізу үшін пошта қызметі енгізген пошталық индекс. 1-ден 9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1-ден 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35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Жеке басты куәландыратын құжат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 түрінің коды. РФ үшін </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Жеке басты куәландыратын құжаттың қысқаша атауы. 15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w:t>
            </w:r>
          </w:p>
          <w:p>
            <w:pPr>
              <w:spacing w:after="20"/>
              <w:ind w:left="20"/>
              <w:jc w:val="both"/>
            </w:pPr>
            <w:r>
              <w:rPr>
                <w:rFonts w:ascii="Times New Roman"/>
                <w:b w:val="false"/>
                <w:i w:val="false"/>
                <w:color w:val="000000"/>
                <w:sz w:val="20"/>
              </w:rPr>
              <w:t>
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 11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w:t>
            </w:r>
          </w:p>
          <w:p>
            <w:pPr>
              <w:spacing w:after="20"/>
              <w:ind w:left="20"/>
              <w:jc w:val="both"/>
            </w:pPr>
            <w:r>
              <w:rPr>
                <w:rFonts w:ascii="Times New Roman"/>
                <w:b w:val="false"/>
                <w:i w:val="false"/>
                <w:color w:val="000000"/>
                <w:sz w:val="20"/>
              </w:rPr>
              <w:t>
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25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берілген күні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Байланыс ақпараты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BranchDescription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cat_ru:CUBranchDescription</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Оқшауланған бөлімше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қысқаша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мекенжайы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Ұйымның/ жеке тұлғаның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 және жеткізу үшін пошта қызметі енгізген пошталық индекс. 1-ден 9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1-ден 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35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w:t>
            </w:r>
          </w:p>
          <w:p>
            <w:pPr>
              <w:spacing w:after="20"/>
              <w:ind w:left="20"/>
              <w:jc w:val="both"/>
            </w:pPr>
            <w:r>
              <w:rPr>
                <w:rFonts w:ascii="Times New Roman"/>
                <w:b w:val="false"/>
                <w:i w:val="false"/>
                <w:color w:val="000000"/>
                <w:sz w:val="20"/>
              </w:rPr>
              <w:t>ChoiceType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w:t>
            </w:r>
          </w:p>
          <w:p>
            <w:pPr>
              <w:spacing w:after="20"/>
              <w:ind w:left="20"/>
              <w:jc w:val="both"/>
            </w:pPr>
            <w:r>
              <w:rPr>
                <w:rFonts w:ascii="Times New Roman"/>
                <w:b w:val="false"/>
                <w:i w:val="false"/>
                <w:color w:val="000000"/>
                <w:sz w:val="20"/>
              </w:rPr>
              <w:t>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НМТН/ДКНМТН.Негізгі мемлекеттік тіркеу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СТЖН – Салық төлеушінің жеке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есебіне қою себебінің коды. </w:t>
            </w:r>
          </w:p>
          <w:p>
            <w:pPr>
              <w:spacing w:after="20"/>
              <w:ind w:left="20"/>
              <w:jc w:val="both"/>
            </w:pPr>
            <w:r>
              <w:rPr>
                <w:rFonts w:ascii="Times New Roman"/>
                <w:b w:val="false"/>
                <w:i w:val="false"/>
                <w:color w:val="000000"/>
                <w:sz w:val="20"/>
              </w:rPr>
              <w:t>9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w:t>
            </w:r>
          </w:p>
          <w:p>
            <w:pPr>
              <w:spacing w:after="20"/>
              <w:ind w:left="20"/>
              <w:jc w:val="both"/>
            </w:pPr>
            <w:r>
              <w:rPr>
                <w:rFonts w:ascii="Times New Roman"/>
                <w:b w:val="false"/>
                <w:i w:val="false"/>
                <w:color w:val="000000"/>
                <w:sz w:val="20"/>
              </w:rPr>
              <w:t>
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Кедендік сәйкестендіру нөмірі (КСН). Қазақстан Республикасы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w:t>
            </w:r>
          </w:p>
          <w:p>
            <w:pPr>
              <w:spacing w:after="20"/>
              <w:ind w:left="20"/>
              <w:jc w:val="both"/>
            </w:pPr>
            <w:r>
              <w:rPr>
                <w:rFonts w:ascii="Times New Roman"/>
                <w:b w:val="false"/>
                <w:i w:val="false"/>
                <w:color w:val="000000"/>
                <w:sz w:val="20"/>
              </w:rPr>
              <w:t>
Code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w:t>
            </w:r>
          </w:p>
          <w:p>
            <w:pPr>
              <w:spacing w:after="20"/>
              <w:ind w:left="20"/>
              <w:jc w:val="both"/>
            </w:pPr>
            <w:r>
              <w:rPr>
                <w:rFonts w:ascii="Times New Roman"/>
                <w:b w:val="false"/>
                <w:i w:val="false"/>
                <w:color w:val="000000"/>
                <w:sz w:val="20"/>
              </w:rPr>
              <w:t>Code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Ұлттық кодтау жүйесіне сәйкес салық төлеушінің тіркеу нөмірі. </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КСН-ге арналған резервтік жолақ. 1-ден 36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w:t>
            </w:r>
          </w:p>
          <w:p>
            <w:pPr>
              <w:spacing w:after="20"/>
              <w:ind w:left="20"/>
              <w:jc w:val="both"/>
            </w:pPr>
            <w:r>
              <w:rPr>
                <w:rFonts w:ascii="Times New Roman"/>
                <w:b w:val="false"/>
                <w:i w:val="false"/>
                <w:color w:val="000000"/>
                <w:sz w:val="20"/>
              </w:rPr>
              <w:t>
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Беларусь Республикасы.</w:t>
            </w:r>
          </w:p>
          <w:p>
            <w:pPr>
              <w:spacing w:after="20"/>
              <w:ind w:left="20"/>
              <w:jc w:val="both"/>
            </w:pPr>
            <w:r>
              <w:rPr>
                <w:rFonts w:ascii="Times New Roman"/>
                <w:b w:val="false"/>
                <w:i w:val="false"/>
                <w:color w:val="000000"/>
                <w:sz w:val="20"/>
              </w:rPr>
              <w:t>9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w:t>
            </w:r>
          </w:p>
          <w:p>
            <w:pPr>
              <w:spacing w:after="20"/>
              <w:ind w:left="20"/>
              <w:jc w:val="both"/>
            </w:pPr>
            <w:r>
              <w:rPr>
                <w:rFonts w:ascii="Times New Roman"/>
                <w:b w:val="false"/>
                <w:i w:val="false"/>
                <w:color w:val="000000"/>
                <w:sz w:val="20"/>
              </w:rPr>
              <w:t>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w:t>
            </w:r>
          </w:p>
          <w:p>
            <w:pPr>
              <w:spacing w:after="20"/>
              <w:ind w:left="20"/>
              <w:jc w:val="both"/>
            </w:pPr>
            <w:r>
              <w:rPr>
                <w:rFonts w:ascii="Times New Roman"/>
                <w:b w:val="false"/>
                <w:i w:val="false"/>
                <w:color w:val="000000"/>
                <w:sz w:val="20"/>
              </w:rPr>
              <w:t>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w:t>
            </w:r>
          </w:p>
          <w:p>
            <w:pPr>
              <w:spacing w:after="20"/>
              <w:ind w:left="20"/>
              <w:jc w:val="both"/>
            </w:pPr>
            <w:r>
              <w:rPr>
                <w:rFonts w:ascii="Times New Roman"/>
                <w:b w:val="false"/>
                <w:i w:val="false"/>
                <w:color w:val="000000"/>
                <w:sz w:val="20"/>
              </w:rPr>
              <w:t>
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есептік нөмірі (СТЕН). Армения Республикасы. </w:t>
            </w:r>
          </w:p>
          <w:p>
            <w:pPr>
              <w:spacing w:after="20"/>
              <w:ind w:left="20"/>
              <w:jc w:val="both"/>
            </w:pPr>
            <w:r>
              <w:rPr>
                <w:rFonts w:ascii="Times New Roman"/>
                <w:b w:val="false"/>
                <w:i w:val="false"/>
                <w:color w:val="000000"/>
                <w:sz w:val="20"/>
              </w:rPr>
              <w:t>8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w:t>
            </w:r>
          </w:p>
          <w:p>
            <w:pPr>
              <w:spacing w:after="20"/>
              <w:ind w:left="20"/>
              <w:jc w:val="both"/>
            </w:pPr>
            <w:r>
              <w:rPr>
                <w:rFonts w:ascii="Times New Roman"/>
                <w:b w:val="false"/>
                <w:i w:val="false"/>
                <w:color w:val="000000"/>
                <w:sz w:val="20"/>
              </w:rPr>
              <w:t>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
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 Армения Республикасы. </w:t>
            </w:r>
          </w:p>
          <w:p>
            <w:pPr>
              <w:spacing w:after="20"/>
              <w:ind w:left="20"/>
              <w:jc w:val="both"/>
            </w:pPr>
            <w:r>
              <w:rPr>
                <w:rFonts w:ascii="Times New Roman"/>
                <w:b w:val="false"/>
                <w:i w:val="false"/>
                <w:color w:val="000000"/>
                <w:sz w:val="20"/>
              </w:rPr>
              <w:t>10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w:t>
            </w:r>
          </w:p>
          <w:p>
            <w:pPr>
              <w:spacing w:after="20"/>
              <w:ind w:left="20"/>
              <w:jc w:val="both"/>
            </w:pPr>
            <w:r>
              <w:rPr>
                <w:rFonts w:ascii="Times New Roman"/>
                <w:b w:val="false"/>
                <w:i w:val="false"/>
                <w:color w:val="000000"/>
                <w:sz w:val="20"/>
              </w:rPr>
              <w:t>
Certificate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(ҚҚНБ)  жоқ екендігі туралы анықтаманың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
CertificateType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белгісінің жоқ екендігі туралы анықтаманың нөмірі. Армения Республикасы. </w:t>
            </w:r>
          </w:p>
          <w:p>
            <w:pPr>
              <w:spacing w:after="20"/>
              <w:ind w:left="20"/>
              <w:jc w:val="both"/>
            </w:pPr>
            <w:r>
              <w:rPr>
                <w:rFonts w:ascii="Times New Roman"/>
                <w:b w:val="false"/>
                <w:i w:val="false"/>
                <w:color w:val="000000"/>
                <w:sz w:val="20"/>
              </w:rPr>
              <w:t>10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w:t>
            </w:r>
          </w:p>
          <w:p>
            <w:pPr>
              <w:spacing w:after="20"/>
              <w:ind w:left="20"/>
              <w:jc w:val="both"/>
            </w:pPr>
            <w:r>
              <w:rPr>
                <w:rFonts w:ascii="Times New Roman"/>
                <w:b w:val="false"/>
                <w:i w:val="false"/>
                <w:color w:val="000000"/>
                <w:sz w:val="20"/>
              </w:rPr>
              <w:t>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KTDoutDeclarant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туралы мәліметтер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KDTDeclarantType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Декларант/өкілтуралы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жеке тұлғаның ТАӘА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Атауды толтыруға арналған тілдің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стандартында  alpha-2 тілінің коды. 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w:t>
            </w:r>
          </w:p>
          <w:p>
            <w:pPr>
              <w:spacing w:after="20"/>
              <w:ind w:left="20"/>
              <w:jc w:val="both"/>
            </w:pPr>
            <w:r>
              <w:rPr>
                <w:rFonts w:ascii="Times New Roman"/>
                <w:b w:val="false"/>
                <w:i w:val="false"/>
                <w:color w:val="000000"/>
                <w:sz w:val="20"/>
              </w:rPr>
              <w:t>
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НМТН/ДКНМТН.Негізгі мемлекеттік тіркеу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СТЖН – Салық төлеушінің жеке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есебіне қою себебінің коды. </w:t>
            </w:r>
          </w:p>
          <w:p>
            <w:pPr>
              <w:spacing w:after="20"/>
              <w:ind w:left="20"/>
              <w:jc w:val="both"/>
            </w:pPr>
            <w:r>
              <w:rPr>
                <w:rFonts w:ascii="Times New Roman"/>
                <w:b w:val="false"/>
                <w:i w:val="false"/>
                <w:color w:val="000000"/>
                <w:sz w:val="20"/>
              </w:rPr>
              <w:t>9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Ұлттық кодтау жүйесіне сәйкес салық төлеушінің тіркеу нөмірі. </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КСН-ге арналған резервтік жолақ. 1-ден 36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Беларусь Республикасы.</w:t>
            </w:r>
          </w:p>
          <w:p>
            <w:pPr>
              <w:spacing w:after="20"/>
              <w:ind w:left="20"/>
              <w:jc w:val="both"/>
            </w:pPr>
            <w:r>
              <w:rPr>
                <w:rFonts w:ascii="Times New Roman"/>
                <w:b w:val="false"/>
                <w:i w:val="false"/>
                <w:color w:val="000000"/>
                <w:sz w:val="20"/>
              </w:rPr>
              <w:t>9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есептік нөмірі (СТЕН). Армения Республикасы. </w:t>
            </w:r>
          </w:p>
          <w:p>
            <w:pPr>
              <w:spacing w:after="20"/>
              <w:ind w:left="20"/>
              <w:jc w:val="both"/>
            </w:pPr>
            <w:r>
              <w:rPr>
                <w:rFonts w:ascii="Times New Roman"/>
                <w:b w:val="false"/>
                <w:i w:val="false"/>
                <w:color w:val="000000"/>
                <w:sz w:val="20"/>
              </w:rPr>
              <w:t>8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
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 Армения Республикасы. </w:t>
            </w:r>
          </w:p>
          <w:p>
            <w:pPr>
              <w:spacing w:after="20"/>
              <w:ind w:left="20"/>
              <w:jc w:val="both"/>
            </w:pPr>
            <w:r>
              <w:rPr>
                <w:rFonts w:ascii="Times New Roman"/>
                <w:b w:val="false"/>
                <w:i w:val="false"/>
                <w:color w:val="000000"/>
                <w:sz w:val="20"/>
              </w:rPr>
              <w:t>10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(ҚҚНБ)  жоқ екендігі туралы анықтаманың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CertificateType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белгісінің жоқ екендігі туралы анықтаманың нөмірі. Армения Республикасы. </w:t>
            </w:r>
          </w:p>
          <w:p>
            <w:pPr>
              <w:spacing w:after="20"/>
              <w:ind w:left="20"/>
              <w:jc w:val="both"/>
            </w:pPr>
            <w:r>
              <w:rPr>
                <w:rFonts w:ascii="Times New Roman"/>
                <w:b w:val="false"/>
                <w:i w:val="false"/>
                <w:color w:val="000000"/>
                <w:sz w:val="20"/>
              </w:rPr>
              <w:t>10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Ұйымның/ жеке тұлғаның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 және жеткізу үшін пошта қызметі енгізген пошталық индекс. 1-ден 9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1-ден 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35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Жеке басты куәландыратын құжат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 түрінің коды. РФ үшін </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Жеке басты куәландыратын құжаттың қысқаша атауы. 15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w:t>
            </w:r>
          </w:p>
          <w:p>
            <w:pPr>
              <w:spacing w:after="20"/>
              <w:ind w:left="20"/>
              <w:jc w:val="both"/>
            </w:pPr>
            <w:r>
              <w:rPr>
                <w:rFonts w:ascii="Times New Roman"/>
                <w:b w:val="false"/>
                <w:i w:val="false"/>
                <w:color w:val="000000"/>
                <w:sz w:val="20"/>
              </w:rPr>
              <w:t>
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 11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w:t>
            </w:r>
          </w:p>
          <w:p>
            <w:pPr>
              <w:spacing w:after="20"/>
              <w:ind w:left="20"/>
              <w:jc w:val="both"/>
            </w:pPr>
            <w:r>
              <w:rPr>
                <w:rFonts w:ascii="Times New Roman"/>
                <w:b w:val="false"/>
                <w:i w:val="false"/>
                <w:color w:val="000000"/>
                <w:sz w:val="20"/>
              </w:rPr>
              <w:t>
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25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берілген күні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Байланыс ақпараты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BranchDescription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cat_ru:CUBranch</w:t>
            </w:r>
          </w:p>
          <w:p>
            <w:pPr>
              <w:spacing w:after="20"/>
              <w:ind w:left="20"/>
              <w:jc w:val="both"/>
            </w:pPr>
            <w:r>
              <w:rPr>
                <w:rFonts w:ascii="Times New Roman"/>
                <w:b w:val="false"/>
                <w:i w:val="false"/>
                <w:color w:val="000000"/>
                <w:sz w:val="20"/>
              </w:rPr>
              <w:t>
DescriptionType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Оқшауланған бөлімше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қысқаша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мекенжайы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Ұйымның/ жеке тұлғаның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 және жеткізу үшін пошта қызметі енгізген пошталық индекс. 1-ден 9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1-ден 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35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w:t>
            </w:r>
          </w:p>
          <w:p>
            <w:pPr>
              <w:spacing w:after="20"/>
              <w:ind w:left="20"/>
              <w:jc w:val="both"/>
            </w:pPr>
            <w:r>
              <w:rPr>
                <w:rFonts w:ascii="Times New Roman"/>
                <w:b w:val="false"/>
                <w:i w:val="false"/>
                <w:color w:val="000000"/>
                <w:sz w:val="20"/>
              </w:rPr>
              <w:t>
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w:t>
            </w:r>
          </w:p>
          <w:p>
            <w:pPr>
              <w:spacing w:after="20"/>
              <w:ind w:left="20"/>
              <w:jc w:val="both"/>
            </w:pPr>
            <w:r>
              <w:rPr>
                <w:rFonts w:ascii="Times New Roman"/>
                <w:b w:val="false"/>
                <w:i w:val="false"/>
                <w:color w:val="000000"/>
                <w:sz w:val="20"/>
              </w:rPr>
              <w:t>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НМТН/ДКНМТН.Негізгі мемлекеттік тіркеу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СТЖН – Салық төлеушінің жеке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есебіне қою себебінің коды. </w:t>
            </w:r>
          </w:p>
          <w:p>
            <w:pPr>
              <w:spacing w:after="20"/>
              <w:ind w:left="20"/>
              <w:jc w:val="both"/>
            </w:pPr>
            <w:r>
              <w:rPr>
                <w:rFonts w:ascii="Times New Roman"/>
                <w:b w:val="false"/>
                <w:i w:val="false"/>
                <w:color w:val="000000"/>
                <w:sz w:val="20"/>
              </w:rPr>
              <w:t>9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(КСН).Қазақстан Республикасы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w:t>
            </w:r>
          </w:p>
          <w:p>
            <w:pPr>
              <w:spacing w:after="20"/>
              <w:ind w:left="20"/>
              <w:jc w:val="both"/>
            </w:pPr>
            <w:r>
              <w:rPr>
                <w:rFonts w:ascii="Times New Roman"/>
                <w:b w:val="false"/>
                <w:i w:val="false"/>
                <w:color w:val="000000"/>
                <w:sz w:val="20"/>
              </w:rPr>
              <w:t>
Code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w:t>
            </w:r>
          </w:p>
          <w:p>
            <w:pPr>
              <w:spacing w:after="20"/>
              <w:ind w:left="20"/>
              <w:jc w:val="both"/>
            </w:pPr>
            <w:r>
              <w:rPr>
                <w:rFonts w:ascii="Times New Roman"/>
                <w:b w:val="false"/>
                <w:i w:val="false"/>
                <w:color w:val="000000"/>
                <w:sz w:val="20"/>
              </w:rPr>
              <w:t>Code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Ұлттық кодтау жүйесіне сәйкес салық төлеушінің тіркеу нөмірі. </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КСН-ге арналған резервтік жолақ. 1-ден 36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Беларусь Республикасы.</w:t>
            </w:r>
          </w:p>
          <w:p>
            <w:pPr>
              <w:spacing w:after="20"/>
              <w:ind w:left="20"/>
              <w:jc w:val="both"/>
            </w:pPr>
            <w:r>
              <w:rPr>
                <w:rFonts w:ascii="Times New Roman"/>
                <w:b w:val="false"/>
                <w:i w:val="false"/>
                <w:color w:val="000000"/>
                <w:sz w:val="20"/>
              </w:rPr>
              <w:t>9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w:t>
            </w:r>
          </w:p>
          <w:p>
            <w:pPr>
              <w:spacing w:after="20"/>
              <w:ind w:left="20"/>
              <w:jc w:val="both"/>
            </w:pPr>
            <w:r>
              <w:rPr>
                <w:rFonts w:ascii="Times New Roman"/>
                <w:b w:val="false"/>
                <w:i w:val="false"/>
                <w:color w:val="000000"/>
                <w:sz w:val="20"/>
              </w:rPr>
              <w:t>
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белгілер).1-ден 14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w:t>
            </w:r>
          </w:p>
          <w:p>
            <w:pPr>
              <w:spacing w:after="20"/>
              <w:ind w:left="20"/>
              <w:jc w:val="both"/>
            </w:pPr>
            <w:r>
              <w:rPr>
                <w:rFonts w:ascii="Times New Roman"/>
                <w:b w:val="false"/>
                <w:i w:val="false"/>
                <w:color w:val="000000"/>
                <w:sz w:val="20"/>
              </w:rPr>
              <w:t>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есептік нөмірі (СТЕН). Армения Республикасы. </w:t>
            </w:r>
          </w:p>
          <w:p>
            <w:pPr>
              <w:spacing w:after="20"/>
              <w:ind w:left="20"/>
              <w:jc w:val="both"/>
            </w:pPr>
            <w:r>
              <w:rPr>
                <w:rFonts w:ascii="Times New Roman"/>
                <w:b w:val="false"/>
                <w:i w:val="false"/>
                <w:color w:val="000000"/>
                <w:sz w:val="20"/>
              </w:rPr>
              <w:t>8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w:t>
            </w:r>
          </w:p>
          <w:p>
            <w:pPr>
              <w:spacing w:after="20"/>
              <w:ind w:left="20"/>
              <w:jc w:val="both"/>
            </w:pPr>
            <w:r>
              <w:rPr>
                <w:rFonts w:ascii="Times New Roman"/>
                <w:b w:val="false"/>
                <w:i w:val="false"/>
                <w:color w:val="000000"/>
                <w:sz w:val="20"/>
              </w:rPr>
              <w:t>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 Армения Республикасы. </w:t>
            </w:r>
          </w:p>
          <w:p>
            <w:pPr>
              <w:spacing w:after="20"/>
              <w:ind w:left="20"/>
              <w:jc w:val="both"/>
            </w:pPr>
            <w:r>
              <w:rPr>
                <w:rFonts w:ascii="Times New Roman"/>
                <w:b w:val="false"/>
                <w:i w:val="false"/>
                <w:color w:val="000000"/>
                <w:sz w:val="20"/>
              </w:rPr>
              <w:t>10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w:t>
            </w:r>
          </w:p>
          <w:p>
            <w:pPr>
              <w:spacing w:after="20"/>
              <w:ind w:left="20"/>
              <w:jc w:val="both"/>
            </w:pPr>
            <w:r>
              <w:rPr>
                <w:rFonts w:ascii="Times New Roman"/>
                <w:b w:val="false"/>
                <w:i w:val="false"/>
                <w:color w:val="000000"/>
                <w:sz w:val="20"/>
              </w:rPr>
              <w:t>
Certificate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(ҚҚНБ)  жоқ екендігі туралы анықтаманың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CertificateType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белгісінің жоқ екендігі туралы анықтаманың нөмірі. Армения Республикасы. </w:t>
            </w:r>
          </w:p>
          <w:p>
            <w:pPr>
              <w:spacing w:after="20"/>
              <w:ind w:left="20"/>
              <w:jc w:val="both"/>
            </w:pPr>
            <w:r>
              <w:rPr>
                <w:rFonts w:ascii="Times New Roman"/>
                <w:b w:val="false"/>
                <w:i w:val="false"/>
                <w:color w:val="000000"/>
                <w:sz w:val="20"/>
              </w:rPr>
              <w:t>10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w:t>
            </w:r>
          </w:p>
          <w:p>
            <w:pPr>
              <w:spacing w:after="20"/>
              <w:ind w:left="20"/>
              <w:jc w:val="both"/>
            </w:pPr>
            <w:r>
              <w:rPr>
                <w:rFonts w:ascii="Times New Roman"/>
                <w:b w:val="false"/>
                <w:i w:val="false"/>
                <w:color w:val="000000"/>
                <w:sz w:val="20"/>
              </w:rPr>
              <w:t>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KDTGoodsLocation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 Гр. 30 ТД</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KDTGoodsLocationType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Тауарлар орналасқан жер. Гр.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InformationTypeCode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жердің сыныптауышына сәйкес тауарлар орналасқан жердің коды</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мемлекеттерде қолданылатын кеден органдарының сыныптауышына сәйкес кеден органының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CustomsCountryCode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елінің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станциясының/теңіз (өзен) портының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GoodsLocationWarehouse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 туралы мәліметтер:кеден органының тауарларды уақытша сақтауға рұқсаты, уақытша сақтау қоймасы, кеден қоймасы, еркін қойма, бажсыз сауда дүкені,уәкілетті экономикалық оператордың  үй-жайы, ашық алаңдары және өзге де аумақтары, меншікті тауарларды сақтау қоймасы, тауарларды алушының қоймасы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CUWarehousePlaceType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Тауарлар орналасқан жер туралы мәліметтер:кеден органының тауарларды уақытша сақтауға рұқсаты, уақытша сақтау қоймасы, кеден қоймасы, еркін қойма, бажсыз сауда дүкені,уәкілетті экономикалық оператордың  үй-жайы, ашық алаңдары және өзге де аумақтары, меншікті тауарларды сақтау қоймасы, тауарларды алушының қоймасы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атауы. 250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DocumentModeCode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типі:</w:t>
            </w:r>
          </w:p>
          <w:p>
            <w:pPr>
              <w:spacing w:after="20"/>
              <w:ind w:left="20"/>
              <w:jc w:val="both"/>
            </w:pPr>
            <w:r>
              <w:rPr>
                <w:rFonts w:ascii="Times New Roman"/>
                <w:b w:val="false"/>
                <w:i w:val="false"/>
                <w:color w:val="000000"/>
                <w:sz w:val="20"/>
              </w:rPr>
              <w:t xml:space="preserve">1 – Лицензия; </w:t>
            </w:r>
          </w:p>
          <w:p>
            <w:pPr>
              <w:spacing w:after="20"/>
              <w:ind w:left="20"/>
              <w:jc w:val="both"/>
            </w:pPr>
            <w:r>
              <w:rPr>
                <w:rFonts w:ascii="Times New Roman"/>
                <w:b w:val="false"/>
                <w:i w:val="false"/>
                <w:color w:val="000000"/>
                <w:sz w:val="20"/>
              </w:rPr>
              <w:t>2 – Куәлік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GoodsLocationPlace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орналасқан жер туралы мәліметтер </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catESAD_cu:CUGoods</w:t>
            </w:r>
          </w:p>
          <w:p>
            <w:pPr>
              <w:spacing w:after="20"/>
              <w:ind w:left="20"/>
              <w:jc w:val="both"/>
            </w:pPr>
            <w:r>
              <w:rPr>
                <w:rFonts w:ascii="Times New Roman"/>
                <w:b w:val="false"/>
                <w:i w:val="false"/>
                <w:color w:val="000000"/>
                <w:sz w:val="20"/>
              </w:rPr>
              <w:t>
LocationPlaceType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Тауарлар орналасқан жер туралы мәліметтер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catESAD_cu:NumberCustomsZone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 туралы мәліметтер – көлікқұралы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catESAD_cu:CUTransport</w:t>
            </w:r>
          </w:p>
          <w:p>
            <w:pPr>
              <w:spacing w:after="20"/>
              <w:ind w:left="20"/>
              <w:jc w:val="both"/>
            </w:pPr>
            <w:r>
              <w:rPr>
                <w:rFonts w:ascii="Times New Roman"/>
                <w:b w:val="false"/>
                <w:i w:val="false"/>
                <w:color w:val="000000"/>
                <w:sz w:val="20"/>
              </w:rPr>
              <w:t>
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Тауарлар орналасқан жер туралы мәліметтер – көлікқұралы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catESAD_cu:TransporKind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түрлерінің және тауарларды тасымалдаудың сыныптауышына сәйкес көлік құралы түрінің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clt_ru:TransportMode</w:t>
            </w:r>
          </w:p>
          <w:p>
            <w:pPr>
              <w:spacing w:after="20"/>
              <w:ind w:left="20"/>
              <w:jc w:val="both"/>
            </w:pPr>
            <w:r>
              <w:rPr>
                <w:rFonts w:ascii="Times New Roman"/>
                <w:b w:val="false"/>
                <w:i w:val="false"/>
                <w:color w:val="000000"/>
                <w:sz w:val="20"/>
              </w:rPr>
              <w:t>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2 белгі.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catESAD_cu:TransporIdentifier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нөмірі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clt_ru:TransportMeans</w:t>
            </w:r>
          </w:p>
          <w:p>
            <w:pPr>
              <w:spacing w:after="20"/>
              <w:ind w:left="20"/>
              <w:jc w:val="both"/>
            </w:pPr>
            <w:r>
              <w:rPr>
                <w:rFonts w:ascii="Times New Roman"/>
                <w:b w:val="false"/>
                <w:i w:val="false"/>
                <w:color w:val="000000"/>
                <w:sz w:val="20"/>
              </w:rPr>
              <w:t>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 сәйкестендіргіш.  40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мекенжай</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Ұйымның/ жеке тұлғаның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 және жеткізу үшін пошта қызметі енгізген пошталық индекс. 1-ден 9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1-ден 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35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KTDoutConsigment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тасымалы туралы мәліметтер. Гр. 15, 15а, 17, 17а, 18, 19, 21, 25, 26, 29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KDTConsigmentType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w:t>
            </w:r>
          </w:p>
          <w:p>
            <w:pPr>
              <w:spacing w:after="20"/>
              <w:ind w:left="20"/>
              <w:jc w:val="both"/>
            </w:pPr>
            <w:r>
              <w:rPr>
                <w:rFonts w:ascii="Times New Roman"/>
                <w:b w:val="false"/>
                <w:i w:val="false"/>
                <w:color w:val="000000"/>
                <w:sz w:val="20"/>
              </w:rPr>
              <w:t>
Тауарлар тасымалы туралы мәліметтер, гр. 15, 15а, 17,17а, 18, 19, 21, 25, 26, 29, 53,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catESAD_cu:ContainerIndicator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тасымалдар белгісі. Гр.19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Екі өзара жоққа шығаратын бульдік мәндердің тізімі ақиқат/жалған, қосу/ажырату және т.б.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catESAD_cu:DispatchCountryCode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 Әлем елдерінің сыныптауышына сәйкес елдің әріптік коды. Гр 15,  a кіші бөлім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catESAD_cu:RBDispatchCountryCode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қолданылатын, елдердің әкімшілік-аумақтық бөлінісінің сыныптауышына сәйкес жөнелтуші елдің әкімшілік-аумақтық бөлінісінің коды</w:t>
            </w:r>
          </w:p>
          <w:p>
            <w:pPr>
              <w:spacing w:after="20"/>
              <w:ind w:left="20"/>
              <w:jc w:val="both"/>
            </w:pPr>
            <w:r>
              <w:rPr>
                <w:rFonts w:ascii="Times New Roman"/>
                <w:b w:val="false"/>
                <w:i w:val="false"/>
                <w:color w:val="000000"/>
                <w:sz w:val="20"/>
              </w:rPr>
              <w:t>
Гр.15, b кіші бөлім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белгілер).3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catESAD_cu:DispatchCountryName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 Әлем елдерінің сыныптауышына сәйкес елдің қысқаша атауы. Гр.15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catESAD_cu:DestinationCountryCode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Әлем елдерінің сыныптауышына сәйкес елдің әріптік коды / 00 (белгісіз). Гр 17, a) кіші бөлім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catESAD_cu:DestinationCountryName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Әлем елдерінің сыныптауышына сәйкес елдің қысқаша атауы/ БЕЛГІСІЗ. Гр 17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catESAD_cu:RBDestinationCountryCode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қолданылатын, елдердің әкімшілік-аумақтық бөлінісінің сыныптауышына сәйкес межелі елдің әкімшілік-аумақтық бөлінісінің коды</w:t>
            </w:r>
          </w:p>
          <w:p>
            <w:pPr>
              <w:spacing w:after="20"/>
              <w:ind w:left="20"/>
              <w:jc w:val="both"/>
            </w:pPr>
            <w:r>
              <w:rPr>
                <w:rFonts w:ascii="Times New Roman"/>
                <w:b w:val="false"/>
                <w:i w:val="false"/>
                <w:color w:val="000000"/>
                <w:sz w:val="20"/>
              </w:rPr>
              <w:t>
Гр.17, b кіші бөлім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3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catESAD_cu:BorderCustomsOffice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Кіру/шығу кездегі кеден органы. Гр.29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cat_ru:CUCustomsType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w:t>
            </w:r>
          </w:p>
          <w:p>
            <w:pPr>
              <w:spacing w:after="20"/>
              <w:ind w:left="20"/>
              <w:jc w:val="both"/>
            </w:pPr>
            <w:r>
              <w:rPr>
                <w:rFonts w:ascii="Times New Roman"/>
                <w:b w:val="false"/>
                <w:i w:val="false"/>
                <w:color w:val="000000"/>
                <w:sz w:val="20"/>
              </w:rPr>
              <w:t>
Кеден органы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cat_ru:OfficeName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clt_ru:CustomsOffice</w:t>
            </w:r>
          </w:p>
          <w:p>
            <w:pPr>
              <w:spacing w:after="20"/>
              <w:ind w:left="20"/>
              <w:jc w:val="both"/>
            </w:pPr>
            <w:r>
              <w:rPr>
                <w:rFonts w:ascii="Times New Roman"/>
                <w:b w:val="false"/>
                <w:i w:val="false"/>
                <w:color w:val="000000"/>
                <w:sz w:val="20"/>
              </w:rPr>
              <w:t>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қысқаша атауы. 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cat_ru:CustomsCountryCode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мемлекеттің коды. Үш таңбалы цифрлық код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clt_ru:CountryN3Code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digital-3 елінің коды. 3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KDToutDepartureArrivalTransport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Келетін/кететін кездегі көлік құралдары. Гр. 18,26  ТДТ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KDTDepartureArrival</w:t>
            </w:r>
          </w:p>
          <w:p>
            <w:pPr>
              <w:spacing w:after="20"/>
              <w:ind w:left="20"/>
              <w:jc w:val="both"/>
            </w:pPr>
            <w:r>
              <w:rPr>
                <w:rFonts w:ascii="Times New Roman"/>
                <w:b w:val="false"/>
                <w:i w:val="false"/>
                <w:color w:val="000000"/>
                <w:sz w:val="20"/>
              </w:rPr>
              <w:t>TransportType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Келетін/кететін кездегі көлік құралдары. Гр. 18,26 ТДТ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cat_ru:TransportModeCode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түрлерінің және тауарларды тасымалдаудың сыныптауышына сәйкес көлік құралы түрінің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clt_ru:TransportMode</w:t>
            </w:r>
          </w:p>
          <w:p>
            <w:pPr>
              <w:spacing w:after="20"/>
              <w:ind w:left="20"/>
              <w:jc w:val="both"/>
            </w:pPr>
            <w:r>
              <w:rPr>
                <w:rFonts w:ascii="Times New Roman"/>
                <w:b w:val="false"/>
                <w:i w:val="false"/>
                <w:color w:val="000000"/>
                <w:sz w:val="20"/>
              </w:rPr>
              <w:t>
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2 белгі.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cat_ru:TransportNationalityCode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 бойынша көлік құралдары тиесілі (тіркелген) елдің әріптік коды. 99 – әр түрлі;</w:t>
            </w:r>
          </w:p>
          <w:p>
            <w:pPr>
              <w:spacing w:after="20"/>
              <w:ind w:left="20"/>
              <w:jc w:val="both"/>
            </w:pPr>
            <w:r>
              <w:rPr>
                <w:rFonts w:ascii="Times New Roman"/>
                <w:b w:val="false"/>
                <w:i w:val="false"/>
                <w:color w:val="000000"/>
                <w:sz w:val="20"/>
              </w:rPr>
              <w:t>00 – белгісіз</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саны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clt_ru:Count5Type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 1-ден 5 цифрға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MethodTransport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желілерімен немесе құбыржол көлігімен алып өту кезінде тауарларды тасымалдау тәсілдері:</w:t>
            </w:r>
          </w:p>
          <w:p>
            <w:pPr>
              <w:spacing w:after="20"/>
              <w:ind w:left="20"/>
              <w:jc w:val="both"/>
            </w:pPr>
            <w:r>
              <w:rPr>
                <w:rFonts w:ascii="Times New Roman"/>
                <w:b w:val="false"/>
                <w:i w:val="false"/>
                <w:color w:val="000000"/>
                <w:sz w:val="20"/>
              </w:rPr>
              <w:t>1 – газқұбыры; 2 – мұнай құбыры; 3 – мұнай өнімдері құбыры;</w:t>
            </w:r>
          </w:p>
          <w:p>
            <w:pPr>
              <w:spacing w:after="20"/>
              <w:ind w:left="20"/>
              <w:jc w:val="both"/>
            </w:pPr>
            <w:r>
              <w:rPr>
                <w:rFonts w:ascii="Times New Roman"/>
                <w:b w:val="false"/>
                <w:i w:val="false"/>
                <w:color w:val="000000"/>
                <w:sz w:val="20"/>
              </w:rPr>
              <w:t>4 – электр беру желілері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саны (Реттік нөмірі, коэффициенті, пайызы).Үтірден кейін  0 белгі. 0-ден 9-ға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NameObject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желілерімен немесе құбыр жол көлігімен алып өткізілетін тауарларды есепке алу құралдары орнатылған объектінің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сипаттамасы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cat_ru:TransportMeans</w:t>
            </w:r>
          </w:p>
          <w:p>
            <w:pPr>
              <w:spacing w:after="20"/>
              <w:ind w:left="20"/>
              <w:jc w:val="both"/>
            </w:pPr>
            <w:r>
              <w:rPr>
                <w:rFonts w:ascii="Times New Roman"/>
                <w:b w:val="false"/>
                <w:i w:val="false"/>
                <w:color w:val="000000"/>
                <w:sz w:val="20"/>
              </w:rPr>
              <w:t>
BaseType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құжаттарда көлік құралын сипаттауға арналған базалық тип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cat_ru:VIN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нөмірі (VIN)</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сәйкестендіру нөмірі (VIN). 40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cat_ru:TransportKindCode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3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cat_ru:TransportMark</w:t>
            </w:r>
          </w:p>
          <w:p>
            <w:pPr>
              <w:spacing w:after="20"/>
              <w:ind w:left="20"/>
              <w:jc w:val="both"/>
            </w:pPr>
            <w:r>
              <w:rPr>
                <w:rFonts w:ascii="Times New Roman"/>
                <w:b w:val="false"/>
                <w:i w:val="false"/>
                <w:color w:val="000000"/>
                <w:sz w:val="20"/>
              </w:rPr>
              <w:t>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құралым аркасының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3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cat_ru:TransportIdentifier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нөмірі, кеме атауы,  авиарейс нөмірі, пойыз нөмірі, теміржол вагонының (платформалар, цистерналар және т.б.)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clt_ru:TransportMeans</w:t>
            </w:r>
          </w:p>
          <w:p>
            <w:pPr>
              <w:spacing w:after="20"/>
              <w:ind w:left="20"/>
              <w:jc w:val="both"/>
            </w:pPr>
            <w:r>
              <w:rPr>
                <w:rFonts w:ascii="Times New Roman"/>
                <w:b w:val="false"/>
                <w:i w:val="false"/>
                <w:color w:val="000000"/>
                <w:sz w:val="20"/>
              </w:rPr>
              <w:t>
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 сәйкестендіргіш.  40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cat_ru:TransportMeans</w:t>
            </w:r>
          </w:p>
          <w:p>
            <w:pPr>
              <w:spacing w:after="20"/>
              <w:ind w:left="20"/>
              <w:jc w:val="both"/>
            </w:pPr>
            <w:r>
              <w:rPr>
                <w:rFonts w:ascii="Times New Roman"/>
                <w:b w:val="false"/>
                <w:i w:val="false"/>
                <w:color w:val="000000"/>
                <w:sz w:val="20"/>
              </w:rPr>
              <w:t>
NationalityCode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көлік құралы тиесіліелдің әріптік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cat_ru:ActiveTransportIdentifier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Тіркемелерге, жартылай тіркемелерге жәнет.б. арналған белсенді Көлік құралын сәйкестендіргіш</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clt_ru:TransportMeans</w:t>
            </w:r>
          </w:p>
          <w:p>
            <w:pPr>
              <w:spacing w:after="20"/>
              <w:ind w:left="20"/>
              <w:jc w:val="both"/>
            </w:pPr>
            <w:r>
              <w:rPr>
                <w:rFonts w:ascii="Times New Roman"/>
                <w:b w:val="false"/>
                <w:i w:val="false"/>
                <w:color w:val="000000"/>
                <w:sz w:val="20"/>
              </w:rPr>
              <w:t>
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 сәйкестендіргіш.  40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cat_ru:TransportRegNumber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көлік құралын тіркеу туралы куәліктің нөмірі</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clt_ru:CodeVariable20</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белгілер).1-ден 20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KDToutBorderTransport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құралдары. Гр. 21, 25  ТДТ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KDTBorderTransport</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Шекарадағы көлік құралдары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cat_ru:TransportModeCode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түрлерінің және тауарларды тасымалдаудың сыныптауышына сәйкес көлік құралы түрінің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clt_ru:TransportMode</w:t>
            </w:r>
          </w:p>
          <w:p>
            <w:pPr>
              <w:spacing w:after="20"/>
              <w:ind w:left="20"/>
              <w:jc w:val="both"/>
            </w:pPr>
            <w:r>
              <w:rPr>
                <w:rFonts w:ascii="Times New Roman"/>
                <w:b w:val="false"/>
                <w:i w:val="false"/>
                <w:color w:val="000000"/>
                <w:sz w:val="20"/>
              </w:rPr>
              <w:t>
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2 белгі.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cat_ru:TransportNationalityCode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 бойынша көлік құралдары тиесілі (тіркелген) елдің әріптік коды.</w:t>
            </w:r>
          </w:p>
          <w:p>
            <w:pPr>
              <w:spacing w:after="20"/>
              <w:ind w:left="20"/>
              <w:jc w:val="both"/>
            </w:pPr>
            <w:r>
              <w:rPr>
                <w:rFonts w:ascii="Times New Roman"/>
                <w:b w:val="false"/>
                <w:i w:val="false"/>
                <w:color w:val="000000"/>
                <w:sz w:val="20"/>
              </w:rPr>
              <w:t>
99 – әр түрлі;</w:t>
            </w:r>
          </w:p>
          <w:p>
            <w:pPr>
              <w:spacing w:after="20"/>
              <w:ind w:left="20"/>
              <w:jc w:val="both"/>
            </w:pPr>
            <w:r>
              <w:rPr>
                <w:rFonts w:ascii="Times New Roman"/>
                <w:b w:val="false"/>
                <w:i w:val="false"/>
                <w:color w:val="000000"/>
                <w:sz w:val="20"/>
              </w:rPr>
              <w:t>00 – белгісіз</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w:t>
            </w:r>
          </w:p>
          <w:p>
            <w:pPr>
              <w:spacing w:after="20"/>
              <w:ind w:left="20"/>
              <w:jc w:val="both"/>
            </w:pPr>
            <w:r>
              <w:rPr>
                <w:rFonts w:ascii="Times New Roman"/>
                <w:b w:val="false"/>
                <w:i w:val="false"/>
                <w:color w:val="000000"/>
                <w:sz w:val="20"/>
              </w:rPr>
              <w:t>
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clt_ru:Count5Type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 1-ден 5 цифрға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MethodTransport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желілерімен немесе құбыржол көлігімен алып өту кезінде тауарларды тасымалдау тәсілдері:</w:t>
            </w:r>
          </w:p>
          <w:p>
            <w:pPr>
              <w:spacing w:after="20"/>
              <w:ind w:left="20"/>
              <w:jc w:val="both"/>
            </w:pPr>
            <w:r>
              <w:rPr>
                <w:rFonts w:ascii="Times New Roman"/>
                <w:b w:val="false"/>
                <w:i w:val="false"/>
                <w:color w:val="000000"/>
                <w:sz w:val="20"/>
              </w:rPr>
              <w:t>1 – газ құбыры; 2 – мұнай құбыры; 3 – мұнай өнімдері құбыры;</w:t>
            </w:r>
          </w:p>
          <w:p>
            <w:pPr>
              <w:spacing w:after="20"/>
              <w:ind w:left="20"/>
              <w:jc w:val="both"/>
            </w:pPr>
            <w:r>
              <w:rPr>
                <w:rFonts w:ascii="Times New Roman"/>
                <w:b w:val="false"/>
                <w:i w:val="false"/>
                <w:color w:val="000000"/>
                <w:sz w:val="20"/>
              </w:rPr>
              <w:t xml:space="preserve">4 – электр беру желілері;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саны (Реттік нөмірі, коэффициенті, пайызы).Үтірден кейін  0 белгі. 0-ден 9-ға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NameObject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желілерімен немесе құбыржол көлігімен алып өткізілетін тауарларды есепке алу құралдары орнатылған объектінің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сипаттамасы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TransportMeansBaseType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Кедендік құжаттарда көлік құралын сипаттауға арналған базалық тип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cat_ru:VIN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нөмірі (VIN)</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сәйкестендіру нөмірі (VIN). 40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cat_ru:TransportKindCode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3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cat_ru:TransportMarkCode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3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cat_ru:TransportIdentifier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нөмірі, кеме атауы,  авиарейс нөмірі, пойыз нөмірі, теміржол вагонының (платформалар, цистерналар және т.б.)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clt_ru:TransportMeans</w:t>
            </w:r>
          </w:p>
          <w:p>
            <w:pPr>
              <w:spacing w:after="20"/>
              <w:ind w:left="20"/>
              <w:jc w:val="both"/>
            </w:pPr>
            <w:r>
              <w:rPr>
                <w:rFonts w:ascii="Times New Roman"/>
                <w:b w:val="false"/>
                <w:i w:val="false"/>
                <w:color w:val="000000"/>
                <w:sz w:val="20"/>
              </w:rPr>
              <w:t>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 сәйкестендіргіш.  40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cat_ru:TransportMeans</w:t>
            </w:r>
          </w:p>
          <w:p>
            <w:pPr>
              <w:spacing w:after="20"/>
              <w:ind w:left="20"/>
              <w:jc w:val="both"/>
            </w:pPr>
            <w:r>
              <w:rPr>
                <w:rFonts w:ascii="Times New Roman"/>
                <w:b w:val="false"/>
                <w:i w:val="false"/>
                <w:color w:val="000000"/>
                <w:sz w:val="20"/>
              </w:rPr>
              <w:t>NationalityCode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 скөлік құралы тиесіліелдің әріптік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cat_ru:ActiveTransport</w:t>
            </w:r>
          </w:p>
          <w:p>
            <w:pPr>
              <w:spacing w:after="20"/>
              <w:ind w:left="20"/>
              <w:jc w:val="both"/>
            </w:pPr>
            <w:r>
              <w:rPr>
                <w:rFonts w:ascii="Times New Roman"/>
                <w:b w:val="false"/>
                <w:i w:val="false"/>
                <w:color w:val="000000"/>
                <w:sz w:val="20"/>
              </w:rPr>
              <w:t>Identifier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Тіркемелерге, жартылай тіркемелерге жәнет.б. арналған белсенді Көлік құралын сәйкестендіргіш</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clt_ru:TransportMeans</w:t>
            </w:r>
          </w:p>
          <w:p>
            <w:pPr>
              <w:spacing w:after="20"/>
              <w:ind w:left="20"/>
              <w:jc w:val="both"/>
            </w:pPr>
            <w:r>
              <w:rPr>
                <w:rFonts w:ascii="Times New Roman"/>
                <w:b w:val="false"/>
                <w:i w:val="false"/>
                <w:color w:val="000000"/>
                <w:sz w:val="20"/>
              </w:rPr>
              <w:t>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 сәйкестендіргіш.  40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cat_ru:TransportRegNumber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көлік құралын тіркеу туралы куәліктің нөмірі</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clt_ru:CodeVariable20</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белгілер).1-ден 20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KDToutMainContractTerms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шарттары. Гр. 11, 20, 22, 23, 24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KDToutMainContract</w:t>
            </w:r>
          </w:p>
          <w:p>
            <w:pPr>
              <w:spacing w:after="20"/>
              <w:ind w:left="20"/>
              <w:jc w:val="both"/>
            </w:pPr>
            <w:r>
              <w:rPr>
                <w:rFonts w:ascii="Times New Roman"/>
                <w:b w:val="false"/>
                <w:i w:val="false"/>
                <w:color w:val="000000"/>
                <w:sz w:val="20"/>
              </w:rPr>
              <w:t>TermsType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Мәміле шарттары ТДТ. Гр. 11, 12, 16, 20, 22, 23,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catESAD_cu:ContractCurrencyCode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бағасы/төлем (бағалаулар) валютасының 22-графадағы үш таңбалы әріптік коды. Валюта сыныптауышы бойынша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clt_ru:CurrencyA3Code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Alpha-3 валютасының коды. 3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catESAD_cu:CurrencyQuantity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бағамы көрсетілген валюта бірліктерінің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clt_ru:Count6Type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 1-ден 6 цифрға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catESAD_cu:ContractCurrencyRate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бағасы /төлем (бағалаулар) валютасының бағамы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clt_ru:CurrencyRateType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Барлығы 11 цифр. Үтірден кейін 4 белгіге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catESAD_cu:TotalInvoiceAmount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жалпы құны. Гр 22, 2-кіші бөлім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catESAD_cu:TradeCountryCode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сауда жасайтын елдің әріптік коды.Гр.11, ТД 1-кіші бөлімі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catESAD_cu:RBCountryCode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БеларусьРеспубликасында қолданылатын елдердің әкімшілік-аумақтық бөлінісінің сыныптауышына сәйкес елдің әкімшілік-аумақтық бөлінісінің коды. Гр.11, ТД 1-кіші бөлімі</w:t>
            </w:r>
          </w:p>
          <w:p>
            <w:pPr>
              <w:spacing w:after="20"/>
              <w:ind w:left="20"/>
              <w:jc w:val="both"/>
            </w:pPr>
            <w:r>
              <w:rPr>
                <w:rFonts w:ascii="Times New Roman"/>
                <w:b w:val="false"/>
                <w:i w:val="false"/>
                <w:color w:val="000000"/>
                <w:sz w:val="20"/>
              </w:rPr>
              <w:t>
Гр.11, ТД 2-кіші бөлімі</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3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catESAD_cu:DealFeatureCode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(шарт) ерекшелігініңкоды. Еуразиялық экономикалық одаққа мүше мемлекеттерде пайдаланылатын сыртқы экономикалық мәміле ерекшелігінің сыныптауышына сәйкесі. Гр. 24 ТД</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catESAD_cu:DealNatureCode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мемлекеттерде пайдаланылатын мәміле сипатының сыныптауышына сәйкес декларацияланатын тауарлар мен мәміле сипатының коды. Гр. 24 ТД</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cltESAD_cu:DealNature</w:t>
            </w:r>
          </w:p>
          <w:p>
            <w:pPr>
              <w:spacing w:after="20"/>
              <w:ind w:left="20"/>
              <w:jc w:val="both"/>
            </w:pPr>
            <w:r>
              <w:rPr>
                <w:rFonts w:ascii="Times New Roman"/>
                <w:b w:val="false"/>
                <w:i w:val="false"/>
                <w:color w:val="000000"/>
                <w:sz w:val="20"/>
              </w:rPr>
              <w:t>
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сипатының сыныптауышы бойынша тауарлар мен мәміле сипатының коды.3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catESAD_cu:CUESADDeliveryTerms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шарты. Гр. 20 ТД</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cat_ru:DeliveryTermsType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Тауарларды жеткізу шарты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cat_ru:DeliveryPlace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сипаттамасы/атауы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cat_ru:DeliveryTermsStringCode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сыныптауышына сәйкес жеткізу шарттарының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clt_ru:IncotermsDelivery</w:t>
            </w:r>
          </w:p>
          <w:p>
            <w:pPr>
              <w:spacing w:after="20"/>
              <w:ind w:left="20"/>
              <w:jc w:val="both"/>
            </w:pPr>
            <w:r>
              <w:rPr>
                <w:rFonts w:ascii="Times New Roman"/>
                <w:b w:val="false"/>
                <w:i w:val="false"/>
                <w:color w:val="000000"/>
                <w:sz w:val="20"/>
              </w:rPr>
              <w:t>
StringCodeType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 3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cat_ru:DeliveryTermsRBCode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БеларусьРеспубликасында қолданылатын, экспорттық операцияларды жүзеге асыру кезінде есепке алуға жататын тауарларды жеткізу түрлерінің сыныптауышына сәйкес тауарларды жеткізу түрінің коды</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cat_ru:TransferPlace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талаптарына сәйкес тауарды беру орны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KDToutGoods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ТДТтауар бөлігі. Гр. 31-47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KDToutGoodsType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ТДТтауар бөлігі. Гр. 31-47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catESAD_cu:GoodsNumeric</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Реттік нөмірі/ тізім бойынша тауар нөмірі/ түзетілетін тауар нөмірі. Гр.32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 1-ден 3 цифрға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catESAD_cu:ListNumeric</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Тізімдегі тауар нөмірі. ҚР үшін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 1-ден 3 цифрға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ХПЖ (халықаралық пошта жөнелтілімдерімен жіберілетін тауарларды декларациялау кезінде). ЭКЖ (экспресс-жүктерді декларациялау кезінде). Гр.32, ТД 2-кіші бөлімі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3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catESAD_cu:GoodsDescription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  (сауда, коммерциялық немесе өзге де дәстүрлі атауы)/ "Қоса берілетін тізімге сәйкес тауарлар". Гр.31 бірінші кіші бөлім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catESAD_cu:GrossWeightQuantity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Тауарсалмағы, брутто (кг). Гр. 35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 Үтірден кейін 6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catESAD_cu:NetWeightQuantity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салмағы, нетто (кг). Гр.38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 Үтірден кейін 6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catESAD_cu:NetWeightQuantity2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Тауарсалмағы, барлық қаптама түрін есепке алмағандағы нетто. Гр.38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 Үтірден кейін 6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catESAD_cu:InvoicedCost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бағасы/құны. Гр 42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catESAD_cu:CustomsCost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кедендік құны. Гр.45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catESAD_cu:StatisticalCost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статистикалық құны. Гр. 46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catESAD_cu:GoodsTNVEDCode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 Гр.33 біріншібөлім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clt_ru:CUGoods</w:t>
            </w:r>
          </w:p>
          <w:p>
            <w:pPr>
              <w:spacing w:after="20"/>
              <w:ind w:left="20"/>
              <w:jc w:val="both"/>
            </w:pPr>
            <w:r>
              <w:rPr>
                <w:rFonts w:ascii="Times New Roman"/>
                <w:b w:val="false"/>
                <w:i w:val="false"/>
                <w:color w:val="000000"/>
                <w:sz w:val="20"/>
              </w:rPr>
              <w:t>NomenclatuerCodeType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 ТД  үшін 6, 8 және 10 символ. ТД/ТДТ үшін 4 және 10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catESAD_cu:GoodsClassificationCode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 сыныптаудың ерекшелігі:</w:t>
            </w:r>
          </w:p>
          <w:p>
            <w:pPr>
              <w:spacing w:after="20"/>
              <w:ind w:left="20"/>
              <w:jc w:val="both"/>
            </w:pPr>
            <w:r>
              <w:rPr>
                <w:rFonts w:ascii="Times New Roman"/>
                <w:b w:val="false"/>
                <w:i w:val="false"/>
                <w:color w:val="000000"/>
                <w:sz w:val="20"/>
              </w:rPr>
              <w:t>1 – жалпы "Ж", 2 – тізімдегі тауар. Қалған жағдайда толтырылмайды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catESAD_cu:AdditionalSign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емес реттеудің қосымша белгісі ("С"). Гр.33 екінші кіші бөлім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catESAD_cu:IntellectPropertySign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Зияткерлік меншік объектісінің белгісі ("З"). Гр.33 ТД екінші кіші бөлім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catESAD_cu:RestrictionSign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Сыныптауышқа сәйкес тыйымдар мен шектеулерді сақтаудың әріптік коды. ҚР үшін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catESAD_cu:BeginPeriodDate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басталған күні(ОПД)</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catESAD_cu:EndPeriodDate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аяқталған күні(ОПД)</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catESAD_cu:OriginCountryCode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шығарған елдің коды / "EU" / 00 (белгісіз).  Гр.34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catESAD_cu:OriginCountryName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елдің/ экономикалық одақтың қысқаша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catESAD_cu:CustomsCostCorrectMethod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коды. Кедендік құнды айқындау әдістерінің сыныптауышына сәйкес. Гр. 43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cltESAD_cu:CustomsCost</w:t>
            </w:r>
          </w:p>
          <w:p>
            <w:pPr>
              <w:spacing w:after="20"/>
              <w:ind w:left="20"/>
              <w:jc w:val="both"/>
            </w:pPr>
            <w:r>
              <w:rPr>
                <w:rFonts w:ascii="Times New Roman"/>
                <w:b w:val="false"/>
                <w:i w:val="false"/>
                <w:color w:val="000000"/>
                <w:sz w:val="20"/>
              </w:rPr>
              <w:t>
AppraiseMethodType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коды. 1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catESAD_cu:GoodsAddTNVEDCode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кедендік ақпарат сыныптауышына сәйкес тауар коды</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clt_ru:GoodsNomenclatuer</w:t>
            </w:r>
          </w:p>
          <w:p>
            <w:pPr>
              <w:spacing w:after="20"/>
              <w:ind w:left="20"/>
              <w:jc w:val="both"/>
            </w:pPr>
            <w:r>
              <w:rPr>
                <w:rFonts w:ascii="Times New Roman"/>
                <w:b w:val="false"/>
                <w:i w:val="false"/>
                <w:color w:val="000000"/>
                <w:sz w:val="20"/>
              </w:rPr>
              <w:t>
AddCodeType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кедендік ақпарат сыныптауышы бойынша тауар коды.4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catESAD_cu:DeliveryTime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кезеңі басталған күн. (элемент 7 гр. 31 ТД)</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catESAD_cu:DeliveryTimeEND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кезеңі аяқталған күн. (элемент 7 гр. 31 ТД)</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catESAD_cu:AdditionalSheetCount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Реттік нөмірі (бірінші кіші бөлім, гр.3)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clt_ru:SheetNumberType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Парақтың нөмірі/Парақтардың жалпы саны. 5 цифрға дейін.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catESAD_cu:QuantityFact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шарттарына сәйкес сатып алушыға нақты берілген Тауарлардың саны (элемент 8 гр. 31 ТД)</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 Үтірден кейін 6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catESAD_cu:OilField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орналасқан жертуралы мәліметтер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catESAD_cu:TNVEDContract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пайдаланушымен келісімшарт жасасқан күні қолданыста болған СЭҚ ТН тауар коды. ҚР үшін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clt_ru:TNVEDContract</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үшін СЭҚ ТН бойынша тауар коды. 9, 10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catESAD_cu:CUESADDeliveryTerms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Тауарлардыжеткізушарттары. Гр.31 бесіншікіші бөлім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cat_ru:DeliveryTermsType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Тауарларды жеткізу шарты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cat_ru:DeliveryPlace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сипаттамасы/атауы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cat_ru:DeliveryTermsStringCode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сыныптауышына сәйкес жеткізу шарттарының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clt_ru:IncotermsDelivery</w:t>
            </w:r>
          </w:p>
          <w:p>
            <w:pPr>
              <w:spacing w:after="20"/>
              <w:ind w:left="20"/>
              <w:jc w:val="both"/>
            </w:pPr>
            <w:r>
              <w:rPr>
                <w:rFonts w:ascii="Times New Roman"/>
                <w:b w:val="false"/>
                <w:i w:val="false"/>
                <w:color w:val="000000"/>
                <w:sz w:val="20"/>
              </w:rPr>
              <w:t>
StringCodeType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 3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cat_ru:DeliveryTermsRBCode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тауарларды жеткізу түрлерінің сыныптауышына сәйкес тауарларды жеткізу түрінің коды</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cat_ru:TransferPlace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талаптарына сәйкес тауарды беру орны</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catESAD_cu:GoodsGroupDescription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сипаттамасы мен сипаты / Басқа топтардан сипаттарымен ерекшеленетін атауы бір тауарлар тобының сипаттамасы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catESAD_cu:GoodsGroup</w:t>
            </w:r>
          </w:p>
          <w:p>
            <w:pPr>
              <w:spacing w:after="20"/>
              <w:ind w:left="20"/>
              <w:jc w:val="both"/>
            </w:pPr>
            <w:r>
              <w:rPr>
                <w:rFonts w:ascii="Times New Roman"/>
                <w:b w:val="false"/>
                <w:i w:val="false"/>
                <w:color w:val="000000"/>
                <w:sz w:val="20"/>
              </w:rPr>
              <w:t>DescriptionType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Басқа топтардан сипаттарымен ерекшеленетін атауы бір тауарлар тобының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catESAD_cu:GoodsDescription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сыныптау үшін және кедендік құнын есептеу үшін қажетті қосымша сипаттарын  (сапалық, техникалық, коммерциялық) ескере отырып,  тауарлар тобының сипаттамасы. Тауарлар тобының сипаттамасы болмағанда,  ":" (қос нүкте) символы көрсетіледі. Гр. 31 бірінші кіші бөлім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catESAD_cu:RKTNVED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үшін машина құрамдасының ЕАЭО СЭҚ ТН коды</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clt_ru:CUGoods</w:t>
            </w:r>
          </w:p>
          <w:p>
            <w:pPr>
              <w:spacing w:after="20"/>
              <w:ind w:left="20"/>
              <w:jc w:val="both"/>
            </w:pPr>
            <w:r>
              <w:rPr>
                <w:rFonts w:ascii="Times New Roman"/>
                <w:b w:val="false"/>
                <w:i w:val="false"/>
                <w:color w:val="000000"/>
                <w:sz w:val="20"/>
              </w:rPr>
              <w:t>
NomenclatuerCodeType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 ТД  үшін 6, 8 және 10 символ. ТД/ТДТ үшін 4 және 10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catESAD_cu:GoodsGroup</w:t>
            </w:r>
          </w:p>
          <w:p>
            <w:pPr>
              <w:spacing w:after="20"/>
              <w:ind w:left="20"/>
              <w:jc w:val="both"/>
            </w:pPr>
            <w:r>
              <w:rPr>
                <w:rFonts w:ascii="Times New Roman"/>
                <w:b w:val="false"/>
                <w:i w:val="false"/>
                <w:color w:val="000000"/>
                <w:sz w:val="20"/>
              </w:rPr>
              <w:t>
Information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тауарлар сипаты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w:t>
            </w:r>
          </w:p>
          <w:p>
            <w:pPr>
              <w:spacing w:after="20"/>
              <w:ind w:left="20"/>
              <w:jc w:val="both"/>
            </w:pPr>
            <w:r>
              <w:rPr>
                <w:rFonts w:ascii="Times New Roman"/>
                <w:b w:val="false"/>
                <w:i w:val="false"/>
                <w:color w:val="000000"/>
                <w:sz w:val="20"/>
              </w:rPr>
              <w:t>GroupInformationType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Топтағы тауарлар сипаты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catESAD_cu:Manufacturer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туралы мәліметтер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catESAD_cu:TradeMark</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 шығарылғанжер, авторлық құқық, сабақтас құқықтар объектісі, патент және т.б.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catESAD_cu:GoodsMark</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маркасы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cltESAD_cu:GoodsArticul</w:t>
            </w:r>
          </w:p>
          <w:p>
            <w:pPr>
              <w:spacing w:after="20"/>
              <w:ind w:left="20"/>
              <w:jc w:val="both"/>
            </w:pPr>
            <w:r>
              <w:rPr>
                <w:rFonts w:ascii="Times New Roman"/>
                <w:b w:val="false"/>
                <w:i w:val="false"/>
                <w:color w:val="000000"/>
                <w:sz w:val="20"/>
              </w:rPr>
              <w:t>
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маркасы, моделі, артикулі, сорты.  Мәтіндік. 1-ден 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catESAD_cu:GoodsModel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моделі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w:t>
            </w:r>
          </w:p>
          <w:p>
            <w:pPr>
              <w:spacing w:after="20"/>
              <w:ind w:left="20"/>
              <w:jc w:val="both"/>
            </w:pPr>
            <w:r>
              <w:rPr>
                <w:rFonts w:ascii="Times New Roman"/>
                <w:b w:val="false"/>
                <w:i w:val="false"/>
                <w:color w:val="000000"/>
                <w:sz w:val="20"/>
              </w:rPr>
              <w:t>ArticulType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маркасы, моделі, артикулі, сорты.  Мәтіндік. 1-ден 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catESAD_cu:GoodsMarking</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Тауарартикулі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w:t>
            </w:r>
          </w:p>
          <w:p>
            <w:pPr>
              <w:spacing w:after="20"/>
              <w:ind w:left="20"/>
              <w:jc w:val="both"/>
            </w:pPr>
            <w:r>
              <w:rPr>
                <w:rFonts w:ascii="Times New Roman"/>
                <w:b w:val="false"/>
                <w:i w:val="false"/>
                <w:color w:val="000000"/>
                <w:sz w:val="20"/>
              </w:rPr>
              <w:t>ArticulType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маркасы, моделі, артикулі, сорты.  Мәтіндік. 1-ден 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catESAD_cu:GoodsStandard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(МЕМСТ, ОСТ, СПП, СТО, ТУ)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w:t>
            </w:r>
          </w:p>
          <w:p>
            <w:pPr>
              <w:spacing w:after="20"/>
              <w:ind w:left="20"/>
              <w:jc w:val="both"/>
            </w:pPr>
            <w:r>
              <w:rPr>
                <w:rFonts w:ascii="Times New Roman"/>
                <w:b w:val="false"/>
                <w:i w:val="false"/>
                <w:color w:val="000000"/>
                <w:sz w:val="20"/>
              </w:rPr>
              <w:t>
ArticulType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маркасы, моделі, артикулі, сорты.  Мәтіндік. 1-ден 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catESAD_cu:GoodsSort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Сорт немесе сорттар тобы (ағаш- және кесілген материалдар үшін)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w:t>
            </w:r>
          </w:p>
          <w:p>
            <w:pPr>
              <w:spacing w:after="20"/>
              <w:ind w:left="20"/>
              <w:jc w:val="both"/>
            </w:pPr>
            <w:r>
              <w:rPr>
                <w:rFonts w:ascii="Times New Roman"/>
                <w:b w:val="false"/>
                <w:i w:val="false"/>
                <w:color w:val="000000"/>
                <w:sz w:val="20"/>
              </w:rPr>
              <w:t>ArticulType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маркасы, моделі, артикулі, сорты.  Мәтіндік. 1-ден 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catESAD_cu:WoodSortiment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 атауы (4403 тауар позициясындағы ағаш материалдар үшін)</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cltESAD_cu:Wood</w:t>
            </w:r>
          </w:p>
          <w:p>
            <w:pPr>
              <w:spacing w:after="20"/>
              <w:ind w:left="20"/>
              <w:jc w:val="both"/>
            </w:pPr>
            <w:r>
              <w:rPr>
                <w:rFonts w:ascii="Times New Roman"/>
                <w:b w:val="false"/>
                <w:i w:val="false"/>
                <w:color w:val="000000"/>
                <w:sz w:val="20"/>
              </w:rPr>
              <w:t>
Assortiment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 үшін сортимент атауы (4403 тауар позициясы). Мәтіндік. 1-ден 30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catESAD_cu:WoodKind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түрі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cltESAD_cu:WoodKind</w:t>
            </w:r>
          </w:p>
          <w:p>
            <w:pPr>
              <w:spacing w:after="20"/>
              <w:ind w:left="20"/>
              <w:jc w:val="both"/>
            </w:pPr>
            <w:r>
              <w:rPr>
                <w:rFonts w:ascii="Times New Roman"/>
                <w:b w:val="false"/>
                <w:i w:val="false"/>
                <w:color w:val="000000"/>
                <w:sz w:val="20"/>
              </w:rPr>
              <w:t>
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Сүректүрі. Мәтіндік. 1-ден 20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catESAD_cu:Dimensions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w:t>
            </w:r>
          </w:p>
          <w:p>
            <w:pPr>
              <w:spacing w:after="20"/>
              <w:ind w:left="20"/>
              <w:jc w:val="both"/>
            </w:pPr>
            <w:r>
              <w:rPr>
                <w:rFonts w:ascii="Times New Roman"/>
                <w:b w:val="false"/>
                <w:i w:val="false"/>
                <w:color w:val="000000"/>
                <w:sz w:val="20"/>
              </w:rPr>
              <w:t>
ArticulType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маркасы, моделі, артикулі, сорты.  Мәтіндік. 1-ден 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catESAD_cu:DateIssue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catESAD_cu:SerialNumber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catESAD_cu:GoodsGroup</w:t>
            </w:r>
          </w:p>
          <w:p>
            <w:pPr>
              <w:spacing w:after="20"/>
              <w:ind w:left="20"/>
              <w:jc w:val="both"/>
            </w:pPr>
            <w:r>
              <w:rPr>
                <w:rFonts w:ascii="Times New Roman"/>
                <w:b w:val="false"/>
                <w:i w:val="false"/>
                <w:color w:val="000000"/>
                <w:sz w:val="20"/>
              </w:rPr>
              <w:t>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саны. Гр.31 бірінші кіші бөлім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w:t>
            </w:r>
          </w:p>
          <w:p>
            <w:pPr>
              <w:spacing w:after="20"/>
              <w:ind w:left="20"/>
              <w:jc w:val="both"/>
            </w:pPr>
            <w:r>
              <w:rPr>
                <w:rFonts w:ascii="Times New Roman"/>
                <w:b w:val="false"/>
                <w:i w:val="false"/>
                <w:color w:val="000000"/>
                <w:sz w:val="20"/>
              </w:rPr>
              <w:t>
QuantityType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Қосымша өлшем бірлігіндегі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Quantit</w:t>
            </w:r>
          </w:p>
          <w:p>
            <w:pPr>
              <w:spacing w:after="20"/>
              <w:ind w:left="20"/>
              <w:jc w:val="both"/>
            </w:pPr>
            <w:r>
              <w:rPr>
                <w:rFonts w:ascii="Times New Roman"/>
                <w:b w:val="false"/>
                <w:i w:val="false"/>
                <w:color w:val="000000"/>
                <w:sz w:val="20"/>
              </w:rPr>
              <w:t>yBasis</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 Үтірден кейін 6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w:t>
            </w:r>
          </w:p>
          <w:p>
            <w:pPr>
              <w:spacing w:after="20"/>
              <w:ind w:left="20"/>
              <w:jc w:val="both"/>
            </w:pPr>
            <w:r>
              <w:rPr>
                <w:rFonts w:ascii="Times New Roman"/>
                <w:b w:val="false"/>
                <w:i w:val="false"/>
                <w:color w:val="000000"/>
                <w:sz w:val="20"/>
              </w:rPr>
              <w:t>
QualifierName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
QualifierNameType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w:t>
            </w:r>
          </w:p>
          <w:p>
            <w:pPr>
              <w:spacing w:after="20"/>
              <w:ind w:left="20"/>
              <w:jc w:val="both"/>
            </w:pPr>
            <w:r>
              <w:rPr>
                <w:rFonts w:ascii="Times New Roman"/>
                <w:b w:val="false"/>
                <w:i w:val="false"/>
                <w:color w:val="000000"/>
                <w:sz w:val="20"/>
              </w:rPr>
              <w:t>
QualifierCode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-да қолданылатын өлшем бірліктеріне сәйкес өлшем бірлігінің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
QualifierCodeType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3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catESAD_cu:Preferencii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төлемдерді төлеу бойынша жеңілдіктер сыныптауышына сәйкес преференциялар. Гр.36</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catESAD_cu:CUPreferencii</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Кедендік төлемдерді төлеу бойынша жеңілдіктер сыныптауышына сәйкес преференциялар. Гр.36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catESAD_cu:CustomsTax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алымдар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catESAD_cu:CustomsDuty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catESAD_cu:Excise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catESAD_cu:GoodsSTZ</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ЕКА немесе еркін қоймада кедендік рәсімге орналастырылған тауарлар туралы мәліметтер.  гр 31 т 11. ҚР мен РФ үшін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catESAD_cu:GoodsSTZ</w:t>
            </w:r>
          </w:p>
          <w:p>
            <w:pPr>
              <w:spacing w:after="20"/>
              <w:ind w:left="20"/>
              <w:jc w:val="both"/>
            </w:pPr>
            <w:r>
              <w:rPr>
                <w:rFonts w:ascii="Times New Roman"/>
                <w:b w:val="false"/>
                <w:i w:val="false"/>
                <w:color w:val="000000"/>
                <w:sz w:val="20"/>
              </w:rPr>
              <w:t>
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xml:space="preserve">
ЕКА немесе еркін қоймада кедендік рәсімге орналастырылған тауарлар туралы мәліметтер. гр 31 </w:t>
            </w:r>
          </w:p>
          <w:p>
            <w:pPr>
              <w:spacing w:after="20"/>
              <w:ind w:left="20"/>
              <w:jc w:val="both"/>
            </w:pPr>
            <w:r>
              <w:rPr>
                <w:rFonts w:ascii="Times New Roman"/>
                <w:b w:val="false"/>
                <w:i w:val="false"/>
                <w:color w:val="000000"/>
                <w:sz w:val="20"/>
              </w:rPr>
              <w:t>
т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catESAD_cu:LineNumber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40-графадағы жолдың реттік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clt_ru:SheetNumberType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Парақтың нөмірі/Парақтардың жалпы саны. 5 цифрға дейін.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catESAD_cu:GoodsDescription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(сауда, коммерциялық немесе өзге де дәстүрлі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catESAD_cu:Supplementary</w:t>
            </w:r>
          </w:p>
          <w:p>
            <w:pPr>
              <w:spacing w:after="20"/>
              <w:ind w:left="20"/>
              <w:jc w:val="both"/>
            </w:pPr>
            <w:r>
              <w:rPr>
                <w:rFonts w:ascii="Times New Roman"/>
                <w:b w:val="false"/>
                <w:i w:val="false"/>
                <w:color w:val="000000"/>
                <w:sz w:val="20"/>
              </w:rPr>
              <w:t>
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w:t>
            </w:r>
          </w:p>
          <w:p>
            <w:pPr>
              <w:spacing w:after="20"/>
              <w:ind w:left="20"/>
              <w:jc w:val="both"/>
            </w:pPr>
            <w:r>
              <w:rPr>
                <w:rFonts w:ascii="Times New Roman"/>
                <w:b w:val="false"/>
                <w:i w:val="false"/>
                <w:color w:val="000000"/>
                <w:sz w:val="20"/>
              </w:rPr>
              <w:t>
QuantityType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Қосымша өлшем бірлігіндегі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тауар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 Үтірден кейін 6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w:t>
            </w:r>
          </w:p>
          <w:p>
            <w:pPr>
              <w:spacing w:after="20"/>
              <w:ind w:left="20"/>
              <w:jc w:val="both"/>
            </w:pPr>
            <w:r>
              <w:rPr>
                <w:rFonts w:ascii="Times New Roman"/>
                <w:b w:val="false"/>
                <w:i w:val="false"/>
                <w:color w:val="000000"/>
                <w:sz w:val="20"/>
              </w:rPr>
              <w:t>
QualifierName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
QualifierNameType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w:t>
            </w:r>
          </w:p>
          <w:p>
            <w:pPr>
              <w:spacing w:after="20"/>
              <w:ind w:left="20"/>
              <w:jc w:val="both"/>
            </w:pPr>
            <w:r>
              <w:rPr>
                <w:rFonts w:ascii="Times New Roman"/>
                <w:b w:val="false"/>
                <w:i w:val="false"/>
                <w:color w:val="000000"/>
                <w:sz w:val="20"/>
              </w:rPr>
              <w:t>
QualifierCode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-да қолданылатын өлшем бірліктеріне сәйкес өлшем бірлігінің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
QualifierCodeType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коды.3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catESAD_cu:GoodsGroup</w:t>
            </w:r>
          </w:p>
          <w:p>
            <w:pPr>
              <w:spacing w:after="20"/>
              <w:ind w:left="20"/>
              <w:jc w:val="both"/>
            </w:pPr>
            <w:r>
              <w:rPr>
                <w:rFonts w:ascii="Times New Roman"/>
                <w:b w:val="false"/>
                <w:i w:val="false"/>
                <w:color w:val="000000"/>
                <w:sz w:val="20"/>
              </w:rPr>
              <w:t>
Description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сипаттамасы мен сипаты / Басқа топтардан сипаттарымен ерекшеленетін атауы бір тауарлар тобының сипаттамасы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catESAD_cu:GoodsGroup</w:t>
            </w:r>
          </w:p>
          <w:p>
            <w:pPr>
              <w:spacing w:after="20"/>
              <w:ind w:left="20"/>
              <w:jc w:val="both"/>
            </w:pPr>
            <w:r>
              <w:rPr>
                <w:rFonts w:ascii="Times New Roman"/>
                <w:b w:val="false"/>
                <w:i w:val="false"/>
                <w:color w:val="000000"/>
                <w:sz w:val="20"/>
              </w:rPr>
              <w:t>
DescriptionType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Басқа топтардан сипаттарымен ерекшеленетін атауы бір тауарлар тобының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catESAD_cu:GoodsDescription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сыныптау үшін және кедендік құнын есептеу үшін қажетті  қосымша сипаттарын (сапалық, техникалық, коммерциялық) ескере отырып,  тауарлар тобының сипаттамасы. Тауарлар тобының сипаттамасы болмағанда,  ":" (қос нүкте) символы көрсетіледі. Гр. 31 бірінші кіші бөлім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catESAD_cu:RKTNVED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үшін машина құрамдасының  ЕАЭО СЭҚ ТН коды </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clt_ru:CUGoods</w:t>
            </w:r>
          </w:p>
          <w:p>
            <w:pPr>
              <w:spacing w:after="20"/>
              <w:ind w:left="20"/>
              <w:jc w:val="both"/>
            </w:pPr>
            <w:r>
              <w:rPr>
                <w:rFonts w:ascii="Times New Roman"/>
                <w:b w:val="false"/>
                <w:i w:val="false"/>
                <w:color w:val="000000"/>
                <w:sz w:val="20"/>
              </w:rPr>
              <w:t>
NomenclatuerCodeType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 ТД  үшін 6, 8 және 10 символ. ТД/ТДТ үшін 4 және 10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catESAD_cu:GoodsGroup</w:t>
            </w:r>
          </w:p>
          <w:p>
            <w:pPr>
              <w:spacing w:after="20"/>
              <w:ind w:left="20"/>
              <w:jc w:val="both"/>
            </w:pPr>
            <w:r>
              <w:rPr>
                <w:rFonts w:ascii="Times New Roman"/>
                <w:b w:val="false"/>
                <w:i w:val="false"/>
                <w:color w:val="000000"/>
                <w:sz w:val="20"/>
              </w:rPr>
              <w:t>Information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тауарлар сипаты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catESAD_cu:GoodsGroup</w:t>
            </w:r>
          </w:p>
          <w:p>
            <w:pPr>
              <w:spacing w:after="20"/>
              <w:ind w:left="20"/>
              <w:jc w:val="both"/>
            </w:pPr>
            <w:r>
              <w:rPr>
                <w:rFonts w:ascii="Times New Roman"/>
                <w:b w:val="false"/>
                <w:i w:val="false"/>
                <w:color w:val="000000"/>
                <w:sz w:val="20"/>
              </w:rPr>
              <w:t>
InformationType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Топтағы тауарлар сипаты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
Manufacturer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туралы мәліметтер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catESAD_cu:TradeMark</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 шығарылған жері, авторлық құқық, сабақтас құқықтар объектісі, патент және т.б.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catESAD_cu:GoodsMark</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маркасы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w:t>
            </w:r>
          </w:p>
          <w:p>
            <w:pPr>
              <w:spacing w:after="20"/>
              <w:ind w:left="20"/>
              <w:jc w:val="both"/>
            </w:pPr>
            <w:r>
              <w:rPr>
                <w:rFonts w:ascii="Times New Roman"/>
                <w:b w:val="false"/>
                <w:i w:val="false"/>
                <w:color w:val="000000"/>
                <w:sz w:val="20"/>
              </w:rPr>
              <w:t>
ArticulType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маркасы, моделі, артикулі, сорты.  Мәтіндік. 1-ден 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catESAD_cu:GoodsModel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моделі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w:t>
            </w:r>
          </w:p>
          <w:p>
            <w:pPr>
              <w:spacing w:after="20"/>
              <w:ind w:left="20"/>
              <w:jc w:val="both"/>
            </w:pPr>
            <w:r>
              <w:rPr>
                <w:rFonts w:ascii="Times New Roman"/>
                <w:b w:val="false"/>
                <w:i w:val="false"/>
                <w:color w:val="000000"/>
                <w:sz w:val="20"/>
              </w:rPr>
              <w:t>
ArticulType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маркасы, моделі, артикулі, сорты.  Мәтіндік. 1-ден 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w:t>
            </w:r>
          </w:p>
          <w:p>
            <w:pPr>
              <w:spacing w:after="20"/>
              <w:ind w:left="20"/>
              <w:jc w:val="both"/>
            </w:pPr>
            <w:r>
              <w:rPr>
                <w:rFonts w:ascii="Times New Roman"/>
                <w:b w:val="false"/>
                <w:i w:val="false"/>
                <w:color w:val="000000"/>
                <w:sz w:val="20"/>
              </w:rPr>
              <w:t>Marking</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артикулі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w:t>
            </w:r>
          </w:p>
          <w:p>
            <w:pPr>
              <w:spacing w:after="20"/>
              <w:ind w:left="20"/>
              <w:jc w:val="both"/>
            </w:pPr>
            <w:r>
              <w:rPr>
                <w:rFonts w:ascii="Times New Roman"/>
                <w:b w:val="false"/>
                <w:i w:val="false"/>
                <w:color w:val="000000"/>
                <w:sz w:val="20"/>
              </w:rPr>
              <w:t>ArticulType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маркасы, моделі, артикулі, сорты.  Мәтіндік. 1-ден 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w:t>
            </w:r>
          </w:p>
          <w:p>
            <w:pPr>
              <w:spacing w:after="20"/>
              <w:ind w:left="20"/>
              <w:jc w:val="both"/>
            </w:pPr>
            <w:r>
              <w:rPr>
                <w:rFonts w:ascii="Times New Roman"/>
                <w:b w:val="false"/>
                <w:i w:val="false"/>
                <w:color w:val="000000"/>
                <w:sz w:val="20"/>
              </w:rPr>
              <w:t>Standard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(МЕМСТ, ОСТ, СПП, СТО, ТУ)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w:t>
            </w:r>
          </w:p>
          <w:p>
            <w:pPr>
              <w:spacing w:after="20"/>
              <w:ind w:left="20"/>
              <w:jc w:val="both"/>
            </w:pPr>
            <w:r>
              <w:rPr>
                <w:rFonts w:ascii="Times New Roman"/>
                <w:b w:val="false"/>
                <w:i w:val="false"/>
                <w:color w:val="000000"/>
                <w:sz w:val="20"/>
              </w:rPr>
              <w:t>ArticulType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маркасы, моделі, артикулі, сорты.  Мәтіндік. 1-ден 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catESAD_cu:GoodsSort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Сорт немесе сорттар тобы (ағаш- және кесілген материалдар үшін)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w:t>
            </w:r>
          </w:p>
          <w:p>
            <w:pPr>
              <w:spacing w:after="20"/>
              <w:ind w:left="20"/>
              <w:jc w:val="both"/>
            </w:pPr>
            <w:r>
              <w:rPr>
                <w:rFonts w:ascii="Times New Roman"/>
                <w:b w:val="false"/>
                <w:i w:val="false"/>
                <w:color w:val="000000"/>
                <w:sz w:val="20"/>
              </w:rPr>
              <w:t>ArticulType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маркасы, моделі, артикулі, сорты.  Мәтіндік. 1-ден 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catESAD_cu:Wood</w:t>
            </w:r>
          </w:p>
          <w:p>
            <w:pPr>
              <w:spacing w:after="20"/>
              <w:ind w:left="20"/>
              <w:jc w:val="both"/>
            </w:pPr>
            <w:r>
              <w:rPr>
                <w:rFonts w:ascii="Times New Roman"/>
                <w:b w:val="false"/>
                <w:i w:val="false"/>
                <w:color w:val="000000"/>
                <w:sz w:val="20"/>
              </w:rPr>
              <w:t>
Sortiment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 атауы (4403 тауар позициясындағы ағаш материалдар үшін)</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cltESAD_cu:Wood</w:t>
            </w:r>
          </w:p>
          <w:p>
            <w:pPr>
              <w:spacing w:after="20"/>
              <w:ind w:left="20"/>
              <w:jc w:val="both"/>
            </w:pPr>
            <w:r>
              <w:rPr>
                <w:rFonts w:ascii="Times New Roman"/>
                <w:b w:val="false"/>
                <w:i w:val="false"/>
                <w:color w:val="000000"/>
                <w:sz w:val="20"/>
              </w:rPr>
              <w:t>Assortiment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 үшін сортимент атауы (4403 тауар позициясы). Мәтіндік. 1-ден 30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catESAD_cu:Wood</w:t>
            </w:r>
          </w:p>
          <w:p>
            <w:pPr>
              <w:spacing w:after="20"/>
              <w:ind w:left="20"/>
              <w:jc w:val="both"/>
            </w:pPr>
            <w:r>
              <w:rPr>
                <w:rFonts w:ascii="Times New Roman"/>
                <w:b w:val="false"/>
                <w:i w:val="false"/>
                <w:color w:val="000000"/>
                <w:sz w:val="20"/>
              </w:rPr>
              <w:t>Kind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түрі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cltESAD_cu:Wood</w:t>
            </w:r>
          </w:p>
          <w:p>
            <w:pPr>
              <w:spacing w:after="20"/>
              <w:ind w:left="20"/>
              <w:jc w:val="both"/>
            </w:pPr>
            <w:r>
              <w:rPr>
                <w:rFonts w:ascii="Times New Roman"/>
                <w:b w:val="false"/>
                <w:i w:val="false"/>
                <w:color w:val="000000"/>
                <w:sz w:val="20"/>
              </w:rPr>
              <w:t>
KindType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түрі. Мәтіндік. 1-ден 20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catESAD_cu:Dimensions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w:t>
            </w:r>
          </w:p>
          <w:p>
            <w:pPr>
              <w:spacing w:after="20"/>
              <w:ind w:left="20"/>
              <w:jc w:val="both"/>
            </w:pPr>
            <w:r>
              <w:rPr>
                <w:rFonts w:ascii="Times New Roman"/>
                <w:b w:val="false"/>
                <w:i w:val="false"/>
                <w:color w:val="000000"/>
                <w:sz w:val="20"/>
              </w:rPr>
              <w:t>ArticulType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маркасы, моделі, артикулі, сорты.  Мәтіндік. 1-ден 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catESAD_cu:DateIssue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catESAD_cu:Serial</w:t>
            </w:r>
          </w:p>
          <w:p>
            <w:pPr>
              <w:spacing w:after="20"/>
              <w:ind w:left="20"/>
              <w:jc w:val="both"/>
            </w:pPr>
            <w:r>
              <w:rPr>
                <w:rFonts w:ascii="Times New Roman"/>
                <w:b w:val="false"/>
                <w:i w:val="false"/>
                <w:color w:val="000000"/>
                <w:sz w:val="20"/>
              </w:rPr>
              <w:t>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GoodsGroupQuantity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саны. Гр.31 бірінші кіші бөлім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Қосымша өлшем бірлігіндегі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w:t>
            </w:r>
          </w:p>
          <w:p>
            <w:pPr>
              <w:spacing w:after="20"/>
              <w:ind w:left="20"/>
              <w:jc w:val="both"/>
            </w:pPr>
            <w:r>
              <w:rPr>
                <w:rFonts w:ascii="Times New Roman"/>
                <w:b w:val="false"/>
                <w:i w:val="false"/>
                <w:color w:val="000000"/>
                <w:sz w:val="20"/>
              </w:rPr>
              <w:t>Quantity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 Үтірден кейін 6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 Measure</w:t>
            </w:r>
          </w:p>
          <w:p>
            <w:pPr>
              <w:spacing w:after="20"/>
              <w:ind w:left="20"/>
              <w:jc w:val="both"/>
            </w:pPr>
            <w:r>
              <w:rPr>
                <w:rFonts w:ascii="Times New Roman"/>
                <w:b w:val="false"/>
                <w:i w:val="false"/>
                <w:color w:val="000000"/>
                <w:sz w:val="20"/>
              </w:rPr>
              <w:t>UnitQualifier</w:t>
            </w:r>
          </w:p>
          <w:p>
            <w:pPr>
              <w:spacing w:after="20"/>
              <w:ind w:left="20"/>
              <w:jc w:val="both"/>
            </w:pPr>
            <w:r>
              <w:rPr>
                <w:rFonts w:ascii="Times New Roman"/>
                <w:b w:val="false"/>
                <w:i w:val="false"/>
                <w:color w:val="000000"/>
                <w:sz w:val="20"/>
              </w:rPr>
              <w:t>Name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w:t>
            </w:r>
          </w:p>
          <w:p>
            <w:pPr>
              <w:spacing w:after="20"/>
              <w:ind w:left="20"/>
              <w:jc w:val="both"/>
            </w:pPr>
            <w:r>
              <w:rPr>
                <w:rFonts w:ascii="Times New Roman"/>
                <w:b w:val="false"/>
                <w:i w:val="false"/>
                <w:color w:val="000000"/>
                <w:sz w:val="20"/>
              </w:rPr>
              <w:t>NameType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
Measure</w:t>
            </w:r>
          </w:p>
          <w:p>
            <w:pPr>
              <w:spacing w:after="20"/>
              <w:ind w:left="20"/>
              <w:jc w:val="both"/>
            </w:pPr>
            <w:r>
              <w:rPr>
                <w:rFonts w:ascii="Times New Roman"/>
                <w:b w:val="false"/>
                <w:i w:val="false"/>
                <w:color w:val="000000"/>
                <w:sz w:val="20"/>
              </w:rPr>
              <w:t>UnitQualifier</w:t>
            </w:r>
          </w:p>
          <w:p>
            <w:pPr>
              <w:spacing w:after="20"/>
              <w:ind w:left="20"/>
              <w:jc w:val="both"/>
            </w:pPr>
            <w:r>
              <w:rPr>
                <w:rFonts w:ascii="Times New Roman"/>
                <w:b w:val="false"/>
                <w:i w:val="false"/>
                <w:color w:val="000000"/>
                <w:sz w:val="20"/>
              </w:rPr>
              <w:t>Code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-да қолданылатын өлшем бірліктеріне сәйкес өлшем бірлігінің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w:t>
            </w:r>
          </w:p>
          <w:p>
            <w:pPr>
              <w:spacing w:after="20"/>
              <w:ind w:left="20"/>
              <w:jc w:val="both"/>
            </w:pPr>
            <w:r>
              <w:rPr>
                <w:rFonts w:ascii="Times New Roman"/>
                <w:b w:val="false"/>
                <w:i w:val="false"/>
                <w:color w:val="000000"/>
                <w:sz w:val="20"/>
              </w:rPr>
              <w:t>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коды.3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LanguageGoods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сипаттамасы тілінің коды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стандартында  alpha-2 тілінің коды. 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PreviousCustomsCost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құнның алдыңғы мәні,  гр.45 екінші кіші бөлім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KDTGoodsNumeric</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ТДТ бойынша тауардың Реттік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 1-ден 3 цифрға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KDToutPresentedDocument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Гр. 44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KDTPresentedDocuments</w:t>
            </w:r>
          </w:p>
          <w:p>
            <w:pPr>
              <w:spacing w:after="20"/>
              <w:ind w:left="20"/>
              <w:jc w:val="both"/>
            </w:pPr>
            <w:r>
              <w:rPr>
                <w:rFonts w:ascii="Times New Roman"/>
                <w:b w:val="false"/>
                <w:i w:val="false"/>
                <w:color w:val="000000"/>
                <w:sz w:val="20"/>
              </w:rPr>
              <w:t>
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Ұсынылған құжаттар. Гр.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атауы. 250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w:t>
            </w:r>
          </w:p>
          <w:p>
            <w:pPr>
              <w:spacing w:after="20"/>
              <w:ind w:left="20"/>
              <w:jc w:val="both"/>
            </w:pPr>
            <w:r>
              <w:rPr>
                <w:rFonts w:ascii="Times New Roman"/>
                <w:b w:val="false"/>
                <w:i w:val="false"/>
                <w:color w:val="000000"/>
                <w:sz w:val="20"/>
              </w:rPr>
              <w:t>
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catESAD_cu:CustomsCode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кеден органының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catESAD_cu:PresentedDocument</w:t>
            </w:r>
          </w:p>
          <w:p>
            <w:pPr>
              <w:spacing w:after="20"/>
              <w:ind w:left="20"/>
              <w:jc w:val="both"/>
            </w:pPr>
            <w:r>
              <w:rPr>
                <w:rFonts w:ascii="Times New Roman"/>
                <w:b w:val="false"/>
                <w:i w:val="false"/>
                <w:color w:val="000000"/>
                <w:sz w:val="20"/>
              </w:rPr>
              <w:t>
ModeCode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кезінде пайдаланылатын құжаттар мен мәліметтер түрлерінің сыныптауышына сәйкес Ұсынылатын құжат түрінің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clt_ru:CustomsDocumentCodeType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түрінің коды.</w:t>
            </w:r>
          </w:p>
          <w:p>
            <w:pPr>
              <w:spacing w:after="20"/>
              <w:ind w:left="20"/>
              <w:jc w:val="both"/>
            </w:pPr>
            <w:r>
              <w:rPr>
                <w:rFonts w:ascii="Times New Roman"/>
                <w:b w:val="false"/>
                <w:i w:val="false"/>
                <w:color w:val="000000"/>
                <w:sz w:val="20"/>
              </w:rPr>
              <w:t>5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catESAD_cu:Document</w:t>
            </w:r>
          </w:p>
          <w:p>
            <w:pPr>
              <w:spacing w:after="20"/>
              <w:ind w:left="20"/>
              <w:jc w:val="both"/>
            </w:pPr>
            <w:r>
              <w:rPr>
                <w:rFonts w:ascii="Times New Roman"/>
                <w:b w:val="false"/>
                <w:i w:val="false"/>
                <w:color w:val="000000"/>
                <w:sz w:val="20"/>
              </w:rPr>
              <w:t>
BeginActionsDate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қолданысы басталғанк күн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catESAD_cu:DocumentEnd</w:t>
            </w:r>
          </w:p>
          <w:p>
            <w:pPr>
              <w:spacing w:after="20"/>
              <w:ind w:left="20"/>
              <w:jc w:val="both"/>
            </w:pPr>
            <w:r>
              <w:rPr>
                <w:rFonts w:ascii="Times New Roman"/>
                <w:b w:val="false"/>
                <w:i w:val="false"/>
                <w:color w:val="000000"/>
                <w:sz w:val="20"/>
              </w:rPr>
              <w:t>ActionsDate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қолданысы аяқталған күн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catESAD_cu:PresentingLacking</w:t>
            </w:r>
          </w:p>
          <w:p>
            <w:pPr>
              <w:spacing w:after="20"/>
              <w:ind w:left="20"/>
              <w:jc w:val="both"/>
            </w:pPr>
            <w:r>
              <w:rPr>
                <w:rFonts w:ascii="Times New Roman"/>
                <w:b w:val="false"/>
                <w:i w:val="false"/>
                <w:color w:val="000000"/>
                <w:sz w:val="20"/>
              </w:rPr>
              <w:t>
Date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құжатты ұсыну күні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catESAD_cu:TemporaryImportCode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әкелу мерзімінің коды. </w:t>
            </w:r>
          </w:p>
          <w:p>
            <w:pPr>
              <w:spacing w:after="20"/>
              <w:ind w:left="20"/>
              <w:jc w:val="both"/>
            </w:pPr>
            <w:r>
              <w:rPr>
                <w:rFonts w:ascii="Times New Roman"/>
                <w:b w:val="false"/>
                <w:i w:val="false"/>
                <w:color w:val="000000"/>
                <w:sz w:val="20"/>
              </w:rPr>
              <w:t xml:space="preserve">1 – егер уақытша әкелу/әкету мерзімі  1 жылдан аз болса, </w:t>
            </w:r>
          </w:p>
          <w:p>
            <w:pPr>
              <w:spacing w:after="20"/>
              <w:ind w:left="20"/>
              <w:jc w:val="both"/>
            </w:pPr>
            <w:r>
              <w:rPr>
                <w:rFonts w:ascii="Times New Roman"/>
                <w:b w:val="false"/>
                <w:i w:val="false"/>
                <w:color w:val="000000"/>
                <w:sz w:val="20"/>
              </w:rPr>
              <w:t>2 – егер уақытша әкелу/әкету мерзімі  1 жылдан астам болса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саны (Реттік нөмірі, коэффициенті, пайызы).Үтірден кейін  0 белгі. 0-ден 9-ға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catESAD_cu:Temporary</w:t>
            </w:r>
          </w:p>
          <w:p>
            <w:pPr>
              <w:spacing w:after="20"/>
              <w:ind w:left="20"/>
              <w:jc w:val="both"/>
            </w:pPr>
            <w:r>
              <w:rPr>
                <w:rFonts w:ascii="Times New Roman"/>
                <w:b w:val="false"/>
                <w:i w:val="false"/>
                <w:color w:val="000000"/>
                <w:sz w:val="20"/>
              </w:rPr>
              <w:t>StorageImportDate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әкелудің/әкетудің мәлімделген мерзімі./ Тауарларды сақтау мерзімі/ Қайта өңдеудің сұратылатын мерзімі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catESAD_cu:CustomsPayment</w:t>
            </w:r>
          </w:p>
          <w:p>
            <w:pPr>
              <w:spacing w:after="20"/>
              <w:ind w:left="20"/>
              <w:jc w:val="both"/>
            </w:pPr>
            <w:r>
              <w:rPr>
                <w:rFonts w:ascii="Times New Roman"/>
                <w:b w:val="false"/>
                <w:i w:val="false"/>
                <w:color w:val="000000"/>
                <w:sz w:val="20"/>
              </w:rPr>
              <w:t>ModeCodeType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органдарына алу жүктелген салықтар, алымдар және өзге де төлемдер түрлерінің сыныптауышы бойынша кедендік төлем түрінің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clt_ru:CUCustoms</w:t>
            </w:r>
          </w:p>
          <w:p>
            <w:pPr>
              <w:spacing w:after="20"/>
              <w:ind w:left="20"/>
              <w:jc w:val="both"/>
            </w:pPr>
            <w:r>
              <w:rPr>
                <w:rFonts w:ascii="Times New Roman"/>
                <w:b w:val="false"/>
                <w:i w:val="false"/>
                <w:color w:val="000000"/>
                <w:sz w:val="20"/>
              </w:rPr>
              <w:t>
PaymentCodeType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түрінің коды.</w:t>
            </w:r>
          </w:p>
          <w:p>
            <w:pPr>
              <w:spacing w:after="20"/>
              <w:ind w:left="20"/>
              <w:jc w:val="both"/>
            </w:pPr>
            <w:r>
              <w:rPr>
                <w:rFonts w:ascii="Times New Roman"/>
                <w:b w:val="false"/>
                <w:i w:val="false"/>
                <w:color w:val="000000"/>
                <w:sz w:val="20"/>
              </w:rPr>
              <w:t>4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catESAD_cu:SupplyStatus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ОЗЫҢҚЫ ЖЕТКІЗУ. Егер қайта өңдеу өнімдері тауарларды кеден аумағынан тыс жерге қайта өңдеуге әкету жүзеге асырылғаннан ертерек әкелінетін болса, толтырылады. Қалған жағдайда толтырылмайды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catESAD_cu:CountryCode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сертификат берген елдің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13.17.35.14.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catESAD_cu:SpecialSimplified</w:t>
            </w:r>
          </w:p>
          <w:p>
            <w:pPr>
              <w:spacing w:after="20"/>
              <w:ind w:left="20"/>
              <w:jc w:val="both"/>
            </w:pPr>
            <w:r>
              <w:rPr>
                <w:rFonts w:ascii="Times New Roman"/>
                <w:b w:val="false"/>
                <w:i w:val="false"/>
                <w:color w:val="000000"/>
                <w:sz w:val="20"/>
              </w:rPr>
              <w:t>
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оңайлату түрлерінің сыныптауышына сәйкес арнайы оңайлатулар түрінің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catESAD_cu:TotalDocuments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жалпы саны (ЖС, келісімшарттар) РФ үшін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 1-ден 3 цифрға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13.17.35.16.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catESAD_cu:PreferenciiCountry</w:t>
            </w:r>
          </w:p>
          <w:p>
            <w:pPr>
              <w:spacing w:after="20"/>
              <w:ind w:left="20"/>
              <w:jc w:val="both"/>
            </w:pPr>
            <w:r>
              <w:rPr>
                <w:rFonts w:ascii="Times New Roman"/>
                <w:b w:val="false"/>
                <w:i w:val="false"/>
                <w:color w:val="000000"/>
                <w:sz w:val="20"/>
              </w:rPr>
              <w:t>
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төлемдерді төлеу бойынша жеңілдіктердің немесе ерекшеліктердің болуын растайтын құжаттарды сыныптайтын елдің коды. БР үшін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13.17.35.17.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catESAD_cu:PreferenciiDocID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қосымша ақпарат кодтарының сыныптауышына сәйкес тауарларды декларациялау үшін қажетті құжаттардың ұлттық сыныптауышы бойынша құжатты сәйкестендіргіш. БР үшін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clt_ru:CodeVariable6Type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белгілер).1-ден 6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13.17.35.18.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catESAD_cu:ProcessingGoodsCost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аумағынан тыс жерге тауарларды қайта өңдеудің кедендік рәсіміне орналастырылған тауарларды қайта өңдеу жөніндегі операциялардың құны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catESAD_cu:РrovidingIndication</w:t>
            </w:r>
          </w:p>
          <w:p>
            <w:pPr>
              <w:spacing w:after="20"/>
              <w:ind w:left="20"/>
              <w:jc w:val="both"/>
            </w:pPr>
            <w:r>
              <w:rPr>
                <w:rFonts w:ascii="Times New Roman"/>
                <w:b w:val="false"/>
                <w:i w:val="false"/>
                <w:color w:val="000000"/>
                <w:sz w:val="20"/>
              </w:rPr>
              <w:t>
Mark</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ұсыну белгісі: </w:t>
            </w:r>
          </w:p>
          <w:p>
            <w:pPr>
              <w:spacing w:after="20"/>
              <w:ind w:left="20"/>
              <w:jc w:val="both"/>
            </w:pPr>
            <w:r>
              <w:rPr>
                <w:rFonts w:ascii="Times New Roman"/>
                <w:b w:val="false"/>
                <w:i w:val="false"/>
                <w:color w:val="000000"/>
                <w:sz w:val="20"/>
              </w:rPr>
              <w:t xml:space="preserve">
0 –  құжат ТД беру кезінде ұсынылмаған; </w:t>
            </w:r>
          </w:p>
          <w:p>
            <w:pPr>
              <w:spacing w:after="20"/>
              <w:ind w:left="20"/>
              <w:jc w:val="both"/>
            </w:pPr>
            <w:r>
              <w:rPr>
                <w:rFonts w:ascii="Times New Roman"/>
                <w:b w:val="false"/>
                <w:i w:val="false"/>
                <w:color w:val="000000"/>
                <w:sz w:val="20"/>
              </w:rPr>
              <w:t xml:space="preserve">
1 – құжат ТД беру кезінде ұсынылған; </w:t>
            </w:r>
          </w:p>
          <w:p>
            <w:pPr>
              <w:spacing w:after="20"/>
              <w:ind w:left="20"/>
              <w:jc w:val="both"/>
            </w:pPr>
            <w:r>
              <w:rPr>
                <w:rFonts w:ascii="Times New Roman"/>
                <w:b w:val="false"/>
                <w:i w:val="false"/>
                <w:color w:val="000000"/>
                <w:sz w:val="20"/>
              </w:rPr>
              <w:t xml:space="preserve">
2 – құжат КО КК 183-бабы 4-тармағының 2-бөлігіне сәйкес  ұсынылмаған; </w:t>
            </w:r>
          </w:p>
          <w:p>
            <w:pPr>
              <w:spacing w:after="20"/>
              <w:ind w:left="20"/>
              <w:jc w:val="both"/>
            </w:pPr>
            <w:r>
              <w:rPr>
                <w:rFonts w:ascii="Times New Roman"/>
                <w:b w:val="false"/>
                <w:i w:val="false"/>
                <w:color w:val="000000"/>
                <w:sz w:val="20"/>
              </w:rPr>
              <w:t>
3 – құжат  тауарлар шығарылғаннан кейін ұсынылған (ұсынылады)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clt_ru:DigitalIndicatorType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Индикатор. </w:t>
            </w:r>
          </w:p>
          <w:p>
            <w:pPr>
              <w:spacing w:after="20"/>
              <w:ind w:left="20"/>
              <w:jc w:val="both"/>
            </w:pPr>
            <w:r>
              <w:rPr>
                <w:rFonts w:ascii="Times New Roman"/>
                <w:b w:val="false"/>
                <w:i w:val="false"/>
                <w:color w:val="000000"/>
                <w:sz w:val="20"/>
              </w:rPr>
              <w:t>
-9-дан 9-ға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catESAD_cu:ElectronicDocumentID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электрондық түрде ұсынылған кезде кеден органдарының ақпараттық жүйесі берген құжатты сәйкестендіргіш  (РФ үшін)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13.17.35.21.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catESAD_cu:ElectronicArchID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электрондық түрде ұсынылған кезде электрондық құжаттар сақтау орнын сәйкестендіргіш (РФ үшін)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13.17.35.22.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catESAD_cu:LicenseGoods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бойынша декларацияланатын тауар туралы мәліметтер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catESAD_cu:License</w:t>
            </w:r>
          </w:p>
          <w:p>
            <w:pPr>
              <w:spacing w:after="20"/>
              <w:ind w:left="20"/>
              <w:jc w:val="both"/>
            </w:pPr>
            <w:r>
              <w:rPr>
                <w:rFonts w:ascii="Times New Roman"/>
                <w:b w:val="false"/>
                <w:i w:val="false"/>
                <w:color w:val="000000"/>
                <w:sz w:val="20"/>
              </w:rPr>
              <w:t>GoodsType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w:t>
            </w:r>
          </w:p>
          <w:p>
            <w:pPr>
              <w:spacing w:after="20"/>
              <w:ind w:left="20"/>
              <w:jc w:val="both"/>
            </w:pPr>
            <w:r>
              <w:rPr>
                <w:rFonts w:ascii="Times New Roman"/>
                <w:b w:val="false"/>
                <w:i w:val="false"/>
                <w:color w:val="000000"/>
                <w:sz w:val="20"/>
              </w:rPr>
              <w:t>
Лицензия бойынша декларацияланатын тауар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catESAD_cu:AppNumber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лицензияға тізбенің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 1-ден 3 цифрға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catESAD_cu:GoodsNumericLic</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Қосымша/лицензияға тізбе бойынша декларацияланатын тауардың Реттік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clt_ru:Count6Type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 1-ден 6 цифрға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13.17.35.23.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RegNumberDocument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 онымен ұсынылған кедендік құжаттың тіркеу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KDToutPrecedingDocument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құжаттар. Гр. 40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catESAD_cu:CUPreceding</w:t>
            </w:r>
          </w:p>
          <w:p>
            <w:pPr>
              <w:spacing w:after="20"/>
              <w:ind w:left="20"/>
              <w:jc w:val="both"/>
            </w:pPr>
            <w:r>
              <w:rPr>
                <w:rFonts w:ascii="Times New Roman"/>
                <w:b w:val="false"/>
                <w:i w:val="false"/>
                <w:color w:val="000000"/>
                <w:sz w:val="20"/>
              </w:rPr>
              <w:t>DocumentType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Алдыңғы құжаттар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catESAD_cu:PrecedingDocumentID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 қосымша сәйкестендіргіш</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саны (Реттік нөмірі, коэффициенті, пайызы).Үтірден кейін  0 белгі. 0-ден 9-ға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catESAD_cu:PrecedingDocument</w:t>
            </w:r>
          </w:p>
          <w:p>
            <w:pPr>
              <w:spacing w:after="20"/>
              <w:ind w:left="20"/>
              <w:jc w:val="both"/>
            </w:pPr>
            <w:r>
              <w:rPr>
                <w:rFonts w:ascii="Times New Roman"/>
                <w:b w:val="false"/>
                <w:i w:val="false"/>
                <w:color w:val="000000"/>
                <w:sz w:val="20"/>
              </w:rPr>
              <w:t>
CustomsCode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кеден органының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catESAD_cu:PrecedingDocument</w:t>
            </w:r>
          </w:p>
          <w:p>
            <w:pPr>
              <w:spacing w:after="20"/>
              <w:ind w:left="20"/>
              <w:jc w:val="both"/>
            </w:pPr>
            <w:r>
              <w:rPr>
                <w:rFonts w:ascii="Times New Roman"/>
                <w:b w:val="false"/>
                <w:i w:val="false"/>
                <w:color w:val="000000"/>
                <w:sz w:val="20"/>
              </w:rPr>
              <w:t>
Date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 күні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catESAD_cu:PrecedingDocument</w:t>
            </w:r>
          </w:p>
          <w:p>
            <w:pPr>
              <w:spacing w:after="20"/>
              <w:ind w:left="20"/>
              <w:jc w:val="both"/>
            </w:pPr>
            <w:r>
              <w:rPr>
                <w:rFonts w:ascii="Times New Roman"/>
                <w:b w:val="false"/>
                <w:i w:val="false"/>
                <w:color w:val="000000"/>
                <w:sz w:val="20"/>
              </w:rPr>
              <w:t>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 құжаттың тіркеу нөмірі / транзиттеу кезіндегі құжаттың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clt_ru:PrecedingDocument</w:t>
            </w:r>
          </w:p>
          <w:p>
            <w:pPr>
              <w:spacing w:after="20"/>
              <w:ind w:left="20"/>
              <w:jc w:val="both"/>
            </w:pPr>
            <w:r>
              <w:rPr>
                <w:rFonts w:ascii="Times New Roman"/>
                <w:b w:val="false"/>
                <w:i w:val="false"/>
                <w:color w:val="000000"/>
                <w:sz w:val="20"/>
              </w:rPr>
              <w:t>
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нөмірі.7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catESAD_cu:PrecedingDocument</w:t>
            </w:r>
          </w:p>
          <w:p>
            <w:pPr>
              <w:spacing w:after="20"/>
              <w:ind w:left="20"/>
              <w:jc w:val="both"/>
            </w:pPr>
            <w:r>
              <w:rPr>
                <w:rFonts w:ascii="Times New Roman"/>
                <w:b w:val="false"/>
                <w:i w:val="false"/>
                <w:color w:val="000000"/>
                <w:sz w:val="20"/>
              </w:rPr>
              <w:t>GoodsNumeric</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құжаттағы тауардың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 1-ден 3 цифрға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catESAD_cu:PrecedingDocument</w:t>
            </w:r>
          </w:p>
          <w:p>
            <w:pPr>
              <w:spacing w:after="20"/>
              <w:ind w:left="20"/>
              <w:jc w:val="both"/>
            </w:pPr>
            <w:r>
              <w:rPr>
                <w:rFonts w:ascii="Times New Roman"/>
                <w:b w:val="false"/>
                <w:i w:val="false"/>
                <w:color w:val="000000"/>
                <w:sz w:val="20"/>
              </w:rPr>
              <w:t>
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атауы. 250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catESAD_cu:PrecedingDocument</w:t>
            </w:r>
          </w:p>
          <w:p>
            <w:pPr>
              <w:spacing w:after="20"/>
              <w:ind w:left="20"/>
              <w:jc w:val="both"/>
            </w:pPr>
            <w:r>
              <w:rPr>
                <w:rFonts w:ascii="Times New Roman"/>
                <w:b w:val="false"/>
                <w:i w:val="false"/>
                <w:color w:val="000000"/>
                <w:sz w:val="20"/>
              </w:rPr>
              <w:t>ModeCode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түрлерінің сыныптауышына сәйкес алдыңғы құжат түрінің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clt_ru:CustomsDocument</w:t>
            </w:r>
          </w:p>
          <w:p>
            <w:pPr>
              <w:spacing w:after="20"/>
              <w:ind w:left="20"/>
              <w:jc w:val="both"/>
            </w:pPr>
            <w:r>
              <w:rPr>
                <w:rFonts w:ascii="Times New Roman"/>
                <w:b w:val="false"/>
                <w:i w:val="false"/>
                <w:color w:val="000000"/>
                <w:sz w:val="20"/>
              </w:rPr>
              <w:t>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түрінің коды.</w:t>
            </w:r>
          </w:p>
          <w:p>
            <w:pPr>
              <w:spacing w:after="20"/>
              <w:ind w:left="20"/>
              <w:jc w:val="both"/>
            </w:pPr>
            <w:r>
              <w:rPr>
                <w:rFonts w:ascii="Times New Roman"/>
                <w:b w:val="false"/>
                <w:i w:val="false"/>
                <w:color w:val="000000"/>
                <w:sz w:val="20"/>
              </w:rPr>
              <w:t>5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catESAD_cu:LineNumber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реттік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clt_ru:SheetNumber</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Парақтың нөмірі/Парақтардың жалпы саны. </w:t>
            </w:r>
          </w:p>
          <w:p>
            <w:pPr>
              <w:spacing w:after="20"/>
              <w:ind w:left="20"/>
              <w:jc w:val="both"/>
            </w:pPr>
            <w:r>
              <w:rPr>
                <w:rFonts w:ascii="Times New Roman"/>
                <w:b w:val="false"/>
                <w:i w:val="false"/>
                <w:color w:val="000000"/>
                <w:sz w:val="20"/>
              </w:rPr>
              <w:t>
5 цифрға дейін.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catESAD_cu:NetWeightQuantity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құрамына кірген тауардың нетто салмағы. БР үшін/декларацияланатын тауарды ж асау кезінде пайдаланылған тауардың нетто массасы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 Үтірден кейін 6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catESAD_cu:CustomsCountryCode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елінің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13.17.36.11.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catESAD_cu:AddNumberPart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  нөмірдің қосымша құрауышы (кедендік декларацияны беру туралы міндеттеменің нөмірін көрсету кезінде толтырылады ("ОБ")). РФ үшін</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clt_ru:CodeVariable2Type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белгілер).1-ден 2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13.17.36.12.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catESAD_cu:CustomsCost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ТД  45-графада көрсетілген тауардың кедендік құны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13.17.36.13.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catESAD_cu:NetWeight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АлдыңғыТД  38-графада көрсетілген тауардың нетто массасы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 Үтірден кейін 6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13.17.36.14.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catESAD_cu:Supplementary</w:t>
            </w:r>
          </w:p>
          <w:p>
            <w:pPr>
              <w:spacing w:after="20"/>
              <w:ind w:left="20"/>
              <w:jc w:val="both"/>
            </w:pPr>
            <w:r>
              <w:rPr>
                <w:rFonts w:ascii="Times New Roman"/>
                <w:b w:val="false"/>
                <w:i w:val="false"/>
                <w:color w:val="000000"/>
                <w:sz w:val="20"/>
              </w:rPr>
              <w:t>
GoodsQuantity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тауар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w:t>
            </w:r>
          </w:p>
          <w:p>
            <w:pPr>
              <w:spacing w:after="20"/>
              <w:ind w:left="20"/>
              <w:jc w:val="both"/>
            </w:pPr>
            <w:r>
              <w:rPr>
                <w:rFonts w:ascii="Times New Roman"/>
                <w:b w:val="false"/>
                <w:i w:val="false"/>
                <w:color w:val="000000"/>
                <w:sz w:val="20"/>
              </w:rPr>
              <w:t>QuantityType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Қосымша өлшем бірлігіндегі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 Үтірден кейін 6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w:t>
            </w:r>
          </w:p>
          <w:p>
            <w:pPr>
              <w:spacing w:after="20"/>
              <w:ind w:left="20"/>
              <w:jc w:val="both"/>
            </w:pPr>
            <w:r>
              <w:rPr>
                <w:rFonts w:ascii="Times New Roman"/>
                <w:b w:val="false"/>
                <w:i w:val="false"/>
                <w:color w:val="000000"/>
                <w:sz w:val="20"/>
              </w:rPr>
              <w:t>
QualifierName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
QualifierNameType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w:t>
            </w:r>
          </w:p>
          <w:p>
            <w:pPr>
              <w:spacing w:after="20"/>
              <w:ind w:left="20"/>
              <w:jc w:val="both"/>
            </w:pPr>
            <w:r>
              <w:rPr>
                <w:rFonts w:ascii="Times New Roman"/>
                <w:b w:val="false"/>
                <w:i w:val="false"/>
                <w:color w:val="000000"/>
                <w:sz w:val="20"/>
              </w:rPr>
              <w:t>
QualifierCode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-да қолданылатын өлшем бірліктеріне сәйкес өлшем бірлігінің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
QualifierCodeType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коды.3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KDToutCustomsPaymentCalculation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төлемдерді есептеу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KDTCustomsPaymentType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Кедендік төлемдерді есептеу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catESAD_cu:PaymentModeCode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органдарына алу жүктелген салықтар, алымдар және өзге де төлемдер түрлерінің сыныптауышы бойынша кедендік төлем түрінің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clt_ru:CUCustomsPayment</w:t>
            </w:r>
          </w:p>
          <w:p>
            <w:pPr>
              <w:spacing w:after="20"/>
              <w:ind w:left="20"/>
              <w:jc w:val="both"/>
            </w:pPr>
            <w:r>
              <w:rPr>
                <w:rFonts w:ascii="Times New Roman"/>
                <w:b w:val="false"/>
                <w:i w:val="false"/>
                <w:color w:val="000000"/>
                <w:sz w:val="20"/>
              </w:rPr>
              <w:t>
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түрінің коды.</w:t>
            </w:r>
          </w:p>
          <w:p>
            <w:pPr>
              <w:spacing w:after="20"/>
              <w:ind w:left="20"/>
              <w:jc w:val="both"/>
            </w:pPr>
            <w:r>
              <w:rPr>
                <w:rFonts w:ascii="Times New Roman"/>
                <w:b w:val="false"/>
                <w:i w:val="false"/>
                <w:color w:val="000000"/>
                <w:sz w:val="20"/>
              </w:rPr>
              <w:t>4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catESAD_cu:PaymentAmount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catESAD_cu:PaymentCurrencyCode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валютасының цифрлық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clt_ru:CurrencyN3Code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Цифрлық. 3 цифр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catESAD_cu:TaxBase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жазу негіздері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 Үтірден кейін 6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catESAD_cu:TaxBaseCurrencyCode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жазу негіздері валютасының цифрлық коды (адвалорлықмөлшерлеме)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clt_ru:CurrencyN3Code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Цифрлық. 3 цифр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 қайта қаржыландыру мөлшерлемесі</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cltESAD_cu:RateType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мөлшерлемесі. Үтірден кейін 6 белгі. Барлығы 12 цифр.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catESAD_cu:RateTypeCode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түрі (адвалорлық –  "%", ҚР үшін алымдар белгісі – "S", айрықша –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catESAD_cu:RateCurrencyCode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валютасының цифрлық коды (айрықша мөлшерлеме)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clt_ru:CurrencyN3Code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Цифрлық. 3 цифр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catESAD_cu:RateTNVED</w:t>
            </w:r>
          </w:p>
          <w:p>
            <w:pPr>
              <w:spacing w:after="20"/>
              <w:ind w:left="20"/>
              <w:jc w:val="both"/>
            </w:pPr>
            <w:r>
              <w:rPr>
                <w:rFonts w:ascii="Times New Roman"/>
                <w:b w:val="false"/>
                <w:i w:val="false"/>
                <w:color w:val="000000"/>
                <w:sz w:val="20"/>
              </w:rPr>
              <w:t>
QualifierCode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Мөлшерлеменің өлшем бірлігі коды (айрықша мөлшерлеме)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
QualifierCodeType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коды.3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catESAD_cu:WeightingFactor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салмақтық коэффициенті (айрықша мөлшерлеме)</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cltESAD_cu:Weighting</w:t>
            </w:r>
          </w:p>
          <w:p>
            <w:pPr>
              <w:spacing w:after="20"/>
              <w:ind w:left="20"/>
              <w:jc w:val="both"/>
            </w:pPr>
            <w:r>
              <w:rPr>
                <w:rFonts w:ascii="Times New Roman"/>
                <w:b w:val="false"/>
                <w:i w:val="false"/>
                <w:color w:val="000000"/>
                <w:sz w:val="20"/>
              </w:rPr>
              <w:t>FactorType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салмақтық коэффициенті.</w:t>
            </w:r>
          </w:p>
          <w:p>
            <w:pPr>
              <w:spacing w:after="20"/>
              <w:ind w:left="20"/>
              <w:jc w:val="both"/>
            </w:pPr>
            <w:r>
              <w:rPr>
                <w:rFonts w:ascii="Times New Roman"/>
                <w:b w:val="false"/>
                <w:i w:val="false"/>
                <w:color w:val="000000"/>
                <w:sz w:val="20"/>
              </w:rPr>
              <w:t>Үтірден кейін 3 белгі. Барлығы 9 цифр.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catESAD_cu:ComparisonOperations</w:t>
            </w:r>
          </w:p>
          <w:p>
            <w:pPr>
              <w:spacing w:after="20"/>
              <w:ind w:left="20"/>
              <w:jc w:val="both"/>
            </w:pPr>
            <w:r>
              <w:rPr>
                <w:rFonts w:ascii="Times New Roman"/>
                <w:b w:val="false"/>
                <w:i w:val="false"/>
                <w:color w:val="000000"/>
                <w:sz w:val="20"/>
              </w:rPr>
              <w:t>Sign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операциясының белгісі (1 – аз, 2 – көп)</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саны (Реттік нөмірі, коэффициенті, пайызы).Үтірден кейін  0 белгі. 0-ден 9-ға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cltESAD_cu:RateType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мөлшерлемесі. Үтірден кейін 6 белгі. Барлығы 12 цифр.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catESAD_cu:RateTypeCode2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түрі (адвалорлық –  "%", ҚР үшін алымдар белгісі – "S", айрықша –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catESAD_cu:RateCurrencyCode2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валютасының цифрлық коды (айрықша мөлшерлеме)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clt_ru:CurrencyN3Code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Цифрлық. 3 цифр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catESAD_cu:RateTNVED</w:t>
            </w:r>
          </w:p>
          <w:p>
            <w:pPr>
              <w:spacing w:after="20"/>
              <w:ind w:left="20"/>
              <w:jc w:val="both"/>
            </w:pPr>
            <w:r>
              <w:rPr>
                <w:rFonts w:ascii="Times New Roman"/>
                <w:b w:val="false"/>
                <w:i w:val="false"/>
                <w:color w:val="000000"/>
                <w:sz w:val="20"/>
              </w:rPr>
              <w:t>
QualifierCode2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Мөлшерлеменің өлшем бірлігі коды (айрықша мөлшерлеме)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
QualifierCodeType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коды.3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catESAD_cu:WeightingFactor2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салмақтық коэффициенті (айрықша мөлшерлеме)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cltESAD_cu:Weighting</w:t>
            </w:r>
          </w:p>
          <w:p>
            <w:pPr>
              <w:spacing w:after="20"/>
              <w:ind w:left="20"/>
              <w:jc w:val="both"/>
            </w:pPr>
            <w:r>
              <w:rPr>
                <w:rFonts w:ascii="Times New Roman"/>
                <w:b w:val="false"/>
                <w:i w:val="false"/>
                <w:color w:val="000000"/>
                <w:sz w:val="20"/>
              </w:rPr>
              <w:t>
FactorType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салмақтық коэффициенті.</w:t>
            </w:r>
          </w:p>
          <w:p>
            <w:pPr>
              <w:spacing w:after="20"/>
              <w:ind w:left="20"/>
              <w:jc w:val="both"/>
            </w:pPr>
            <w:r>
              <w:rPr>
                <w:rFonts w:ascii="Times New Roman"/>
                <w:b w:val="false"/>
                <w:i w:val="false"/>
                <w:color w:val="000000"/>
                <w:sz w:val="20"/>
              </w:rPr>
              <w:t>Үтірден кейін 3 белгі. Барлығы 9 цифр.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catESAD_cu:OperationsSign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белгісі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cltESAD_cu:RateType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мөлшерлемесі. Үтірден кейін 6 белгі. Барлығы 12 цифр.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catESAD_cu:RateTypeCode3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түрі (адвалорлық – "%", айрықша –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catESAD_cu:RateCurrencyCode3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валютасының цифрлық коды (айрықша мөлшерлеме)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clt_ru:CurrencyN3Code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Цифрлық. 3 цифр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catESAD_cu:RateTNVED</w:t>
            </w:r>
          </w:p>
          <w:p>
            <w:pPr>
              <w:spacing w:after="20"/>
              <w:ind w:left="20"/>
              <w:jc w:val="both"/>
            </w:pPr>
            <w:r>
              <w:rPr>
                <w:rFonts w:ascii="Times New Roman"/>
                <w:b w:val="false"/>
                <w:i w:val="false"/>
                <w:color w:val="000000"/>
                <w:sz w:val="20"/>
              </w:rPr>
              <w:t>
QualifierCode3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Мөлшерлеменің өлшем бірлігі коды (айрықша мөлшерлеме)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
QualifierCodeType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коды.3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catESAD_cu:WeightingFactor3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салмақтық коэффициенті (айрықша мөлшерлеме)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cltESAD_cu:Weighting</w:t>
            </w:r>
          </w:p>
          <w:p>
            <w:pPr>
              <w:spacing w:after="20"/>
              <w:ind w:left="20"/>
              <w:jc w:val="both"/>
            </w:pPr>
            <w:r>
              <w:rPr>
                <w:rFonts w:ascii="Times New Roman"/>
                <w:b w:val="false"/>
                <w:i w:val="false"/>
                <w:color w:val="000000"/>
                <w:sz w:val="20"/>
              </w:rPr>
              <w:t>
FactorType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салмақтық коэффициенті.</w:t>
            </w:r>
          </w:p>
          <w:p>
            <w:pPr>
              <w:spacing w:after="20"/>
              <w:ind w:left="20"/>
              <w:jc w:val="both"/>
            </w:pPr>
            <w:r>
              <w:rPr>
                <w:rFonts w:ascii="Times New Roman"/>
                <w:b w:val="false"/>
                <w:i w:val="false"/>
                <w:color w:val="000000"/>
                <w:sz w:val="20"/>
              </w:rPr>
              <w:t>Үтірден кейін 3 белгі. Барлығы 9 цифр.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catESAD_cu:ComparisonResult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Салыстыру операциясын орындау нәтижесі: </w:t>
            </w:r>
          </w:p>
          <w:p>
            <w:pPr>
              <w:spacing w:after="20"/>
              <w:ind w:left="20"/>
              <w:jc w:val="both"/>
            </w:pPr>
            <w:r>
              <w:rPr>
                <w:rFonts w:ascii="Times New Roman"/>
                <w:b w:val="false"/>
                <w:i w:val="false"/>
                <w:color w:val="000000"/>
                <w:sz w:val="20"/>
              </w:rPr>
              <w:t>
1 – ақиқат; 0 – жалған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Екі өзара жоққа шығаратын бульдік мәндердің тізімі ақиқат/жалған, қосу/ажырату және т.б.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catESAD_cu:RateUseDate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мөлшерлемесін қолдану күні</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catESAD_cu:PaymentCode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органдарына алу жүктелген кедендік және өзге де төлемдерді төлеу ерекшеліктерінің сыныптауышына сәйкес код</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catESAD_cu:NumberDays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clt_ru:Count4Type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 1-ден 4 цифрға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catESAD_cu:NumberStages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 1-ден 3 цифрға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catESAD_cu:NumberMonths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толық емес күнтізбелік айлар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 1-ден 3 цифрға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catESAD_cu:TariffRate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коэффициент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clt_ru:Quantity4point2Type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0-ден бастап. Үтірден кейін 2 белгі. 4 цифр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catESAD_cu:LineNumber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40-графадағы жолдың реттік нөмірі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clt_ru:SheetNumberType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Парақтың нөмірі/Парақтардың жалпы саны. 5 цифрға дейін.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catESAD_cu:NumberGroup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нөмірі. РФ үшін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ESADExcise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 туралы мәліметтер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w:t>
            </w:r>
          </w:p>
          <w:p>
            <w:pPr>
              <w:spacing w:after="20"/>
              <w:ind w:left="20"/>
              <w:jc w:val="both"/>
            </w:pPr>
            <w:r>
              <w:rPr>
                <w:rFonts w:ascii="Times New Roman"/>
                <w:b w:val="false"/>
                <w:i w:val="false"/>
                <w:color w:val="000000"/>
                <w:sz w:val="20"/>
              </w:rPr>
              <w:t>
ExciseType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Акциздік маркалар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catESAD_cu:ExciseSerieses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 серияларының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cltESAD_cu:Excise</w:t>
            </w:r>
          </w:p>
          <w:p>
            <w:pPr>
              <w:spacing w:after="20"/>
              <w:ind w:left="20"/>
              <w:jc w:val="both"/>
            </w:pPr>
            <w:r>
              <w:rPr>
                <w:rFonts w:ascii="Times New Roman"/>
                <w:b w:val="false"/>
                <w:i w:val="false"/>
                <w:color w:val="000000"/>
                <w:sz w:val="20"/>
              </w:rPr>
              <w:t>
SeriesesType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Акциздік алым маркаларының сериясы. 9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catESAD_cu:ExciseFirstNumber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 нөмірлері диапазонының бірінші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cltESAD_cu:Excise</w:t>
            </w:r>
          </w:p>
          <w:p>
            <w:pPr>
              <w:spacing w:after="20"/>
              <w:ind w:left="20"/>
              <w:jc w:val="both"/>
            </w:pPr>
            <w:r>
              <w:rPr>
                <w:rFonts w:ascii="Times New Roman"/>
                <w:b w:val="false"/>
                <w:i w:val="false"/>
                <w:color w:val="000000"/>
                <w:sz w:val="20"/>
              </w:rPr>
              <w:t>
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алым маркасының нөмірі. Тұтас оң сан. 8 цифрға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catESAD_cu:ExciseLastNumber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 нөмірлері диапазонының соңғы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cltESAD_cu:Excise</w:t>
            </w:r>
          </w:p>
          <w:p>
            <w:pPr>
              <w:spacing w:after="20"/>
              <w:ind w:left="20"/>
              <w:jc w:val="both"/>
            </w:pPr>
            <w:r>
              <w:rPr>
                <w:rFonts w:ascii="Times New Roman"/>
                <w:b w:val="false"/>
                <w:i w:val="false"/>
                <w:color w:val="000000"/>
                <w:sz w:val="20"/>
              </w:rPr>
              <w:t>
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алым маркасының нөмірі. Тұтас оң сан. 8 цифрға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catESAD_cu:ExciseQuantity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clt_ru:Quantity8Type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Тұтас сан.</w:t>
            </w:r>
          </w:p>
          <w:p>
            <w:pPr>
              <w:spacing w:after="20"/>
              <w:ind w:left="20"/>
              <w:jc w:val="both"/>
            </w:pPr>
            <w:r>
              <w:rPr>
                <w:rFonts w:ascii="Times New Roman"/>
                <w:b w:val="false"/>
                <w:i w:val="false"/>
                <w:color w:val="000000"/>
                <w:sz w:val="20"/>
              </w:rPr>
              <w:t>Үтірден кейін 0 белгі. 0-ден бастап. Барлығы 8 цифрға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ElectricalEnergReceived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қабылданған электр энергиясының көлемі туралы мәліметтер</w:t>
            </w:r>
          </w:p>
          <w:p>
            <w:pPr>
              <w:spacing w:after="20"/>
              <w:ind w:left="20"/>
              <w:jc w:val="both"/>
            </w:pPr>
            <w:r>
              <w:rPr>
                <w:rFonts w:ascii="Times New Roman"/>
                <w:b w:val="false"/>
                <w:i w:val="false"/>
                <w:color w:val="000000"/>
                <w:sz w:val="20"/>
              </w:rPr>
              <w:t>(элемент 9,  гр 31)</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catESAD_cu:CU_Electrica</w:t>
            </w:r>
          </w:p>
          <w:p>
            <w:pPr>
              <w:spacing w:after="20"/>
              <w:ind w:left="20"/>
              <w:jc w:val="both"/>
            </w:pPr>
            <w:r>
              <w:rPr>
                <w:rFonts w:ascii="Times New Roman"/>
                <w:b w:val="false"/>
                <w:i w:val="false"/>
                <w:color w:val="000000"/>
                <w:sz w:val="20"/>
              </w:rPr>
              <w:t>lEnergyType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Есепті кезеңде қабылданған және берілген электр энергиясының көлемі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catESAD_cu:ElectricalEnergy</w:t>
            </w:r>
          </w:p>
          <w:p>
            <w:pPr>
              <w:spacing w:after="20"/>
              <w:ind w:left="20"/>
              <w:jc w:val="both"/>
            </w:pPr>
            <w:r>
              <w:rPr>
                <w:rFonts w:ascii="Times New Roman"/>
                <w:b w:val="false"/>
                <w:i w:val="false"/>
                <w:color w:val="000000"/>
                <w:sz w:val="20"/>
              </w:rPr>
              <w:t>
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көлемі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 Үтірден кейін 6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catESAD_cu:QualifierCode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
QualifierCodeType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коды.3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ElectricalEnergGiven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электр энергиясының көлемі туралы мәліметтер (элемент 9,  гр 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catESAD_cu:CU_Electrical</w:t>
            </w:r>
          </w:p>
          <w:p>
            <w:pPr>
              <w:spacing w:after="20"/>
              <w:ind w:left="20"/>
              <w:jc w:val="both"/>
            </w:pPr>
            <w:r>
              <w:rPr>
                <w:rFonts w:ascii="Times New Roman"/>
                <w:b w:val="false"/>
                <w:i w:val="false"/>
                <w:color w:val="000000"/>
                <w:sz w:val="20"/>
              </w:rPr>
              <w:t>EnergyType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Есепті кезеңде қабылданған және берілген электр энергиясының көлемі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catESAD_cu:ElectricalEnergy</w:t>
            </w:r>
          </w:p>
          <w:p>
            <w:pPr>
              <w:spacing w:after="20"/>
              <w:ind w:left="20"/>
              <w:jc w:val="both"/>
            </w:pPr>
            <w:r>
              <w:rPr>
                <w:rFonts w:ascii="Times New Roman"/>
                <w:b w:val="false"/>
                <w:i w:val="false"/>
                <w:color w:val="000000"/>
                <w:sz w:val="20"/>
              </w:rPr>
              <w:t>
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көлемі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 Үтірден кейін 6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catESAD_cu:QualifierCode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
QualifierCodeType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коды.3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GoodsAutomobile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туралы мәліметтер. Гр. 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catESAD_cu:Automobile</w:t>
            </w:r>
          </w:p>
          <w:p>
            <w:pPr>
              <w:spacing w:after="20"/>
              <w:ind w:left="20"/>
              <w:jc w:val="both"/>
            </w:pPr>
            <w:r>
              <w:rPr>
                <w:rFonts w:ascii="Times New Roman"/>
                <w:b w:val="false"/>
                <w:i w:val="false"/>
                <w:color w:val="000000"/>
                <w:sz w:val="20"/>
              </w:rPr>
              <w:t>
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w:t>
            </w:r>
          </w:p>
          <w:p>
            <w:pPr>
              <w:spacing w:after="20"/>
              <w:ind w:left="20"/>
              <w:jc w:val="both"/>
            </w:pPr>
            <w:r>
              <w:rPr>
                <w:rFonts w:ascii="Times New Roman"/>
                <w:b w:val="false"/>
                <w:i w:val="false"/>
                <w:color w:val="000000"/>
                <w:sz w:val="20"/>
              </w:rPr>
              <w:t>
Автомобильдер туралы мәліметтер. Гр.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cat_ru:Model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түрінің атауы. 100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cat_ru:Mark</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құралдары маркаларының сыныптауышына сәйкес көлік құралы маркасының атауының коды</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clt_ru:MarkCarNameType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құралдары маркаларының сыныптауышына сәйкес көлік құралы маркасының атауының коды. 250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cat_ru:MarkCode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құралдары маркаларының сыныптауышына сәйкес көлік құралы маркасының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clt_ru:MarkCarCodeType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құралдары маркаларының сыныптауышына сәйкес көлік құралы маркасының коды.3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cat_ru:OfftakeYear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жасалған жыл</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clt_ru:DateYearCustType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CCYY форматтағы жылы.  ISO 8601 стандарты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cat_ru:EngineVolumeQuanity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істейтін көлемі, текше. см</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clt_ru:EngineVolumeType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(көлік құралының) жұмыс істейтін көлемі. 6 белгіге дейін. Үтірден кейін 0 белгі.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cat_ru:VINID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 (VIN)</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сәйкестендіру нөмірі (VIN). 40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cat_ru:BodyID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Шанақтың (тіркеменің) жасаушы ұйым берген және салған сәйкестендіру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сәйкестендіру нөмірі (VIN). 40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cat_ru:EngineID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блогына салынған, жасаушы ұйым берген, Қозғалтқыштың сәйкестендіру нөмірі.   Сәйкестендіру нөмірі  бөлек цифрлар топтарынан тұруы мүмкін,  оның ішінде  екі цифрдан тұратын соңғы топ қозғалтқыштың шығарылған жылын көрсетеді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clt_ru:EngineIDType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сәйкестендіру нөмірі. 1-ден 40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cat_ru:ChassisID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Шассидің (рамасының) жасаушы ұйым берген және салған  сәйкестендіру нөмірі</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сәйкестендіру нөмірі (VIN). 40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cat_ru:CabID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сәйкестендіру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сәйкестендіру нөмірі (VIN). 40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catESAD_cu:IdentityCardNumber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catESAD_cu:CarCost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құны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catESAD_cu:PowerWeightQuanity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жүк көтергіштігі/</w:t>
            </w:r>
          </w:p>
          <w:p>
            <w:pPr>
              <w:spacing w:after="20"/>
              <w:ind w:left="20"/>
              <w:jc w:val="both"/>
            </w:pPr>
            <w:r>
              <w:rPr>
                <w:rFonts w:ascii="Times New Roman"/>
                <w:b w:val="false"/>
                <w:i w:val="false"/>
                <w:color w:val="000000"/>
                <w:sz w:val="20"/>
              </w:rPr>
              <w:t>
қуаттылығы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clt_ru:EnginePowerQuanityType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күшімен немесе киловатпен қозғалтқыштың қуаты. Барлығы 9 цифрға дейін. Үтірден кейін 2 белгіге дейін.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catESAD_cu:PassedKilometer</w:t>
            </w:r>
          </w:p>
          <w:p>
            <w:pPr>
              <w:spacing w:after="20"/>
              <w:ind w:left="20"/>
              <w:jc w:val="both"/>
            </w:pPr>
            <w:r>
              <w:rPr>
                <w:rFonts w:ascii="Times New Roman"/>
                <w:b w:val="false"/>
                <w:i w:val="false"/>
                <w:color w:val="000000"/>
                <w:sz w:val="20"/>
              </w:rPr>
              <w:t>
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өткен жолы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clt_ru:Quantity8Type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Тұтас сан.</w:t>
            </w:r>
          </w:p>
          <w:p>
            <w:pPr>
              <w:spacing w:after="20"/>
              <w:ind w:left="20"/>
              <w:jc w:val="both"/>
            </w:pPr>
            <w:r>
              <w:rPr>
                <w:rFonts w:ascii="Times New Roman"/>
                <w:b w:val="false"/>
                <w:i w:val="false"/>
                <w:color w:val="000000"/>
                <w:sz w:val="20"/>
              </w:rPr>
              <w:t>Үтірден кейін 0 белгі. 0-ден бастап. Барлығы 8 цифрға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CustomsProcedure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Гр 37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w:t>
            </w:r>
          </w:p>
          <w:p>
            <w:pPr>
              <w:spacing w:after="20"/>
              <w:ind w:left="20"/>
              <w:jc w:val="both"/>
            </w:pPr>
            <w:r>
              <w:rPr>
                <w:rFonts w:ascii="Times New Roman"/>
                <w:b w:val="false"/>
                <w:i w:val="false"/>
                <w:color w:val="000000"/>
                <w:sz w:val="20"/>
              </w:rPr>
              <w:t>
CustomsProcedureType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w:t>
            </w:r>
          </w:p>
          <w:p>
            <w:pPr>
              <w:spacing w:after="20"/>
              <w:ind w:left="20"/>
              <w:jc w:val="both"/>
            </w:pPr>
            <w:r>
              <w:rPr>
                <w:rFonts w:ascii="Times New Roman"/>
                <w:b w:val="false"/>
                <w:i w:val="false"/>
                <w:color w:val="000000"/>
                <w:sz w:val="20"/>
              </w:rPr>
              <w:t>
Рәсім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catESAD_cu:MainCustoms</w:t>
            </w:r>
          </w:p>
          <w:p>
            <w:pPr>
              <w:spacing w:after="20"/>
              <w:ind w:left="20"/>
              <w:jc w:val="both"/>
            </w:pPr>
            <w:r>
              <w:rPr>
                <w:rFonts w:ascii="Times New Roman"/>
                <w:b w:val="false"/>
                <w:i w:val="false"/>
                <w:color w:val="000000"/>
                <w:sz w:val="20"/>
              </w:rPr>
              <w:t>ModeCode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 түрлерінің сыныптауышына сәйкес мәлімделетін кедендік рәсім коды / "00" – шағынқорларғаарналған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cltESAD_cu:Customs</w:t>
            </w:r>
          </w:p>
          <w:p>
            <w:pPr>
              <w:spacing w:after="20"/>
              <w:ind w:left="20"/>
              <w:jc w:val="both"/>
            </w:pPr>
            <w:r>
              <w:rPr>
                <w:rFonts w:ascii="Times New Roman"/>
                <w:b w:val="false"/>
                <w:i w:val="false"/>
                <w:color w:val="000000"/>
                <w:sz w:val="20"/>
              </w:rPr>
              <w:t>ModeCodeType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 түрлерінің сыныптауышы бойынша кедендік рәсім коды.</w:t>
            </w:r>
          </w:p>
          <w:p>
            <w:pPr>
              <w:spacing w:after="20"/>
              <w:ind w:left="20"/>
              <w:jc w:val="both"/>
            </w:pPr>
            <w:r>
              <w:rPr>
                <w:rFonts w:ascii="Times New Roman"/>
                <w:b w:val="false"/>
                <w:i w:val="false"/>
                <w:color w:val="000000"/>
                <w:sz w:val="20"/>
              </w:rPr>
              <w:t>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catESAD_cu:PrecedingCustomsModeCode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 түрлерінің сыныптауышына сәйкес алдыңғы кедендік рәсім коды / "00" – шағынқорларғаарналған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cltESAD_cu:Customs</w:t>
            </w:r>
          </w:p>
          <w:p>
            <w:pPr>
              <w:spacing w:after="20"/>
              <w:ind w:left="20"/>
              <w:jc w:val="both"/>
            </w:pPr>
            <w:r>
              <w:rPr>
                <w:rFonts w:ascii="Times New Roman"/>
                <w:b w:val="false"/>
                <w:i w:val="false"/>
                <w:color w:val="000000"/>
                <w:sz w:val="20"/>
              </w:rPr>
              <w:t>ModeCodeType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 түрлерінің сыныптауышы бойынша кедендік рәсім коды.</w:t>
            </w:r>
          </w:p>
          <w:p>
            <w:pPr>
              <w:spacing w:after="20"/>
              <w:ind w:left="20"/>
              <w:jc w:val="both"/>
            </w:pPr>
            <w:r>
              <w:rPr>
                <w:rFonts w:ascii="Times New Roman"/>
                <w:b w:val="false"/>
                <w:i w:val="false"/>
                <w:color w:val="000000"/>
                <w:sz w:val="20"/>
              </w:rPr>
              <w:t>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catESAD_cu:GoodsTransfer</w:t>
            </w:r>
          </w:p>
          <w:p>
            <w:pPr>
              <w:spacing w:after="20"/>
              <w:ind w:left="20"/>
              <w:jc w:val="both"/>
            </w:pPr>
            <w:r>
              <w:rPr>
                <w:rFonts w:ascii="Times New Roman"/>
                <w:b w:val="false"/>
                <w:i w:val="false"/>
                <w:color w:val="000000"/>
                <w:sz w:val="20"/>
              </w:rPr>
              <w:t>Feature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алып өту ерекшеліктерінің сыныптауышына сәйкес тауарларды алып өту ерекшелігі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cltESAD_cu:GoodsTransfer</w:t>
            </w:r>
          </w:p>
          <w:p>
            <w:pPr>
              <w:spacing w:after="20"/>
              <w:ind w:left="20"/>
              <w:jc w:val="both"/>
            </w:pPr>
            <w:r>
              <w:rPr>
                <w:rFonts w:ascii="Times New Roman"/>
                <w:b w:val="false"/>
                <w:i w:val="false"/>
                <w:color w:val="000000"/>
                <w:sz w:val="20"/>
              </w:rPr>
              <w:t>
FeatureType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өту ерекшеліктерінің сыныптауышы бойынша тауарларды алып өту ерекшелігінің коды. 3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SupplementaryGoodsQuantity1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Негізгімен қосымшадан бөлек өлшем бірлігіндегі тауар саны (элемент 1, гр.31)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w:t>
            </w:r>
          </w:p>
          <w:p>
            <w:pPr>
              <w:spacing w:after="20"/>
              <w:ind w:left="20"/>
              <w:jc w:val="both"/>
            </w:pPr>
            <w:r>
              <w:rPr>
                <w:rFonts w:ascii="Times New Roman"/>
                <w:b w:val="false"/>
                <w:i w:val="false"/>
                <w:color w:val="000000"/>
                <w:sz w:val="20"/>
              </w:rPr>
              <w:t>
QuantityType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Қосымша өлшем бірлігіндегі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 Үтірден кейін 6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
QualifierNameType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w:t>
            </w:r>
          </w:p>
          <w:p>
            <w:pPr>
              <w:spacing w:after="20"/>
              <w:ind w:left="20"/>
              <w:jc w:val="both"/>
            </w:pPr>
            <w:r>
              <w:rPr>
                <w:rFonts w:ascii="Times New Roman"/>
                <w:b w:val="false"/>
                <w:i w:val="false"/>
                <w:color w:val="000000"/>
                <w:sz w:val="20"/>
              </w:rPr>
              <w:t>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-Да қолданылатын өлшем бірліктеріне сәйкес өлшем бірлігінің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
QualifierCodeType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коды.3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SupplementaryGoodsQuantity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тауар саны.  Гр.41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w:t>
            </w:r>
          </w:p>
          <w:p>
            <w:pPr>
              <w:spacing w:after="20"/>
              <w:ind w:left="20"/>
              <w:jc w:val="both"/>
            </w:pPr>
            <w:r>
              <w:rPr>
                <w:rFonts w:ascii="Times New Roman"/>
                <w:b w:val="false"/>
                <w:i w:val="false"/>
                <w:color w:val="000000"/>
                <w:sz w:val="20"/>
              </w:rPr>
              <w:t>
QuantityType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Қосымша өлшем бірлігіндегі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 Үтірден кейін 6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
QualifierNameType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w:t>
            </w:r>
          </w:p>
          <w:p>
            <w:pPr>
              <w:spacing w:after="20"/>
              <w:ind w:left="20"/>
              <w:jc w:val="both"/>
            </w:pPr>
            <w:r>
              <w:rPr>
                <w:rFonts w:ascii="Times New Roman"/>
                <w:b w:val="false"/>
                <w:i w:val="false"/>
                <w:color w:val="000000"/>
                <w:sz w:val="20"/>
              </w:rPr>
              <w:t>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-да қолданылатын өлшем бірліктеріне сәйкес өлшем бірлігінің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
QualifierCodeType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коды.3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ESADContainer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туралы мәліметтер (элемент 3, гр 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w:t>
            </w:r>
          </w:p>
          <w:p>
            <w:pPr>
              <w:spacing w:after="20"/>
              <w:ind w:left="20"/>
              <w:jc w:val="both"/>
            </w:pPr>
            <w:r>
              <w:rPr>
                <w:rFonts w:ascii="Times New Roman"/>
                <w:b w:val="false"/>
                <w:i w:val="false"/>
                <w:color w:val="000000"/>
                <w:sz w:val="20"/>
              </w:rPr>
              <w:t>
ContainerType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Контейнерлер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catESAD_cu:ContainerQuantity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clt_ru:Quantity8Type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Тұтас сан.</w:t>
            </w:r>
          </w:p>
          <w:p>
            <w:pPr>
              <w:spacing w:after="20"/>
              <w:ind w:left="20"/>
              <w:jc w:val="both"/>
            </w:pPr>
            <w:r>
              <w:rPr>
                <w:rFonts w:ascii="Times New Roman"/>
                <w:b w:val="false"/>
                <w:i w:val="false"/>
                <w:color w:val="000000"/>
                <w:sz w:val="20"/>
              </w:rPr>
              <w:t>Үтірден кейін 0 белгі. 0-ден бастап. Барлығы 8 цифрға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catESAD_cu:ContainerKind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қаптама және қаптама материалдары түрлерінің сыныптауышына сәйкес контейнердің типі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түрінің коды, қаптаманың коды</w:t>
            </w:r>
          </w:p>
          <w:p>
            <w:pPr>
              <w:spacing w:after="20"/>
              <w:ind w:left="20"/>
              <w:jc w:val="both"/>
            </w:pPr>
            <w:r>
              <w:rPr>
                <w:rFonts w:ascii="Times New Roman"/>
                <w:b w:val="false"/>
                <w:i w:val="false"/>
                <w:color w:val="000000"/>
                <w:sz w:val="20"/>
              </w:rPr>
              <w:t>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catESAD_cu:ContainerNumber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catESAD_cu:Container</w:t>
            </w:r>
          </w:p>
          <w:p>
            <w:pPr>
              <w:spacing w:after="20"/>
              <w:ind w:left="20"/>
              <w:jc w:val="both"/>
            </w:pPr>
            <w:r>
              <w:rPr>
                <w:rFonts w:ascii="Times New Roman"/>
                <w:b w:val="false"/>
                <w:i w:val="false"/>
                <w:color w:val="000000"/>
                <w:sz w:val="20"/>
              </w:rPr>
              <w:t>
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Контейнердің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catESAD_cu:Container</w:t>
            </w:r>
          </w:p>
          <w:p>
            <w:pPr>
              <w:spacing w:after="20"/>
              <w:ind w:left="20"/>
              <w:jc w:val="both"/>
            </w:pPr>
            <w:r>
              <w:rPr>
                <w:rFonts w:ascii="Times New Roman"/>
                <w:b w:val="false"/>
                <w:i w:val="false"/>
                <w:color w:val="000000"/>
                <w:sz w:val="20"/>
              </w:rPr>
              <w:t>
Identificaror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нөмірі (сәйкестендіргіші)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clt_ru:ContainerIdentityType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Контейнердің нөмірі. 1-ден 17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catESAD_cu:FullIndicator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Контейнерді толтыру белгісі. 1 – тауарбүкілконтейнердіалады, </w:t>
            </w:r>
          </w:p>
          <w:p>
            <w:pPr>
              <w:spacing w:after="20"/>
              <w:ind w:left="20"/>
              <w:jc w:val="both"/>
            </w:pPr>
            <w:r>
              <w:rPr>
                <w:rFonts w:ascii="Times New Roman"/>
                <w:b w:val="false"/>
                <w:i w:val="false"/>
                <w:color w:val="000000"/>
                <w:sz w:val="20"/>
              </w:rPr>
              <w:t>
2 – тауар контейнердің бір бөлігін алады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ESADGoodsPackaging</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тұғырықтар және тауарлар қаптамасы туралы мәліметтер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catESAD_cu:ESADGoods</w:t>
            </w:r>
          </w:p>
          <w:p>
            <w:pPr>
              <w:spacing w:after="20"/>
              <w:ind w:left="20"/>
              <w:jc w:val="both"/>
            </w:pPr>
            <w:r>
              <w:rPr>
                <w:rFonts w:ascii="Times New Roman"/>
                <w:b w:val="false"/>
                <w:i w:val="false"/>
                <w:color w:val="000000"/>
                <w:sz w:val="20"/>
              </w:rPr>
              <w:t>
PackagingType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Жүк орындары, тұғырықтар және тауарлар қаптамасы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catESAD_cu:PakageQuantity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орналастырылған жүк орындарының жалпы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clt_ru:PakageNumberType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жүк орнының Реттік нөмірі. 8 белгіге дейінСандық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catESAD_cu:PakageTypeCode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Тауарқаптамасыболуыныңкоды: </w:t>
            </w:r>
          </w:p>
          <w:p>
            <w:pPr>
              <w:spacing w:after="20"/>
              <w:ind w:left="20"/>
              <w:jc w:val="both"/>
            </w:pPr>
            <w:r>
              <w:rPr>
                <w:rFonts w:ascii="Times New Roman"/>
                <w:b w:val="false"/>
                <w:i w:val="false"/>
                <w:color w:val="000000"/>
                <w:sz w:val="20"/>
              </w:rPr>
              <w:t>
0 – қаптамасыз</w:t>
            </w:r>
          </w:p>
          <w:p>
            <w:pPr>
              <w:spacing w:after="20"/>
              <w:ind w:left="20"/>
              <w:jc w:val="both"/>
            </w:pPr>
            <w:r>
              <w:rPr>
                <w:rFonts w:ascii="Times New Roman"/>
                <w:b w:val="false"/>
                <w:i w:val="false"/>
                <w:color w:val="000000"/>
                <w:sz w:val="20"/>
              </w:rPr>
              <w:t xml:space="preserve">
1 – қаптамамен; </w:t>
            </w:r>
          </w:p>
          <w:p>
            <w:pPr>
              <w:spacing w:after="20"/>
              <w:ind w:left="20"/>
              <w:jc w:val="both"/>
            </w:pPr>
            <w:r>
              <w:rPr>
                <w:rFonts w:ascii="Times New Roman"/>
                <w:b w:val="false"/>
                <w:i w:val="false"/>
                <w:color w:val="000000"/>
                <w:sz w:val="20"/>
              </w:rPr>
              <w:t>
2 – көлік құралының жабдықталған ыдыстарында қаптамасыз</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catESAD_cu:PakagePartQuantity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ішінара орналастырылғанЖүк орындарының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clt_ru:PakageNumberType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жүк орнының Реттік нөмірі. 8 белгіге дейінСандық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catESAD_cu:RBCargoKind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түрі</w:t>
            </w:r>
          </w:p>
          <w:p>
            <w:pPr>
              <w:spacing w:after="20"/>
              <w:ind w:left="20"/>
              <w:jc w:val="both"/>
            </w:pPr>
            <w:r>
              <w:rPr>
                <w:rFonts w:ascii="Times New Roman"/>
                <w:b w:val="false"/>
                <w:i w:val="false"/>
                <w:color w:val="000000"/>
                <w:sz w:val="20"/>
              </w:rPr>
              <w:t xml:space="preserve">
(элемент 2,  гр. 31 ТД) </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белгілер).1-ден 14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catESAD_cu:PackageCode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қаптама және қаптама материалдары түрлерінің сыныптауышына сәйкес Жүк түрінің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түрінің коды, қаптаманың коды. </w:t>
            </w:r>
          </w:p>
          <w:p>
            <w:pPr>
              <w:spacing w:after="20"/>
              <w:ind w:left="20"/>
              <w:jc w:val="both"/>
            </w:pPr>
            <w:r>
              <w:rPr>
                <w:rFonts w:ascii="Times New Roman"/>
                <w:b w:val="false"/>
                <w:i w:val="false"/>
                <w:color w:val="000000"/>
                <w:sz w:val="20"/>
              </w:rPr>
              <w:t>
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catESAD_cu:PackingInformation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қаптамасы</w:t>
            </w:r>
          </w:p>
          <w:p>
            <w:pPr>
              <w:spacing w:after="20"/>
              <w:ind w:left="20"/>
              <w:jc w:val="both"/>
            </w:pPr>
            <w:r>
              <w:rPr>
                <w:rFonts w:ascii="Times New Roman"/>
                <w:b w:val="false"/>
                <w:i w:val="false"/>
                <w:color w:val="000000"/>
                <w:sz w:val="20"/>
              </w:rPr>
              <w:t>
туралы мәліметтер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catESAD_cu:Packing</w:t>
            </w:r>
          </w:p>
          <w:p>
            <w:pPr>
              <w:spacing w:after="20"/>
              <w:ind w:left="20"/>
              <w:jc w:val="both"/>
            </w:pPr>
            <w:r>
              <w:rPr>
                <w:rFonts w:ascii="Times New Roman"/>
                <w:b w:val="false"/>
                <w:i w:val="false"/>
                <w:color w:val="000000"/>
                <w:sz w:val="20"/>
              </w:rPr>
              <w:t>
InformationType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ауарларқаптамасы</w:t>
            </w:r>
          </w:p>
          <w:p>
            <w:pPr>
              <w:spacing w:after="20"/>
              <w:ind w:left="20"/>
              <w:jc w:val="both"/>
            </w:pPr>
            <w:r>
              <w:rPr>
                <w:rFonts w:ascii="Times New Roman"/>
                <w:b w:val="false"/>
                <w:i w:val="false"/>
                <w:color w:val="000000"/>
                <w:sz w:val="20"/>
              </w:rPr>
              <w:t>
туралымәліметтер. Коды.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catESAD_cu:PackingCode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қаптама және қаптама материалдары түрлерінің сыныптауышына сәйкес тауарлар қаптамасы түрінің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түрінің коды, қаптаманың коды. </w:t>
            </w:r>
          </w:p>
          <w:p>
            <w:pPr>
              <w:spacing w:after="20"/>
              <w:ind w:left="20"/>
              <w:jc w:val="both"/>
            </w:pPr>
            <w:r>
              <w:rPr>
                <w:rFonts w:ascii="Times New Roman"/>
                <w:b w:val="false"/>
                <w:i w:val="false"/>
                <w:color w:val="000000"/>
                <w:sz w:val="20"/>
              </w:rPr>
              <w:t>
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catESAD_cu:PakingQuantity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clt_ru:PackagesQuantity</w:t>
            </w:r>
          </w:p>
          <w:p>
            <w:pPr>
              <w:spacing w:after="20"/>
              <w:ind w:left="20"/>
              <w:jc w:val="both"/>
            </w:pPr>
            <w:r>
              <w:rPr>
                <w:rFonts w:ascii="Times New Roman"/>
                <w:b w:val="false"/>
                <w:i w:val="false"/>
                <w:color w:val="000000"/>
                <w:sz w:val="20"/>
              </w:rPr>
              <w:t>
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0-ден бастап қоса алғанда. 8 цифрға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catESAD_cu:PalleteInformation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Тұғырықтар мен паллеттер туралы мәліметтер. Элемент 2,  гр 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catESAD_cu:Pallete</w:t>
            </w:r>
          </w:p>
          <w:p>
            <w:pPr>
              <w:spacing w:after="20"/>
              <w:ind w:left="20"/>
              <w:jc w:val="both"/>
            </w:pPr>
            <w:r>
              <w:rPr>
                <w:rFonts w:ascii="Times New Roman"/>
                <w:b w:val="false"/>
                <w:i w:val="false"/>
                <w:color w:val="000000"/>
                <w:sz w:val="20"/>
              </w:rPr>
              <w:t>InformationType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Тұғырықтар мен паллеттер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catESAD_cu:PalleteQuantity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Тұғырықтар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clt_ru:PackagesQuantityType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0-ден бастап қоса алғанда. 8 цифрға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catESAD_cu:PalleteDescription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Тұғырықтар сипаттамасы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cltESAD_cu:Package</w:t>
            </w:r>
          </w:p>
          <w:p>
            <w:pPr>
              <w:spacing w:after="20"/>
              <w:ind w:left="20"/>
              <w:jc w:val="both"/>
            </w:pPr>
            <w:r>
              <w:rPr>
                <w:rFonts w:ascii="Times New Roman"/>
                <w:b w:val="false"/>
                <w:i w:val="false"/>
                <w:color w:val="000000"/>
                <w:sz w:val="20"/>
              </w:rPr>
              <w:t>
DescriptionType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Жүктүрінің, қаптаманың сипаттамасы. 150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catESAD_cu:PalleteCode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қаптама және қаптама материалдары түрлерінің сыныптауышына сәйкес тұғырық түрінің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түрінің коды, қаптаманың коды. </w:t>
            </w:r>
          </w:p>
          <w:p>
            <w:pPr>
              <w:spacing w:after="20"/>
              <w:ind w:left="20"/>
              <w:jc w:val="both"/>
            </w:pPr>
            <w:r>
              <w:rPr>
                <w:rFonts w:ascii="Times New Roman"/>
                <w:b w:val="false"/>
                <w:i w:val="false"/>
                <w:color w:val="000000"/>
                <w:sz w:val="20"/>
              </w:rPr>
              <w:t>
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catESAD_cu:UnitPackInfo</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жеке-дара қаптамасы туралы мәліметтер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catESAD_cu:Packing</w:t>
            </w:r>
          </w:p>
          <w:p>
            <w:pPr>
              <w:spacing w:after="20"/>
              <w:ind w:left="20"/>
              <w:jc w:val="both"/>
            </w:pPr>
            <w:r>
              <w:rPr>
                <w:rFonts w:ascii="Times New Roman"/>
                <w:b w:val="false"/>
                <w:i w:val="false"/>
                <w:color w:val="000000"/>
                <w:sz w:val="20"/>
              </w:rPr>
              <w:t>
InformationType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Жеке-дарақаптаматуралымәліметтер. Коды.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catESAD_cu:PackingCode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қаптама және қаптама материалдары түрлерінің сыныптауышына сәйкес тауарлар қаптамасы түрінің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түрінің коды, қаптаманың коды. </w:t>
            </w:r>
          </w:p>
          <w:p>
            <w:pPr>
              <w:spacing w:after="20"/>
              <w:ind w:left="20"/>
              <w:jc w:val="both"/>
            </w:pPr>
            <w:r>
              <w:rPr>
                <w:rFonts w:ascii="Times New Roman"/>
                <w:b w:val="false"/>
                <w:i w:val="false"/>
                <w:color w:val="000000"/>
                <w:sz w:val="20"/>
              </w:rPr>
              <w:t>
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catESAD_cu:PakingQuantity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clt_ru:PackagesQuantityType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0-ден бастап қоса алғанда. 8 цифрға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catESAD_cu:CargoInfo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түрі туралы мәліметтер (тауардықаптамасызтасымалдаукезінде)</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catESAD_cu:Packing</w:t>
            </w:r>
          </w:p>
          <w:p>
            <w:pPr>
              <w:spacing w:after="20"/>
              <w:ind w:left="20"/>
              <w:jc w:val="both"/>
            </w:pPr>
            <w:r>
              <w:rPr>
                <w:rFonts w:ascii="Times New Roman"/>
                <w:b w:val="false"/>
                <w:i w:val="false"/>
                <w:color w:val="000000"/>
                <w:sz w:val="20"/>
              </w:rPr>
              <w:t>
InformationType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Тауарларқаптамасы</w:t>
            </w:r>
          </w:p>
          <w:p>
            <w:pPr>
              <w:spacing w:after="20"/>
              <w:ind w:left="20"/>
              <w:jc w:val="both"/>
            </w:pPr>
            <w:r>
              <w:rPr>
                <w:rFonts w:ascii="Times New Roman"/>
                <w:b w:val="false"/>
                <w:i w:val="false"/>
                <w:color w:val="000000"/>
                <w:sz w:val="20"/>
              </w:rPr>
              <w:t>
туралымәліметтер. Коды.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catESAD_cu:PackingCode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қаптама және қаптама материалдары түрлерінің сыныптауышына сәйкес тауарлар қаптамасы түрінің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түрінің коды, қаптаманың коды. </w:t>
            </w:r>
          </w:p>
          <w:p>
            <w:pPr>
              <w:spacing w:after="20"/>
              <w:ind w:left="20"/>
              <w:jc w:val="both"/>
            </w:pPr>
            <w:r>
              <w:rPr>
                <w:rFonts w:ascii="Times New Roman"/>
                <w:b w:val="false"/>
                <w:i w:val="false"/>
                <w:color w:val="000000"/>
                <w:sz w:val="20"/>
              </w:rPr>
              <w:t>
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catESAD_cu:PakingQuantity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clt_ru:PackagesQuantityType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0-ден бастап қоса алғанда. 8 цифрға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ESADGoodsQuota</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Гр 39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catESAD_cu:ESADGoods</w:t>
            </w:r>
          </w:p>
          <w:p>
            <w:pPr>
              <w:spacing w:after="20"/>
              <w:ind w:left="20"/>
              <w:jc w:val="both"/>
            </w:pPr>
            <w:r>
              <w:rPr>
                <w:rFonts w:ascii="Times New Roman"/>
                <w:b w:val="false"/>
                <w:i w:val="false"/>
                <w:color w:val="000000"/>
                <w:sz w:val="20"/>
              </w:rPr>
              <w:t>
QuotaType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Квота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catESAD_cu:ESADProductQuantity</w:t>
            </w:r>
          </w:p>
          <w:p>
            <w:pPr>
              <w:spacing w:after="20"/>
              <w:ind w:left="20"/>
              <w:jc w:val="both"/>
            </w:pPr>
            <w:r>
              <w:rPr>
                <w:rFonts w:ascii="Times New Roman"/>
                <w:b w:val="false"/>
                <w:i w:val="false"/>
                <w:color w:val="000000"/>
                <w:sz w:val="20"/>
              </w:rPr>
              <w:t>
Quota</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қалғаныт уралы өнім саны түрінде көрсетілетін мәліметтер.  Егер квота өлшем бірлігінде көрсетілетін болса, толтырылады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catESAD_cu:ESADProduct</w:t>
            </w:r>
          </w:p>
          <w:p>
            <w:pPr>
              <w:spacing w:after="20"/>
              <w:ind w:left="20"/>
              <w:jc w:val="both"/>
            </w:pPr>
            <w:r>
              <w:rPr>
                <w:rFonts w:ascii="Times New Roman"/>
                <w:b w:val="false"/>
                <w:i w:val="false"/>
                <w:color w:val="000000"/>
                <w:sz w:val="20"/>
              </w:rPr>
              <w:t>
QuantityQuotaType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Квотаның қалғаны туралы өнім саны түрінде көрсетілетін мәліметтер.  Егер квота өлшем бірлігінде көрсетілетін болса, толтырылады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catESAD_cu:QuotaQuantity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 квотаның қалғаны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 Үтірден кейін 6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catESAD_cu:QuotaMeasureUnitQualifierCode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сыныптауышына сәйкес квотаның Өлшем бірлігінің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
QualifierCodeType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коды.3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catESAD_cu:Quota</w:t>
            </w:r>
          </w:p>
          <w:p>
            <w:pPr>
              <w:spacing w:after="20"/>
              <w:ind w:left="20"/>
              <w:jc w:val="both"/>
            </w:pPr>
            <w:r>
              <w:rPr>
                <w:rFonts w:ascii="Times New Roman"/>
                <w:b w:val="false"/>
                <w:i w:val="false"/>
                <w:color w:val="000000"/>
                <w:sz w:val="20"/>
              </w:rPr>
              <w:t>
MeasurementName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өлшем бірлігінің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
QualifierNameType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catESAD_cu:ESADCurrencyQuota</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квотаның қалғаны туралы мәліметтер. Егер квота құндық мәнде белгіленген болса, толтырылады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w:t>
            </w:r>
          </w:p>
          <w:p>
            <w:pPr>
              <w:spacing w:after="20"/>
              <w:ind w:left="20"/>
              <w:jc w:val="both"/>
            </w:pPr>
            <w:r>
              <w:rPr>
                <w:rFonts w:ascii="Times New Roman"/>
                <w:b w:val="false"/>
                <w:i w:val="false"/>
                <w:color w:val="000000"/>
                <w:sz w:val="20"/>
              </w:rPr>
              <w:t>
CurrencyQuotaType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Ақшалай мәнде квотаның қалғаны туралы мәліметтер.  Егер квота ақшалай мәнде белгіленген болса, толтырылады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catESAD_cu:Quota</w:t>
            </w:r>
          </w:p>
          <w:p>
            <w:pPr>
              <w:spacing w:after="20"/>
              <w:ind w:left="20"/>
              <w:jc w:val="both"/>
            </w:pPr>
            <w:r>
              <w:rPr>
                <w:rFonts w:ascii="Times New Roman"/>
                <w:b w:val="false"/>
                <w:i w:val="false"/>
                <w:color w:val="000000"/>
                <w:sz w:val="20"/>
              </w:rPr>
              <w:t>
CurrencyCode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кодтарының сыныптауышына сәйкес квота валютасының цифрлық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clt_ru:CurrencyN3CodeType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Цифрлық.3 цифр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catESAD_cu:QuotaCurrency</w:t>
            </w:r>
          </w:p>
          <w:p>
            <w:pPr>
              <w:spacing w:after="20"/>
              <w:ind w:left="20"/>
              <w:jc w:val="both"/>
            </w:pPr>
            <w:r>
              <w:rPr>
                <w:rFonts w:ascii="Times New Roman"/>
                <w:b w:val="false"/>
                <w:i w:val="false"/>
                <w:color w:val="000000"/>
                <w:sz w:val="20"/>
              </w:rPr>
              <w:t>
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 квотаның қалғаны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catESAD_cu:QuotaCurrency</w:t>
            </w:r>
          </w:p>
          <w:p>
            <w:pPr>
              <w:spacing w:after="20"/>
              <w:ind w:left="20"/>
              <w:jc w:val="both"/>
            </w:pPr>
            <w:r>
              <w:rPr>
                <w:rFonts w:ascii="Times New Roman"/>
                <w:b w:val="false"/>
                <w:i w:val="false"/>
                <w:color w:val="000000"/>
                <w:sz w:val="20"/>
              </w:rPr>
              <w:t>
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валютасының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Валютаныңқысқашаатауы. 70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catESAD_cu:SupplementaryGoods</w:t>
            </w:r>
          </w:p>
          <w:p>
            <w:pPr>
              <w:spacing w:after="20"/>
              <w:ind w:left="20"/>
              <w:jc w:val="both"/>
            </w:pPr>
            <w:r>
              <w:rPr>
                <w:rFonts w:ascii="Times New Roman"/>
                <w:b w:val="false"/>
                <w:i w:val="false"/>
                <w:color w:val="000000"/>
                <w:sz w:val="20"/>
              </w:rPr>
              <w:t>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 есептен шығару үшін қажетті өлшем бірлігіндегі, декларацияланатын тауар саны. ҚР үшін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w:t>
            </w:r>
          </w:p>
          <w:p>
            <w:pPr>
              <w:spacing w:after="20"/>
              <w:ind w:left="20"/>
              <w:jc w:val="both"/>
            </w:pPr>
            <w:r>
              <w:rPr>
                <w:rFonts w:ascii="Times New Roman"/>
                <w:b w:val="false"/>
                <w:i w:val="false"/>
                <w:color w:val="000000"/>
                <w:sz w:val="20"/>
              </w:rPr>
              <w:t>QuantityType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Қосымша өлшем бірлігіндегі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 Үтірден кейін 6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w:t>
            </w:r>
          </w:p>
          <w:p>
            <w:pPr>
              <w:spacing w:after="20"/>
              <w:ind w:left="20"/>
              <w:jc w:val="both"/>
            </w:pPr>
            <w:r>
              <w:rPr>
                <w:rFonts w:ascii="Times New Roman"/>
                <w:b w:val="false"/>
                <w:i w:val="false"/>
                <w:color w:val="000000"/>
                <w:sz w:val="20"/>
              </w:rPr>
              <w:t>
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w:t>
            </w:r>
          </w:p>
          <w:p>
            <w:pPr>
              <w:spacing w:after="20"/>
              <w:ind w:left="20"/>
              <w:jc w:val="both"/>
            </w:pPr>
            <w:r>
              <w:rPr>
                <w:rFonts w:ascii="Times New Roman"/>
                <w:b w:val="false"/>
                <w:i w:val="false"/>
                <w:color w:val="000000"/>
                <w:sz w:val="20"/>
              </w:rPr>
              <w:t>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w:t>
            </w:r>
          </w:p>
          <w:p>
            <w:pPr>
              <w:spacing w:after="20"/>
              <w:ind w:left="20"/>
              <w:jc w:val="both"/>
            </w:pPr>
            <w:r>
              <w:rPr>
                <w:rFonts w:ascii="Times New Roman"/>
                <w:b w:val="false"/>
                <w:i w:val="false"/>
                <w:color w:val="000000"/>
                <w:sz w:val="20"/>
              </w:rPr>
              <w:t>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-да қолданылатын өлшем бірліктеріне сәйкес өлшем бірлігінің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w:t>
            </w:r>
          </w:p>
          <w:p>
            <w:pPr>
              <w:spacing w:after="20"/>
              <w:ind w:left="20"/>
              <w:jc w:val="both"/>
            </w:pPr>
            <w:r>
              <w:rPr>
                <w:rFonts w:ascii="Times New Roman"/>
                <w:b w:val="false"/>
                <w:i w:val="false"/>
                <w:color w:val="000000"/>
                <w:sz w:val="20"/>
              </w:rPr>
              <w:t>
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коды.3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KDToutCustomsConditions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тауарларды қайта өңдеу үшін рұқсат алуға өтініш ретінде пайдаланылатын жағдайда көрсетілетін мәліметтер</w:t>
            </w:r>
          </w:p>
          <w:p>
            <w:pPr>
              <w:spacing w:after="20"/>
              <w:ind w:left="20"/>
              <w:jc w:val="both"/>
            </w:pPr>
            <w:r>
              <w:rPr>
                <w:rFonts w:ascii="Times New Roman"/>
                <w:b w:val="false"/>
                <w:i w:val="false"/>
                <w:color w:val="000000"/>
                <w:sz w:val="20"/>
              </w:rPr>
              <w:t>
(элемент 6, гр 31, гр 44)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w:t>
            </w:r>
          </w:p>
          <w:p>
            <w:pPr>
              <w:spacing w:after="20"/>
              <w:ind w:left="20"/>
              <w:jc w:val="both"/>
            </w:pPr>
            <w:r>
              <w:rPr>
                <w:rFonts w:ascii="Times New Roman"/>
                <w:b w:val="false"/>
                <w:i w:val="false"/>
                <w:color w:val="000000"/>
                <w:sz w:val="20"/>
              </w:rPr>
              <w:t>GoodsDeclarationType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Тауарларды қайта өңдеуге өтініш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catESAD_cu:RateOutputGoods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өнімдерінің шығу нормасы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catESAD_cu:ProcessingDocNumber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қайта өңдеуге рұқсат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catESAD_cu:ProcessingDocDate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алдыңғы рұқсат беру күні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catESAD_cu:GoodsIdentification</w:t>
            </w:r>
          </w:p>
          <w:p>
            <w:pPr>
              <w:spacing w:after="20"/>
              <w:ind w:left="20"/>
              <w:jc w:val="both"/>
            </w:pPr>
            <w:r>
              <w:rPr>
                <w:rFonts w:ascii="Times New Roman"/>
                <w:b w:val="false"/>
                <w:i w:val="false"/>
                <w:color w:val="000000"/>
                <w:sz w:val="20"/>
              </w:rPr>
              <w:t>Method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өнімдеріндегі әкелінген/әкетілген тауарларды сәйкестендіру тәсілдері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catESAD_cu:ProcessingPlace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жөніндегі операцияларды өткізу орны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(порттың, т/ж станциясының және т.б.) атауы.40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catESAD_cu:Substitute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тауарларды баламалы тауарлар мен алмастыру туралы мәліметтер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catESAD_cu:PlaceProcessing</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жөніндегі операцияларды өткізу орнының мекенжайы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жеке тұлғаның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 және жеткізу үшін пошта қызметі енгізген пошталық индекс. 1-ден 9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1-ден 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35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catESAD_cu:Organization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жөніндегі операцияны жүзеге асыратын тұлғаның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cat_ru:CUOrganizationType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жеке тұлғаның ТАӘА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Атауды толтыруға арналған тілдің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стандартында  alpha-2 тілінің коды. 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w:t>
            </w:r>
          </w:p>
          <w:p>
            <w:pPr>
              <w:spacing w:after="20"/>
              <w:ind w:left="20"/>
              <w:jc w:val="both"/>
            </w:pPr>
            <w:r>
              <w:rPr>
                <w:rFonts w:ascii="Times New Roman"/>
                <w:b w:val="false"/>
                <w:i w:val="false"/>
                <w:color w:val="000000"/>
                <w:sz w:val="20"/>
              </w:rPr>
              <w:t>
ChoiceType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w:t>
            </w:r>
          </w:p>
          <w:p>
            <w:pPr>
              <w:spacing w:after="20"/>
              <w:ind w:left="20"/>
              <w:jc w:val="both"/>
            </w:pPr>
            <w:r>
              <w:rPr>
                <w:rFonts w:ascii="Times New Roman"/>
                <w:b w:val="false"/>
                <w:i w:val="false"/>
                <w:color w:val="000000"/>
                <w:sz w:val="20"/>
              </w:rPr>
              <w:t>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w:t>
            </w:r>
          </w:p>
          <w:p>
            <w:pPr>
              <w:spacing w:after="20"/>
              <w:ind w:left="20"/>
              <w:jc w:val="both"/>
            </w:pPr>
            <w:r>
              <w:rPr>
                <w:rFonts w:ascii="Times New Roman"/>
                <w:b w:val="false"/>
                <w:i w:val="false"/>
                <w:color w:val="000000"/>
                <w:sz w:val="20"/>
              </w:rPr>
              <w:t>
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НМТН/ДКНМТН.Негізгі мемлекеттік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СТЖН – Салық төлеушінің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есебіне қою себебінің коды. </w:t>
            </w:r>
          </w:p>
          <w:p>
            <w:pPr>
              <w:spacing w:after="20"/>
              <w:ind w:left="20"/>
              <w:jc w:val="both"/>
            </w:pPr>
            <w:r>
              <w:rPr>
                <w:rFonts w:ascii="Times New Roman"/>
                <w:b w:val="false"/>
                <w:i w:val="false"/>
                <w:color w:val="000000"/>
                <w:sz w:val="20"/>
              </w:rPr>
              <w:t>9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w:t>
            </w:r>
          </w:p>
          <w:p>
            <w:pPr>
              <w:spacing w:after="20"/>
              <w:ind w:left="20"/>
              <w:jc w:val="both"/>
            </w:pPr>
            <w:r>
              <w:rPr>
                <w:rFonts w:ascii="Times New Roman"/>
                <w:b w:val="false"/>
                <w:i w:val="false"/>
                <w:color w:val="000000"/>
                <w:sz w:val="20"/>
              </w:rPr>
              <w:t>
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Кедендік сәйкестендіру нөмірі (КСН). Қазақстан Республикасы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Category</w:t>
            </w:r>
          </w:p>
          <w:p>
            <w:pPr>
              <w:spacing w:after="20"/>
              <w:ind w:left="20"/>
              <w:jc w:val="both"/>
            </w:pPr>
            <w:r>
              <w:rPr>
                <w:rFonts w:ascii="Times New Roman"/>
                <w:b w:val="false"/>
                <w:i w:val="false"/>
                <w:color w:val="000000"/>
                <w:sz w:val="20"/>
              </w:rPr>
              <w:t>
Code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
KATO</w:t>
            </w:r>
          </w:p>
          <w:p>
            <w:pPr>
              <w:spacing w:after="20"/>
              <w:ind w:left="20"/>
              <w:jc w:val="both"/>
            </w:pPr>
            <w:r>
              <w:rPr>
                <w:rFonts w:ascii="Times New Roman"/>
                <w:b w:val="false"/>
                <w:i w:val="false"/>
                <w:color w:val="000000"/>
                <w:sz w:val="20"/>
              </w:rPr>
              <w:t>
Code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
RNN</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Ұлттық кодтау жүйесіне сәйкес салық төлеушінің тіркеу нөмірі. </w:t>
            </w:r>
          </w:p>
          <w:p>
            <w:pPr>
              <w:spacing w:after="20"/>
              <w:ind w:left="20"/>
              <w:jc w:val="both"/>
            </w:pPr>
            <w:r>
              <w:rPr>
                <w:rFonts w:ascii="Times New Roman"/>
                <w:b w:val="false"/>
                <w:i w:val="false"/>
                <w:color w:val="000000"/>
                <w:sz w:val="20"/>
              </w:rPr>
              <w:t>12 символ. Мәтіндік</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
ITN</w:t>
            </w:r>
          </w:p>
          <w:p>
            <w:pPr>
              <w:spacing w:after="20"/>
              <w:ind w:left="20"/>
              <w:jc w:val="both"/>
            </w:pPr>
            <w:r>
              <w:rPr>
                <w:rFonts w:ascii="Times New Roman"/>
                <w:b w:val="false"/>
                <w:i w:val="false"/>
                <w:color w:val="000000"/>
                <w:sz w:val="20"/>
              </w:rPr>
              <w:t>
Reserv</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КСН-ге арналған резервтік жолақ. 1-ден 36 символға дейін. Мәтіндік</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w:t>
            </w:r>
          </w:p>
          <w:p>
            <w:pPr>
              <w:spacing w:after="20"/>
              <w:ind w:left="20"/>
              <w:jc w:val="both"/>
            </w:pPr>
            <w:r>
              <w:rPr>
                <w:rFonts w:ascii="Times New Roman"/>
                <w:b w:val="false"/>
                <w:i w:val="false"/>
                <w:color w:val="000000"/>
                <w:sz w:val="20"/>
              </w:rPr>
              <w:t>
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w:t>
            </w:r>
          </w:p>
          <w:p>
            <w:pPr>
              <w:spacing w:after="20"/>
              <w:ind w:left="20"/>
              <w:jc w:val="both"/>
            </w:pPr>
            <w:r>
              <w:rPr>
                <w:rFonts w:ascii="Times New Roman"/>
                <w:b w:val="false"/>
                <w:i w:val="false"/>
                <w:color w:val="000000"/>
                <w:sz w:val="20"/>
              </w:rPr>
              <w:t>
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Беларусь Республикасы.</w:t>
            </w:r>
          </w:p>
          <w:p>
            <w:pPr>
              <w:spacing w:after="20"/>
              <w:ind w:left="20"/>
              <w:jc w:val="both"/>
            </w:pPr>
            <w:r>
              <w:rPr>
                <w:rFonts w:ascii="Times New Roman"/>
                <w:b w:val="false"/>
                <w:i w:val="false"/>
                <w:color w:val="000000"/>
                <w:sz w:val="20"/>
              </w:rPr>
              <w:t>9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w:t>
            </w:r>
          </w:p>
          <w:p>
            <w:pPr>
              <w:spacing w:after="20"/>
              <w:ind w:left="20"/>
              <w:jc w:val="both"/>
            </w:pPr>
            <w:r>
              <w:rPr>
                <w:rFonts w:ascii="Times New Roman"/>
                <w:b w:val="false"/>
                <w:i w:val="false"/>
                <w:color w:val="000000"/>
                <w:sz w:val="20"/>
              </w:rPr>
              <w:t>
Identification</w:t>
            </w:r>
          </w:p>
          <w:p>
            <w:pPr>
              <w:spacing w:after="20"/>
              <w:ind w:left="20"/>
              <w:jc w:val="both"/>
            </w:pPr>
            <w:r>
              <w:rPr>
                <w:rFonts w:ascii="Times New Roman"/>
                <w:b w:val="false"/>
                <w:i w:val="false"/>
                <w:color w:val="000000"/>
                <w:sz w:val="20"/>
              </w:rPr>
              <w:t>
Number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w:t>
            </w:r>
          </w:p>
          <w:p>
            <w:pPr>
              <w:spacing w:after="20"/>
              <w:ind w:left="20"/>
              <w:jc w:val="both"/>
            </w:pPr>
            <w:r>
              <w:rPr>
                <w:rFonts w:ascii="Times New Roman"/>
                <w:b w:val="false"/>
                <w:i w:val="false"/>
                <w:color w:val="000000"/>
                <w:sz w:val="20"/>
              </w:rPr>
              <w: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w:t>
            </w:r>
          </w:p>
          <w:p>
            <w:pPr>
              <w:spacing w:after="20"/>
              <w:ind w:left="20"/>
              <w:jc w:val="both"/>
            </w:pPr>
            <w:r>
              <w:rPr>
                <w:rFonts w:ascii="Times New Roman"/>
                <w:b w:val="false"/>
                <w:i w:val="false"/>
                <w:color w:val="000000"/>
                <w:sz w:val="20"/>
              </w:rPr>
              <w:t>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w:t>
            </w:r>
          </w:p>
          <w:p>
            <w:pPr>
              <w:spacing w:after="20"/>
              <w:ind w:left="20"/>
              <w:jc w:val="both"/>
            </w:pPr>
            <w:r>
              <w:rPr>
                <w:rFonts w:ascii="Times New Roman"/>
                <w:b w:val="false"/>
                <w:i w:val="false"/>
                <w:color w:val="000000"/>
                <w:sz w:val="20"/>
              </w:rPr>
              <w:t>
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есептік нөмірі (СТЕН). Армения Республикасы. </w:t>
            </w:r>
          </w:p>
          <w:p>
            <w:pPr>
              <w:spacing w:after="20"/>
              <w:ind w:left="20"/>
              <w:jc w:val="both"/>
            </w:pPr>
            <w:r>
              <w:rPr>
                <w:rFonts w:ascii="Times New Roman"/>
                <w:b w:val="false"/>
                <w:i w:val="false"/>
                <w:color w:val="000000"/>
                <w:sz w:val="20"/>
              </w:rPr>
              <w:t>8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w:t>
            </w:r>
          </w:p>
          <w:p>
            <w:pPr>
              <w:spacing w:after="20"/>
              <w:ind w:left="20"/>
              <w:jc w:val="both"/>
            </w:pPr>
            <w:r>
              <w:rPr>
                <w:rFonts w:ascii="Times New Roman"/>
                <w:b w:val="false"/>
                <w:i w:val="false"/>
                <w:color w:val="000000"/>
                <w:sz w:val="20"/>
              </w:rPr>
              <w:t>ServiceNumber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
NumberType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 Армения Республикасы. </w:t>
            </w:r>
          </w:p>
          <w:p>
            <w:pPr>
              <w:spacing w:after="20"/>
              <w:ind w:left="20"/>
              <w:jc w:val="both"/>
            </w:pPr>
            <w:r>
              <w:rPr>
                <w:rFonts w:ascii="Times New Roman"/>
                <w:b w:val="false"/>
                <w:i w:val="false"/>
                <w:color w:val="000000"/>
                <w:sz w:val="20"/>
              </w:rPr>
              <w:t>10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
Certificate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(ҚҚНБ)  жоқ екендігі туралы анықтаманың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CertificateType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белгісінің жоқ екендігі туралы анықтаманың нөмірі. Армения Республикасы. </w:t>
            </w:r>
          </w:p>
          <w:p>
            <w:pPr>
              <w:spacing w:after="20"/>
              <w:ind w:left="20"/>
              <w:jc w:val="both"/>
            </w:pPr>
            <w:r>
              <w:rPr>
                <w:rFonts w:ascii="Times New Roman"/>
                <w:b w:val="false"/>
                <w:i w:val="false"/>
                <w:color w:val="000000"/>
                <w:sz w:val="20"/>
              </w:rPr>
              <w:t>10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w:t>
            </w:r>
          </w:p>
          <w:p>
            <w:pPr>
              <w:spacing w:after="20"/>
              <w:ind w:left="20"/>
              <w:jc w:val="both"/>
            </w:pPr>
            <w:r>
              <w:rPr>
                <w:rFonts w:ascii="Times New Roman"/>
                <w:b w:val="false"/>
                <w:i w:val="false"/>
                <w:color w:val="000000"/>
                <w:sz w:val="20"/>
              </w:rPr>
              <w:t>
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Ұйымның/ жеке тұлғаның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 және жеткізу үшін пошта қызметі енгізген пошталық индекс. 1-ден 9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1-ден 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35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Жеке басты куәландыратын құжат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 түрінің коды. РФ үшін </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w:t>
            </w:r>
          </w:p>
          <w:p>
            <w:pPr>
              <w:spacing w:after="20"/>
              <w:ind w:left="20"/>
              <w:jc w:val="both"/>
            </w:pPr>
            <w:r>
              <w:rPr>
                <w:rFonts w:ascii="Times New Roman"/>
                <w:b w:val="false"/>
                <w:i w:val="false"/>
                <w:color w:val="000000"/>
                <w:sz w:val="20"/>
              </w:rPr>
              <w:t>
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w:t>
            </w:r>
          </w:p>
          <w:p>
            <w:pPr>
              <w:spacing w:after="20"/>
              <w:ind w:left="20"/>
              <w:jc w:val="both"/>
            </w:pPr>
            <w:r>
              <w:rPr>
                <w:rFonts w:ascii="Times New Roman"/>
                <w:b w:val="false"/>
                <w:i w:val="false"/>
                <w:color w:val="000000"/>
                <w:sz w:val="20"/>
              </w:rPr>
              <w:t>
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Жеке басты куәландыратын құжаттың қысқаша атауы. 15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w:t>
            </w:r>
          </w:p>
          <w:p>
            <w:pPr>
              <w:spacing w:after="20"/>
              <w:ind w:left="20"/>
              <w:jc w:val="both"/>
            </w:pPr>
            <w:r>
              <w:rPr>
                <w:rFonts w:ascii="Times New Roman"/>
                <w:b w:val="false"/>
                <w:i w:val="false"/>
                <w:color w:val="000000"/>
                <w:sz w:val="20"/>
              </w:rPr>
              <w:t>
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 11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p>
            <w:pPr>
              <w:spacing w:after="20"/>
              <w:ind w:left="20"/>
              <w:jc w:val="both"/>
            </w:pPr>
            <w:r>
              <w:rPr>
                <w:rFonts w:ascii="Times New Roman"/>
                <w:b w:val="false"/>
                <w:i w:val="false"/>
                <w:color w:val="000000"/>
                <w:sz w:val="20"/>
              </w:rPr>
              <w:t>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25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берілген күні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Байланыс ақпараты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 Telex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catESAD_cu:ProcessingProduct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w:t>
            </w:r>
          </w:p>
          <w:p>
            <w:pPr>
              <w:spacing w:after="20"/>
              <w:ind w:left="20"/>
              <w:jc w:val="both"/>
            </w:pPr>
            <w:r>
              <w:rPr>
                <w:rFonts w:ascii="Times New Roman"/>
                <w:b w:val="false"/>
                <w:i w:val="false"/>
                <w:color w:val="000000"/>
                <w:sz w:val="20"/>
              </w:rPr>
              <w:t>
GoodsType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Қайта өңдеу өнімдерінің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catESAD_cu:GoodsTNVEDCode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clt_ru:GoodsNomenclatureCodeType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 4-тен 10 символға дейін.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catESAD_cu:GoodsDescription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 мен сипаты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w:t>
            </w:r>
          </w:p>
          <w:p>
            <w:pPr>
              <w:spacing w:after="20"/>
              <w:ind w:left="20"/>
              <w:jc w:val="both"/>
            </w:pPr>
            <w:r>
              <w:rPr>
                <w:rFonts w:ascii="Times New Roman"/>
                <w:b w:val="false"/>
                <w:i w:val="false"/>
                <w:color w:val="000000"/>
                <w:sz w:val="20"/>
              </w:rPr>
              <w:t>GoodsQuantity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w:t>
            </w:r>
          </w:p>
          <w:p>
            <w:pPr>
              <w:spacing w:after="20"/>
              <w:ind w:left="20"/>
              <w:jc w:val="both"/>
            </w:pPr>
            <w:r>
              <w:rPr>
                <w:rFonts w:ascii="Times New Roman"/>
                <w:b w:val="false"/>
                <w:i w:val="false"/>
                <w:color w:val="000000"/>
                <w:sz w:val="20"/>
              </w:rPr>
              <w:t>QuantityType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Қосымша өлшем бірлігіндегі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 Үтірден кейін 6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w:t>
            </w:r>
          </w:p>
          <w:p>
            <w:pPr>
              <w:spacing w:after="20"/>
              <w:ind w:left="20"/>
              <w:jc w:val="both"/>
            </w:pPr>
            <w:r>
              <w:rPr>
                <w:rFonts w:ascii="Times New Roman"/>
                <w:b w:val="false"/>
                <w:i w:val="false"/>
                <w:color w:val="000000"/>
                <w:sz w:val="20"/>
              </w:rPr>
              <w:t>
QualifierName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
QualifierNameType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w:t>
            </w:r>
          </w:p>
          <w:p>
            <w:pPr>
              <w:spacing w:after="20"/>
              <w:ind w:left="20"/>
              <w:jc w:val="both"/>
            </w:pPr>
            <w:r>
              <w:rPr>
                <w:rFonts w:ascii="Times New Roman"/>
                <w:b w:val="false"/>
                <w:i w:val="false"/>
                <w:color w:val="000000"/>
                <w:sz w:val="20"/>
              </w:rPr>
              <w:t>
QualifierCode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-да қолданылатын өлшем бірліктеріне сәйкес өлшем бірлігінің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
QualifierCodeType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коды.3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13.17.48.10.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catESAD_cu:WasteProducts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қалдықтары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w:t>
            </w:r>
          </w:p>
          <w:p>
            <w:pPr>
              <w:spacing w:after="20"/>
              <w:ind w:left="20"/>
              <w:jc w:val="both"/>
            </w:pPr>
            <w:r>
              <w:rPr>
                <w:rFonts w:ascii="Times New Roman"/>
                <w:b w:val="false"/>
                <w:i w:val="false"/>
                <w:color w:val="000000"/>
                <w:sz w:val="20"/>
              </w:rPr>
              <w:t>GoodsType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Қайта өңдеу өнімдерінің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catESAD_cu:GoodsTNVED</w:t>
            </w:r>
          </w:p>
          <w:p>
            <w:pPr>
              <w:spacing w:after="20"/>
              <w:ind w:left="20"/>
              <w:jc w:val="both"/>
            </w:pPr>
            <w:r>
              <w:rPr>
                <w:rFonts w:ascii="Times New Roman"/>
                <w:b w:val="false"/>
                <w:i w:val="false"/>
                <w:color w:val="000000"/>
                <w:sz w:val="20"/>
              </w:rPr>
              <w:t>
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clt_ru:GoodsNomenclatureCodeType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 4-тен 10 символға дейін.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catESAD_cu:GoodsDescription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 мен сипаты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w:t>
            </w:r>
          </w:p>
          <w:p>
            <w:pPr>
              <w:spacing w:after="20"/>
              <w:ind w:left="20"/>
              <w:jc w:val="both"/>
            </w:pPr>
            <w:r>
              <w:rPr>
                <w:rFonts w:ascii="Times New Roman"/>
                <w:b w:val="false"/>
                <w:i w:val="false"/>
                <w:color w:val="000000"/>
                <w:sz w:val="20"/>
              </w:rPr>
              <w:t>GoodsQuantity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w:t>
            </w:r>
          </w:p>
          <w:p>
            <w:pPr>
              <w:spacing w:after="20"/>
              <w:ind w:left="20"/>
              <w:jc w:val="both"/>
            </w:pPr>
            <w:r>
              <w:rPr>
                <w:rFonts w:ascii="Times New Roman"/>
                <w:b w:val="false"/>
                <w:i w:val="false"/>
                <w:color w:val="000000"/>
                <w:sz w:val="20"/>
              </w:rPr>
              <w:t>QuantityType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Қосымша өлшем бірлігіндегі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 Үтірден кейін 6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w:t>
            </w:r>
          </w:p>
          <w:p>
            <w:pPr>
              <w:spacing w:after="20"/>
              <w:ind w:left="20"/>
              <w:jc w:val="both"/>
            </w:pPr>
            <w:r>
              <w:rPr>
                <w:rFonts w:ascii="Times New Roman"/>
                <w:b w:val="false"/>
                <w:i w:val="false"/>
                <w:color w:val="000000"/>
                <w:sz w:val="20"/>
              </w:rPr>
              <w:t>
QualifierName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
QualifierNameType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w:t>
            </w:r>
          </w:p>
          <w:p>
            <w:pPr>
              <w:spacing w:after="20"/>
              <w:ind w:left="20"/>
              <w:jc w:val="both"/>
            </w:pPr>
            <w:r>
              <w:rPr>
                <w:rFonts w:ascii="Times New Roman"/>
                <w:b w:val="false"/>
                <w:i w:val="false"/>
                <w:color w:val="000000"/>
                <w:sz w:val="20"/>
              </w:rPr>
              <w:t>QualifierCode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-да қолданылатын өлшем бірліктеріне сәйкес өлшем бірлігінің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
QualifierCodeType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коды.3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13.17.48.11.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catESAD_cu:Heels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w:t>
            </w:r>
          </w:p>
          <w:p>
            <w:pPr>
              <w:spacing w:after="20"/>
              <w:ind w:left="20"/>
              <w:jc w:val="both"/>
            </w:pPr>
            <w:r>
              <w:rPr>
                <w:rFonts w:ascii="Times New Roman"/>
                <w:b w:val="false"/>
                <w:i w:val="false"/>
                <w:color w:val="000000"/>
                <w:sz w:val="20"/>
              </w:rPr>
              <w:t>GoodsType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Қайта өңдеу өнімдерінің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catESAD_cu:GoodsTNVED</w:t>
            </w:r>
          </w:p>
          <w:p>
            <w:pPr>
              <w:spacing w:after="20"/>
              <w:ind w:left="20"/>
              <w:jc w:val="both"/>
            </w:pPr>
            <w:r>
              <w:rPr>
                <w:rFonts w:ascii="Times New Roman"/>
                <w:b w:val="false"/>
                <w:i w:val="false"/>
                <w:color w:val="000000"/>
                <w:sz w:val="20"/>
              </w:rPr>
              <w:t>
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clt_ru:GoodsNomenclature</w:t>
            </w:r>
          </w:p>
          <w:p>
            <w:pPr>
              <w:spacing w:after="20"/>
              <w:ind w:left="20"/>
              <w:jc w:val="both"/>
            </w:pPr>
            <w:r>
              <w:rPr>
                <w:rFonts w:ascii="Times New Roman"/>
                <w:b w:val="false"/>
                <w:i w:val="false"/>
                <w:color w:val="000000"/>
                <w:sz w:val="20"/>
              </w:rPr>
              <w:t>
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 4-тен 10 символға дейін.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catESAD_cu:GoodsDescription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 мен сипаты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w:t>
            </w:r>
          </w:p>
          <w:p>
            <w:pPr>
              <w:spacing w:after="20"/>
              <w:ind w:left="20"/>
              <w:jc w:val="both"/>
            </w:pPr>
            <w:r>
              <w:rPr>
                <w:rFonts w:ascii="Times New Roman"/>
                <w:b w:val="false"/>
                <w:i w:val="false"/>
                <w:color w:val="000000"/>
                <w:sz w:val="20"/>
              </w:rPr>
              <w:t>GoodsQuantity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w:t>
            </w:r>
          </w:p>
          <w:p>
            <w:pPr>
              <w:spacing w:after="20"/>
              <w:ind w:left="20"/>
              <w:jc w:val="both"/>
            </w:pPr>
            <w:r>
              <w:rPr>
                <w:rFonts w:ascii="Times New Roman"/>
                <w:b w:val="false"/>
                <w:i w:val="false"/>
                <w:color w:val="000000"/>
                <w:sz w:val="20"/>
              </w:rPr>
              <w:t>
QuantityType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Қосымша өлшем бірлігіндегі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 Үтірден кейін 6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w:t>
            </w:r>
          </w:p>
          <w:p>
            <w:pPr>
              <w:spacing w:after="20"/>
              <w:ind w:left="20"/>
              <w:jc w:val="both"/>
            </w:pPr>
            <w:r>
              <w:rPr>
                <w:rFonts w:ascii="Times New Roman"/>
                <w:b w:val="false"/>
                <w:i w:val="false"/>
                <w:color w:val="000000"/>
                <w:sz w:val="20"/>
              </w:rPr>
              <w:t>
QualifierName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
QualifierNameType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w:t>
            </w:r>
          </w:p>
          <w:p>
            <w:pPr>
              <w:spacing w:after="20"/>
              <w:ind w:left="20"/>
              <w:jc w:val="both"/>
            </w:pPr>
            <w:r>
              <w:rPr>
                <w:rFonts w:ascii="Times New Roman"/>
                <w:b w:val="false"/>
                <w:i w:val="false"/>
                <w:color w:val="000000"/>
                <w:sz w:val="20"/>
              </w:rPr>
              <w:t>
QualifierCode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-да қолданылатын өлшем бірліктеріне сәйкес өлшем бірлігінің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
QualifierCodeType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коды.3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KDToutGoodsOrganization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тауар бөлігіндегі ұйымдар туралы мәліметтер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KDToutGoodsOrganization</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ТД тауар бөлігіндегі ұйымдар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жеке тұлғаның ТАӘА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Атауды толтыруға арналған тілдің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стандартында  alpha-2 тілінің коды. 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 Негізгі мемлекеттік тіркеу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СТЖН – Салық төлеушінің жеке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есебіне қою себебінің коды. </w:t>
            </w:r>
          </w:p>
          <w:p>
            <w:pPr>
              <w:spacing w:after="20"/>
              <w:ind w:left="20"/>
              <w:jc w:val="both"/>
            </w:pPr>
            <w:r>
              <w:rPr>
                <w:rFonts w:ascii="Times New Roman"/>
                <w:b w:val="false"/>
                <w:i w:val="false"/>
                <w:color w:val="000000"/>
                <w:sz w:val="20"/>
              </w:rPr>
              <w:t>9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(КСН).Қазақстан Республикасы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KATO</w:t>
            </w:r>
          </w:p>
          <w:p>
            <w:pPr>
              <w:spacing w:after="20"/>
              <w:ind w:left="20"/>
              <w:jc w:val="both"/>
            </w:pPr>
            <w:r>
              <w:rPr>
                <w:rFonts w:ascii="Times New Roman"/>
                <w:b w:val="false"/>
                <w:i w:val="false"/>
                <w:color w:val="000000"/>
                <w:sz w:val="20"/>
              </w:rPr>
              <w:t>Code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Ұлттық кодтау жүйесіне сәйкес салық төлеушінің тіркеу нөмірі. </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p>
            <w:pPr>
              <w:spacing w:after="20"/>
              <w:ind w:left="20"/>
              <w:jc w:val="both"/>
            </w:pPr>
            <w:r>
              <w:rPr>
                <w:rFonts w:ascii="Times New Roman"/>
                <w:b w:val="false"/>
                <w:i w:val="false"/>
                <w:color w:val="000000"/>
                <w:sz w:val="20"/>
              </w:rPr>
              <w:t>Reserv</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КСН-ге арналған резервтік жолақ. 1-ден 36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Беларусь Республикасы.</w:t>
            </w:r>
          </w:p>
          <w:p>
            <w:pPr>
              <w:spacing w:after="20"/>
              <w:ind w:left="20"/>
              <w:jc w:val="both"/>
            </w:pPr>
            <w:r>
              <w:rPr>
                <w:rFonts w:ascii="Times New Roman"/>
                <w:b w:val="false"/>
                <w:i w:val="false"/>
                <w:color w:val="000000"/>
                <w:sz w:val="20"/>
              </w:rPr>
              <w:t>9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w:t>
            </w:r>
          </w:p>
          <w:p>
            <w:pPr>
              <w:spacing w:after="20"/>
              <w:ind w:left="20"/>
              <w:jc w:val="both"/>
            </w:pPr>
            <w:r>
              <w:rPr>
                <w:rFonts w:ascii="Times New Roman"/>
                <w:b w:val="false"/>
                <w:i w:val="false"/>
                <w:color w:val="000000"/>
                <w:sz w:val="20"/>
              </w:rPr>
              <w:t>
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w:t>
            </w:r>
          </w:p>
          <w:p>
            <w:pPr>
              <w:spacing w:after="20"/>
              <w:ind w:left="20"/>
              <w:jc w:val="both"/>
            </w:pPr>
            <w:r>
              <w:rPr>
                <w:rFonts w:ascii="Times New Roman"/>
                <w:b w:val="false"/>
                <w:i w:val="false"/>
                <w:color w:val="000000"/>
                <w:sz w:val="20"/>
              </w:rPr>
              <w:t>
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есептік нөмірі (СТЕН). Армения Республикасы. </w:t>
            </w:r>
          </w:p>
          <w:p>
            <w:pPr>
              <w:spacing w:after="20"/>
              <w:ind w:left="20"/>
              <w:jc w:val="both"/>
            </w:pPr>
            <w:r>
              <w:rPr>
                <w:rFonts w:ascii="Times New Roman"/>
                <w:b w:val="false"/>
                <w:i w:val="false"/>
                <w:color w:val="000000"/>
                <w:sz w:val="20"/>
              </w:rPr>
              <w:t>8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w:t>
            </w:r>
          </w:p>
          <w:p>
            <w:pPr>
              <w:spacing w:after="20"/>
              <w:ind w:left="20"/>
              <w:jc w:val="both"/>
            </w:pPr>
            <w:r>
              <w:rPr>
                <w:rFonts w:ascii="Times New Roman"/>
                <w:b w:val="false"/>
                <w:i w:val="false"/>
                <w:color w:val="000000"/>
                <w:sz w:val="20"/>
              </w:rPr>
              <w:t>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 Армения Республикасы. </w:t>
            </w:r>
          </w:p>
          <w:p>
            <w:pPr>
              <w:spacing w:after="20"/>
              <w:ind w:left="20"/>
              <w:jc w:val="both"/>
            </w:pPr>
            <w:r>
              <w:rPr>
                <w:rFonts w:ascii="Times New Roman"/>
                <w:b w:val="false"/>
                <w:i w:val="false"/>
                <w:color w:val="000000"/>
                <w:sz w:val="20"/>
              </w:rPr>
              <w:t>10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w:t>
            </w:r>
          </w:p>
          <w:p>
            <w:pPr>
              <w:spacing w:after="20"/>
              <w:ind w:left="20"/>
              <w:jc w:val="both"/>
            </w:pPr>
            <w:r>
              <w:rPr>
                <w:rFonts w:ascii="Times New Roman"/>
                <w:b w:val="false"/>
                <w:i w:val="false"/>
                <w:color w:val="000000"/>
                <w:sz w:val="20"/>
              </w:rPr>
              <w:t>Certificate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(ҚҚНБ)  жоқ екендігі туралы анықтаманың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
CertificateType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белгісінің жоқ екендігі туралы анықтаманың нөмірі. Армения Республикасы. </w:t>
            </w:r>
          </w:p>
          <w:p>
            <w:pPr>
              <w:spacing w:after="20"/>
              <w:ind w:left="20"/>
              <w:jc w:val="both"/>
            </w:pPr>
            <w:r>
              <w:rPr>
                <w:rFonts w:ascii="Times New Roman"/>
                <w:b w:val="false"/>
                <w:i w:val="false"/>
                <w:color w:val="000000"/>
                <w:sz w:val="20"/>
              </w:rPr>
              <w:t>10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w:t>
            </w:r>
          </w:p>
          <w:p>
            <w:pPr>
              <w:spacing w:after="20"/>
              <w:ind w:left="20"/>
              <w:jc w:val="both"/>
            </w:pPr>
            <w:r>
              <w:rPr>
                <w:rFonts w:ascii="Times New Roman"/>
                <w:b w:val="false"/>
                <w:i w:val="false"/>
                <w:color w:val="000000"/>
                <w:sz w:val="20"/>
              </w:rPr>
              <w:t>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Ұйымның/ жеке тұлғаның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 және жеткізу үшін пошта қызметі енгізген пошталық индекс. 1-ден 9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1-ден 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35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Жеке басты куәландыратын құжат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 түрінің коды. РФ үшін </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w:t>
            </w:r>
          </w:p>
          <w:p>
            <w:pPr>
              <w:spacing w:after="20"/>
              <w:ind w:left="20"/>
              <w:jc w:val="both"/>
            </w:pPr>
            <w:r>
              <w:rPr>
                <w:rFonts w:ascii="Times New Roman"/>
                <w:b w:val="false"/>
                <w:i w:val="false"/>
                <w:color w:val="000000"/>
                <w:sz w:val="20"/>
              </w:rPr>
              <w:t>
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Жеке басты куәландыратын құжаттың қысқаша атауы. 15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 11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25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берілген күні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тип.Байланыс ақпараты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ContractorIndicator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мәліметтердің ерекшелігі:</w:t>
            </w:r>
          </w:p>
          <w:p>
            <w:pPr>
              <w:spacing w:after="20"/>
              <w:ind w:left="20"/>
              <w:jc w:val="both"/>
            </w:pPr>
            <w:r>
              <w:rPr>
                <w:rFonts w:ascii="Times New Roman"/>
                <w:b w:val="false"/>
                <w:i w:val="false"/>
                <w:color w:val="000000"/>
                <w:sz w:val="20"/>
              </w:rPr>
              <w:t xml:space="preserve">1 – КОНТРАГЕНТ; </w:t>
            </w:r>
          </w:p>
          <w:p>
            <w:pPr>
              <w:spacing w:after="20"/>
              <w:ind w:left="20"/>
              <w:jc w:val="both"/>
            </w:pPr>
            <w:r>
              <w:rPr>
                <w:rFonts w:ascii="Times New Roman"/>
                <w:b w:val="false"/>
                <w:i w:val="false"/>
                <w:color w:val="000000"/>
                <w:sz w:val="20"/>
              </w:rPr>
              <w:t>2 – ТІЗІМ БОЙЫНША ӘРТҮРЛІ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RBSupplementaryGoodsQuantity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қайта өңдеу рәсіміне және еркін кеден аймағына орналастырылған тауар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w:t>
            </w:r>
          </w:p>
          <w:p>
            <w:pPr>
              <w:spacing w:after="20"/>
              <w:ind w:left="20"/>
              <w:jc w:val="both"/>
            </w:pPr>
            <w:r>
              <w:rPr>
                <w:rFonts w:ascii="Times New Roman"/>
                <w:b w:val="false"/>
                <w:i w:val="false"/>
                <w:color w:val="000000"/>
                <w:sz w:val="20"/>
              </w:rPr>
              <w:t>
QuantityType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Қосымша өлшем бірлігіндегі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 Үтірден кейін 6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w:t>
            </w:r>
          </w:p>
          <w:p>
            <w:pPr>
              <w:spacing w:after="20"/>
              <w:ind w:left="20"/>
              <w:jc w:val="both"/>
            </w:pPr>
            <w:r>
              <w:rPr>
                <w:rFonts w:ascii="Times New Roman"/>
                <w:b w:val="false"/>
                <w:i w:val="false"/>
                <w:color w:val="000000"/>
                <w:sz w:val="20"/>
              </w:rPr>
              <w:t>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-да қолданылатын өлшем бірліктеріне сәйкес өлшем бірлігінің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w:t>
            </w:r>
          </w:p>
          <w:p>
            <w:pPr>
              <w:spacing w:after="20"/>
              <w:ind w:left="20"/>
              <w:jc w:val="both"/>
            </w:pPr>
            <w:r>
              <w:rPr>
                <w:rFonts w:ascii="Times New Roman"/>
                <w:b w:val="false"/>
                <w:i w:val="false"/>
                <w:color w:val="000000"/>
                <w:sz w:val="20"/>
              </w:rPr>
              <w:t>
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3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қатысты мәліметтерге өзгерістер және (немесе) толықтырулар болған кезде 45а-графадағы Өзгерістердің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Өзгерістердің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PhaseChanges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45а. Элемент 1. ТД көрсетілген мәліметтерге өзгерістер және (немесе) толықтырулар енгізу кезеңі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бірлігінсіз саны (Реттік нөмірі, коэффициенті, пайызы).Үтірден кейін  0 белгі. 0-ден 9-ға дейін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BasisCompilation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45а. Элемент 2. ТД көрсетілген мәліметтерге өзгерістер және (немесе) толықтырулар енгізуге негіз болған мән-жайлар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бірлігінсіз саны (Реттік нөмірі, коэффициенті, пайызы).Үтірден кейін  0 белгі. 0-ден 9-ға дейін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QuantityChanges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45а. Элемент 3. Тауарлар санына (салмағына) қатысты ТД-да көрсетілген мәліметтерге өзгеріс және (немесе) толықтыру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бірлігінсіз саны (Реттік нөмірі, коэффициенті, пайызы).Үтірден кейін  0 белгі. 0-ден 9-ға дейін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CountryChanges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45а. Элемент 4.Тауарлар шығарылған ел және (немесе) тарифтік преференциялар туралы ТД көрсетілген мәліметтерге өзгеріс және (немесе) толықтыру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бірлігінсіз саны (Реттік нөмірі, коэффициенті, пайызы).Үтірден кейін  0 белгі. 0-ден 9-ға дейін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TNVEDChanges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45а. Элемент 5.  ЕАЭО СЭҚ ТН бойынша тауардың сыныптауыш кодына қатысты ТД көрсетілген мәліметтерге өзгеріс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бірлігінсіз саны (Реттік нөмірі, коэффициенті, пайызы).Үтірден кейін  0 белгі. 0-ден 9-ға дейін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CustCostChanges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45а. Элемент 6. Тауарлардың кедендік құнына қатысты ТД көрсетілген мәліметтерге өзгерісжәне (немесе) толықтыру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бірлігінсіз саны (Реттік нөмірі, коэффициенті, пайызы).Үтірден кейін  0 белгі. 0-ден 9-ға дейін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CustomsPaymentChanges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45а. Элемент 7. Есептелген (төленген) кедендік, өзге де төлемдерге қатыстыТД-да көрсетілген мәліметтерге өзгеріс және (немесе) толықтыру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бірлігінсіз саны (Реттік нөмірі, коэффициенті, пайызы).Үтірден кейін  0 белгі. 0-ден 9-ға дейін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OtherChanges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45а. Элемент 8. ТД-да көрсетілген өзге де мәліметтерге өзгеріс және (немесе) толықтыру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саны (Реттік нөмірі, коэффициенті, пайызы).Үтірден кейін  0 белгі. 0-ден 9-ға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KDToutPayments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төлемдер, төлем тапсырмалары, төлемдерді кейінге қалдыру туралы мәліметтер. Гр. 48, В</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KTDoutPaymentsType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Төленетін төлемдер, төлем тапсырмалары, төлемдерді кейінге қалдыру туралы мәліметтер.</w:t>
            </w:r>
          </w:p>
          <w:p>
            <w:pPr>
              <w:spacing w:after="20"/>
              <w:ind w:left="20"/>
              <w:jc w:val="both"/>
            </w:pPr>
            <w:r>
              <w:rPr>
                <w:rFonts w:ascii="Times New Roman"/>
                <w:b w:val="false"/>
                <w:i w:val="false"/>
                <w:color w:val="000000"/>
                <w:sz w:val="20"/>
              </w:rPr>
              <w:t>
Гр. 48,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KDToutCustomsPayment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төлемдерді төлеу. Гр. В</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KDTSectionBCustoms</w:t>
            </w:r>
          </w:p>
          <w:p>
            <w:pPr>
              <w:spacing w:after="20"/>
              <w:ind w:left="20"/>
              <w:jc w:val="both"/>
            </w:pPr>
            <w:r>
              <w:rPr>
                <w:rFonts w:ascii="Times New Roman"/>
                <w:b w:val="false"/>
                <w:i w:val="false"/>
                <w:color w:val="000000"/>
                <w:sz w:val="20"/>
              </w:rPr>
              <w:t>
PaymentType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тип.Кедендік төлемдерді төлеу. Гр.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catESAD_cu:PaymentModeCode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органдарына алу жүктелген салықтар, алымдар және өзге де төлемдер түрлерінің сыныптауышы бойынша кедендік төлем түрінің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clt_ru:CustomsPayment</w:t>
            </w:r>
          </w:p>
          <w:p>
            <w:pPr>
              <w:spacing w:after="20"/>
              <w:ind w:left="20"/>
              <w:jc w:val="both"/>
            </w:pPr>
            <w:r>
              <w:rPr>
                <w:rFonts w:ascii="Times New Roman"/>
                <w:b w:val="false"/>
                <w:i w:val="false"/>
                <w:color w:val="000000"/>
                <w:sz w:val="20"/>
              </w:rPr>
              <w:t>
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түрінің коды.</w:t>
            </w:r>
          </w:p>
          <w:p>
            <w:pPr>
              <w:spacing w:after="20"/>
              <w:ind w:left="20"/>
              <w:jc w:val="both"/>
            </w:pPr>
            <w:r>
              <w:rPr>
                <w:rFonts w:ascii="Times New Roman"/>
                <w:b w:val="false"/>
                <w:i w:val="false"/>
                <w:color w:val="000000"/>
                <w:sz w:val="20"/>
              </w:rPr>
              <w:t>4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catESAD_cu:PaymentAmount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catESAD_cu:PaymentCurrencyCode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валютасының цифрлық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clt_ru:CurrencyN3Code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Цифрлық. 3 цифр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catESAD_cu:CurrencyRate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бағамы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clt_ru:CurrencyRateType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Барлығы 11 цифр. Үтірден кейін 4 белгіге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PaymentPrevious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алдыңғы сомасы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RateCurrencyCodePrevious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алдыңғы сомасы валютасының цифрлықкоды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clt_ru:CurrencyN3Code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Цифрлық. 3 цифр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ChangeAmount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PaymentDocument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PaymentDocumentType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Төлем құжаты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атауы. 250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PaymentDate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күні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PaymentWayCode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органдарына алу жүктелген кедендік және өзге де төлемдерді төлеу тәсілдерінің сыныптауышына сәйкес төлеу тәсілдері</w:t>
            </w: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DocPaymentAmount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төлеу немесе қайтару сомасы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w:t>
            </w:r>
          </w:p>
          <w:p>
            <w:pPr>
              <w:spacing w:after="20"/>
              <w:ind w:left="20"/>
              <w:jc w:val="both"/>
            </w:pPr>
            <w:r>
              <w:rPr>
                <w:rFonts w:ascii="Times New Roman"/>
                <w:b w:val="false"/>
                <w:i w:val="false"/>
                <w:color w:val="000000"/>
                <w:sz w:val="20"/>
              </w:rPr>
              <w:t>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w:t>
            </w:r>
          </w:p>
          <w:p>
            <w:pPr>
              <w:spacing w:after="20"/>
              <w:ind w:left="20"/>
              <w:jc w:val="both"/>
            </w:pPr>
            <w:r>
              <w:rPr>
                <w:rFonts w:ascii="Times New Roman"/>
                <w:b w:val="false"/>
                <w:i w:val="false"/>
                <w:color w:val="000000"/>
                <w:sz w:val="20"/>
              </w:rPr>
              <w:t>
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НМТН/ДКНМТН.Негізгі мемлекеттік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СТЖН – Салық төлеушінің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есебіне қою себебінің коды. </w:t>
            </w:r>
          </w:p>
          <w:p>
            <w:pPr>
              <w:spacing w:after="20"/>
              <w:ind w:left="20"/>
              <w:jc w:val="both"/>
            </w:pPr>
            <w:r>
              <w:rPr>
                <w:rFonts w:ascii="Times New Roman"/>
                <w:b w:val="false"/>
                <w:i w:val="false"/>
                <w:color w:val="000000"/>
                <w:sz w:val="20"/>
              </w:rPr>
              <w:t>9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w:t>
            </w:r>
          </w:p>
          <w:p>
            <w:pPr>
              <w:spacing w:after="20"/>
              <w:ind w:left="20"/>
              <w:jc w:val="both"/>
            </w:pPr>
            <w:r>
              <w:rPr>
                <w:rFonts w:ascii="Times New Roman"/>
                <w:b w:val="false"/>
                <w:i w:val="false"/>
                <w:color w:val="000000"/>
                <w:sz w:val="20"/>
              </w:rPr>
              <w:t>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w:t>
            </w:r>
          </w:p>
          <w:p>
            <w:pPr>
              <w:spacing w:after="20"/>
              <w:ind w:left="20"/>
              <w:jc w:val="both"/>
            </w:pPr>
            <w:r>
              <w:rPr>
                <w:rFonts w:ascii="Times New Roman"/>
                <w:b w:val="false"/>
                <w:i w:val="false"/>
                <w:color w:val="000000"/>
                <w:sz w:val="20"/>
              </w:rPr>
              <w:t>
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
Category</w:t>
            </w:r>
          </w:p>
          <w:p>
            <w:pPr>
              <w:spacing w:after="20"/>
              <w:ind w:left="20"/>
              <w:jc w:val="both"/>
            </w:pPr>
            <w:r>
              <w:rPr>
                <w:rFonts w:ascii="Times New Roman"/>
                <w:b w:val="false"/>
                <w:i w:val="false"/>
                <w:color w:val="000000"/>
                <w:sz w:val="20"/>
              </w:rPr>
              <w:t>
Code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
KATO</w:t>
            </w:r>
          </w:p>
          <w:p>
            <w:pPr>
              <w:spacing w:after="20"/>
              <w:ind w:left="20"/>
              <w:jc w:val="both"/>
            </w:pPr>
            <w:r>
              <w:rPr>
                <w:rFonts w:ascii="Times New Roman"/>
                <w:b w:val="false"/>
                <w:i w:val="false"/>
                <w:color w:val="000000"/>
                <w:sz w:val="20"/>
              </w:rPr>
              <w:t>
Code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
RNN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Ұлттық кодтау жүйесіне сәйкес салық төлеушінің тіркеу нөмірі. </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
ITN</w:t>
            </w:r>
          </w:p>
          <w:p>
            <w:pPr>
              <w:spacing w:after="20"/>
              <w:ind w:left="20"/>
              <w:jc w:val="both"/>
            </w:pPr>
            <w:r>
              <w:rPr>
                <w:rFonts w:ascii="Times New Roman"/>
                <w:b w:val="false"/>
                <w:i w:val="false"/>
                <w:color w:val="000000"/>
                <w:sz w:val="20"/>
              </w:rPr>
              <w:t>Reserv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КСН-ге арналған резервтік жолақ. 1-ден 36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w:t>
            </w:r>
          </w:p>
          <w:p>
            <w:pPr>
              <w:spacing w:after="20"/>
              <w:ind w:left="20"/>
              <w:jc w:val="both"/>
            </w:pPr>
            <w:r>
              <w:rPr>
                <w:rFonts w:ascii="Times New Roman"/>
                <w:b w:val="false"/>
                <w:i w:val="false"/>
                <w:color w:val="000000"/>
                <w:sz w:val="20"/>
              </w:rPr>
              <w:t>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w:t>
            </w:r>
          </w:p>
          <w:p>
            <w:pPr>
              <w:spacing w:after="20"/>
              <w:ind w:left="20"/>
              <w:jc w:val="both"/>
            </w:pPr>
            <w:r>
              <w:rPr>
                <w:rFonts w:ascii="Times New Roman"/>
                <w:b w:val="false"/>
                <w:i w:val="false"/>
                <w:color w:val="000000"/>
                <w:sz w:val="20"/>
              </w:rPr>
              <w:t>
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Беларусь Республикасы.</w:t>
            </w:r>
          </w:p>
          <w:p>
            <w:pPr>
              <w:spacing w:after="20"/>
              <w:ind w:left="20"/>
              <w:jc w:val="both"/>
            </w:pPr>
            <w:r>
              <w:rPr>
                <w:rFonts w:ascii="Times New Roman"/>
                <w:b w:val="false"/>
                <w:i w:val="false"/>
                <w:color w:val="000000"/>
                <w:sz w:val="20"/>
              </w:rPr>
              <w:t>9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w:t>
            </w:r>
          </w:p>
          <w:p>
            <w:pPr>
              <w:spacing w:after="20"/>
              <w:ind w:left="20"/>
              <w:jc w:val="both"/>
            </w:pPr>
            <w:r>
              <w:rPr>
                <w:rFonts w:ascii="Times New Roman"/>
                <w:b w:val="false"/>
                <w:i w:val="false"/>
                <w:color w:val="000000"/>
                <w:sz w:val="20"/>
              </w:rPr>
              <w:t>
Ide</w:t>
            </w:r>
          </w:p>
          <w:p>
            <w:pPr>
              <w:spacing w:after="20"/>
              <w:ind w:left="20"/>
              <w:jc w:val="both"/>
            </w:pPr>
            <w:r>
              <w:rPr>
                <w:rFonts w:ascii="Times New Roman"/>
                <w:b w:val="false"/>
                <w:i w:val="false"/>
                <w:color w:val="000000"/>
                <w:sz w:val="20"/>
              </w:rPr>
              <w:t>ntification</w:t>
            </w:r>
          </w:p>
          <w:p>
            <w:pPr>
              <w:spacing w:after="20"/>
              <w:ind w:left="20"/>
              <w:jc w:val="both"/>
            </w:pPr>
            <w:r>
              <w:rPr>
                <w:rFonts w:ascii="Times New Roman"/>
                <w:b w:val="false"/>
                <w:i w:val="false"/>
                <w:color w:val="000000"/>
                <w:sz w:val="20"/>
              </w:rPr>
              <w:t>Number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w:t>
            </w:r>
          </w:p>
          <w:p>
            <w:pPr>
              <w:spacing w:after="20"/>
              <w:ind w:left="20"/>
              <w:jc w:val="both"/>
            </w:pPr>
            <w:r>
              <w:rPr>
                <w:rFonts w:ascii="Times New Roman"/>
                <w:b w:val="false"/>
                <w:i w:val="false"/>
                <w:color w:val="000000"/>
                <w:sz w:val="20"/>
              </w:rPr>
              <w:t>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UNN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UNNType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есептік нөмірі (СТЕН). Армения Республикасы. </w:t>
            </w:r>
          </w:p>
          <w:p>
            <w:pPr>
              <w:spacing w:after="20"/>
              <w:ind w:left="20"/>
              <w:jc w:val="both"/>
            </w:pPr>
            <w:r>
              <w:rPr>
                <w:rFonts w:ascii="Times New Roman"/>
                <w:b w:val="false"/>
                <w:i w:val="false"/>
                <w:color w:val="000000"/>
                <w:sz w:val="20"/>
              </w:rPr>
              <w:t>8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w:t>
            </w:r>
          </w:p>
          <w:p>
            <w:pPr>
              <w:spacing w:after="20"/>
              <w:ind w:left="20"/>
              <w:jc w:val="both"/>
            </w:pPr>
            <w:r>
              <w:rPr>
                <w:rFonts w:ascii="Times New Roman"/>
                <w:b w:val="false"/>
                <w:i w:val="false"/>
                <w:color w:val="000000"/>
                <w:sz w:val="20"/>
              </w:rPr>
              <w:t>ServiceNumber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w:t>
            </w:r>
          </w:p>
          <w:p>
            <w:pPr>
              <w:spacing w:after="20"/>
              <w:ind w:left="20"/>
              <w:jc w:val="both"/>
            </w:pPr>
            <w:r>
              <w:rPr>
                <w:rFonts w:ascii="Times New Roman"/>
                <w:b w:val="false"/>
                <w:i w:val="false"/>
                <w:color w:val="000000"/>
                <w:sz w:val="20"/>
              </w:rPr>
              <w:t>
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 Армения Республикасы. </w:t>
            </w:r>
          </w:p>
          <w:p>
            <w:pPr>
              <w:spacing w:after="20"/>
              <w:ind w:left="20"/>
              <w:jc w:val="both"/>
            </w:pPr>
            <w:r>
              <w:rPr>
                <w:rFonts w:ascii="Times New Roman"/>
                <w:b w:val="false"/>
                <w:i w:val="false"/>
                <w:color w:val="000000"/>
                <w:sz w:val="20"/>
              </w:rPr>
              <w:t>10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w:t>
            </w:r>
          </w:p>
          <w:p>
            <w:pPr>
              <w:spacing w:after="20"/>
              <w:ind w:left="20"/>
              <w:jc w:val="both"/>
            </w:pPr>
            <w:r>
              <w:rPr>
                <w:rFonts w:ascii="Times New Roman"/>
                <w:b w:val="false"/>
                <w:i w:val="false"/>
                <w:color w:val="000000"/>
                <w:sz w:val="20"/>
              </w:rPr>
              <w:t>Service</w:t>
            </w:r>
          </w:p>
          <w:p>
            <w:pPr>
              <w:spacing w:after="20"/>
              <w:ind w:left="20"/>
              <w:jc w:val="both"/>
            </w:pPr>
            <w:r>
              <w:rPr>
                <w:rFonts w:ascii="Times New Roman"/>
                <w:b w:val="false"/>
                <w:i w:val="false"/>
                <w:color w:val="000000"/>
                <w:sz w:val="20"/>
              </w:rPr>
              <w:t>
Certificate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(ҚҚНБ)  жоқ екендігі туралы анықтаманың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
CertificateType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белгісінің жоқ екендігі туралы анықтаманың нөмірі. Армения Республикасы. </w:t>
            </w:r>
          </w:p>
          <w:p>
            <w:pPr>
              <w:spacing w:after="20"/>
              <w:ind w:left="20"/>
              <w:jc w:val="both"/>
            </w:pPr>
            <w:r>
              <w:rPr>
                <w:rFonts w:ascii="Times New Roman"/>
                <w:b w:val="false"/>
                <w:i w:val="false"/>
                <w:color w:val="000000"/>
                <w:sz w:val="20"/>
              </w:rPr>
              <w:t>10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w:t>
            </w:r>
          </w:p>
          <w:p>
            <w:pPr>
              <w:spacing w:after="20"/>
              <w:ind w:left="20"/>
              <w:jc w:val="both"/>
            </w:pPr>
            <w:r>
              <w:rPr>
                <w:rFonts w:ascii="Times New Roman"/>
                <w:b w:val="false"/>
                <w:i w:val="false"/>
                <w:color w:val="000000"/>
                <w:sz w:val="20"/>
              </w:rPr>
              <w:t>Features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CUDelayPayments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кейінге қалдыру. гр.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catESAD_cu:CUDelay</w:t>
            </w:r>
          </w:p>
          <w:p>
            <w:pPr>
              <w:spacing w:after="20"/>
              <w:ind w:left="20"/>
              <w:jc w:val="both"/>
            </w:pPr>
            <w:r>
              <w:rPr>
                <w:rFonts w:ascii="Times New Roman"/>
                <w:b w:val="false"/>
                <w:i w:val="false"/>
                <w:color w:val="000000"/>
                <w:sz w:val="20"/>
              </w:rPr>
              <w:t>
PaymentsType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Төлемдерді кейінге қалдыру. гр.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catESAD_cu:PaymentModeCode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органдарына алу жүктелген салықтар, алымдар және өзге де төлемдер түрлерінің сыныптауышы бойынша кедендік төлем түрінің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clt_ru:CustomsPayment</w:t>
            </w:r>
          </w:p>
          <w:p>
            <w:pPr>
              <w:spacing w:after="20"/>
              <w:ind w:left="20"/>
              <w:jc w:val="both"/>
            </w:pPr>
            <w:r>
              <w:rPr>
                <w:rFonts w:ascii="Times New Roman"/>
                <w:b w:val="false"/>
                <w:i w:val="false"/>
                <w:color w:val="000000"/>
                <w:sz w:val="20"/>
              </w:rPr>
              <w:t>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түрінің коды.</w:t>
            </w:r>
          </w:p>
          <w:p>
            <w:pPr>
              <w:spacing w:after="20"/>
              <w:ind w:left="20"/>
              <w:jc w:val="both"/>
            </w:pPr>
            <w:r>
              <w:rPr>
                <w:rFonts w:ascii="Times New Roman"/>
                <w:b w:val="false"/>
                <w:i w:val="false"/>
                <w:color w:val="000000"/>
                <w:sz w:val="20"/>
              </w:rPr>
              <w:t>4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catESAD_cu:DelayDocument</w:t>
            </w:r>
          </w:p>
          <w:p>
            <w:pPr>
              <w:spacing w:after="20"/>
              <w:ind w:left="20"/>
              <w:jc w:val="both"/>
            </w:pPr>
            <w:r>
              <w:rPr>
                <w:rFonts w:ascii="Times New Roman"/>
                <w:b w:val="false"/>
                <w:i w:val="false"/>
                <w:color w:val="000000"/>
                <w:sz w:val="20"/>
              </w:rPr>
              <w:t>
Number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қалдыруға негіз болған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w:t>
            </w:r>
          </w:p>
          <w:p>
            <w:pPr>
              <w:spacing w:after="20"/>
              <w:ind w:left="20"/>
              <w:jc w:val="both"/>
            </w:pPr>
            <w:r>
              <w:rPr>
                <w:rFonts w:ascii="Times New Roman"/>
                <w:b w:val="false"/>
                <w:i w:val="false"/>
                <w:color w:val="000000"/>
                <w:sz w:val="20"/>
              </w:rPr>
              <w:t>
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catESAD_cu:DelayDocumentDate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қалдыруға негіз болған құжаттың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catESAD_cu:DelayDate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catESAD_cu:CUGuarantee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Кепілдік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catESAD_cu:PaymentWayCode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төлеуді қамтамасыз ету тәсілдерінің сыныптауышына сәйкестөлеуді қамтамасыз ету тәсілдерінің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catESAD_cu:Amount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catESAD_cu:DocumentNumber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w:t>
            </w:r>
          </w:p>
          <w:p>
            <w:pPr>
              <w:spacing w:after="20"/>
              <w:ind w:left="20"/>
              <w:jc w:val="both"/>
            </w:pPr>
            <w:r>
              <w:rPr>
                <w:rFonts w:ascii="Times New Roman"/>
                <w:b w:val="false"/>
                <w:i w:val="false"/>
                <w:color w:val="000000"/>
                <w:sz w:val="20"/>
              </w:rPr>
              <w:t>tNumber</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catESAD_cu:DocumentDate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catESAD_cu:UNP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Беларусь Республикасы.</w:t>
            </w:r>
          </w:p>
          <w:p>
            <w:pPr>
              <w:spacing w:after="20"/>
              <w:ind w:left="20"/>
              <w:jc w:val="both"/>
            </w:pPr>
            <w:r>
              <w:rPr>
                <w:rFonts w:ascii="Times New Roman"/>
                <w:b w:val="false"/>
                <w:i w:val="false"/>
                <w:color w:val="000000"/>
                <w:sz w:val="20"/>
              </w:rPr>
              <w:t>9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catESAD_cu:BIC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Кредиттік-қаржылық ұйымның банктік сәйкестендіру коды немесе банктік емес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clt_ru:BICIDType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Банктің ВІС коды.</w:t>
            </w:r>
          </w:p>
          <w:p>
            <w:pPr>
              <w:spacing w:after="20"/>
              <w:ind w:left="20"/>
              <w:jc w:val="both"/>
            </w:pPr>
            <w:r>
              <w:rPr>
                <w:rFonts w:ascii="Times New Roman"/>
                <w:b w:val="false"/>
                <w:i w:val="false"/>
                <w:color w:val="000000"/>
                <w:sz w:val="20"/>
              </w:rPr>
              <w:t>9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GtdRegistryNumber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cat_ru:GTDIDType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Кедендік құжаттың тіркеу нөмірі. ТД нөмірінің құрылымына сәйкескелетін нөмір құрылымы бар барлық құжатқа қолданылады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cat_ru:CustomsCode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кеден органының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cat_ru:RegistrationDate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cat_ru:GTDNumber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құжаттың реттік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clt_ru:GTDIDType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ТД нөмірі. 1-ден 7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FilledPerson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(ТД) толтырған тұлға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w:t>
            </w:r>
          </w:p>
          <w:p>
            <w:pPr>
              <w:spacing w:after="20"/>
              <w:ind w:left="20"/>
              <w:jc w:val="both"/>
            </w:pPr>
            <w:r>
              <w:rPr>
                <w:rFonts w:ascii="Times New Roman"/>
                <w:b w:val="false"/>
                <w:i w:val="false"/>
                <w:color w:val="000000"/>
                <w:sz w:val="20"/>
              </w:rPr>
              <w:t>FilledPersonType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Декларацияны толтырған тұлға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cat_ru:PersonSurname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cat_ru:PersonName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cat_ru:PersonMiddleName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cat_ru:PersonPost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PostType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250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catESAD_cu:QualificationCertificate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 БР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clt_ru:CodeVariable6Type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белгілер).1-ден 6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catESAD_cu:AuthoritesDocument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Өкілеттікті куәландыратын құжат туралы,  әрекеттер жасауға сенімхат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cat_ru:AuthoritesDocument</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Өкілеттікті куәландыратын құжат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атауы. 250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cat_ru:ComplationAuthorityDate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 аяқталатын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catESAD_cu:IdentityCard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Жеке басты куәландыратын құжат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 түрінің коды. РФ үшін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w:t>
            </w:r>
          </w:p>
          <w:p>
            <w:pPr>
              <w:spacing w:after="20"/>
              <w:ind w:left="20"/>
              <w:jc w:val="both"/>
            </w:pPr>
            <w:r>
              <w:rPr>
                <w:rFonts w:ascii="Times New Roman"/>
                <w:b w:val="false"/>
                <w:i w:val="false"/>
                <w:color w:val="000000"/>
                <w:sz w:val="20"/>
              </w:rPr>
              <w:t>
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Жеке басты куәландыратын құжаттың қысқаша атауы. 15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SeriesType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 11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25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catESAD_cu:Contact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Байланыс ақпараты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CustomsRepresentative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catESAD_cu:CUESAD</w:t>
            </w:r>
          </w:p>
          <w:p>
            <w:pPr>
              <w:spacing w:after="20"/>
              <w:ind w:left="20"/>
              <w:jc w:val="both"/>
            </w:pPr>
            <w:r>
              <w:rPr>
                <w:rFonts w:ascii="Times New Roman"/>
                <w:b w:val="false"/>
                <w:i w:val="false"/>
                <w:color w:val="000000"/>
                <w:sz w:val="20"/>
              </w:rPr>
              <w:t>
CustomsRepresentativeType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Кеден өкілі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catESAD_cu:ContractRepresDecl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өкілінің декларантпен шарты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cat_ru:DocumentBase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Құжаттарды көрсетуге арналған базалық сынып. Атауы, нөмірі,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атауы. 250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catESAD_cu:CustomsRepresCertificate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Кеден өкілдері тізіліміне енгізуді куәландыратын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catESAD_cu:CUESAD</w:t>
            </w:r>
          </w:p>
          <w:p>
            <w:pPr>
              <w:spacing w:after="20"/>
              <w:ind w:left="20"/>
              <w:jc w:val="both"/>
            </w:pPr>
            <w:r>
              <w:rPr>
                <w:rFonts w:ascii="Times New Roman"/>
                <w:b w:val="false"/>
                <w:i w:val="false"/>
                <w:color w:val="000000"/>
                <w:sz w:val="20"/>
              </w:rPr>
              <w:t>
CustomsRepresCertificate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Тұлғаны Кеден өкілдері тізіліміне енгізуді куәландыратын құжат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атауы. 250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catESAD_cu:DocumentModeCode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типі:</w:t>
            </w:r>
          </w:p>
          <w:p>
            <w:pPr>
              <w:spacing w:after="20"/>
              <w:ind w:left="20"/>
              <w:jc w:val="both"/>
            </w:pPr>
            <w:r>
              <w:rPr>
                <w:rFonts w:ascii="Times New Roman"/>
                <w:b w:val="false"/>
                <w:i w:val="false"/>
                <w:color w:val="000000"/>
                <w:sz w:val="20"/>
              </w:rPr>
              <w:t xml:space="preserve">
2 – кеденөкілі (брокер) куәлігі; </w:t>
            </w:r>
          </w:p>
          <w:p>
            <w:pPr>
              <w:spacing w:after="20"/>
              <w:ind w:left="20"/>
              <w:jc w:val="both"/>
            </w:pPr>
            <w:r>
              <w:rPr>
                <w:rFonts w:ascii="Times New Roman"/>
                <w:b w:val="false"/>
                <w:i w:val="false"/>
                <w:color w:val="000000"/>
                <w:sz w:val="20"/>
              </w:rPr>
              <w:t>
3 – кеден өкілі куәлігі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Кодs. 1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w:t>
            </w:r>
          </w:p>
          <w:p>
            <w:pPr>
              <w:spacing w:after="20"/>
              <w:ind w:left="20"/>
              <w:jc w:val="both"/>
            </w:pPr>
            <w:r>
              <w:rPr>
                <w:rFonts w:ascii="Times New Roman"/>
                <w:b w:val="false"/>
                <w:i w:val="false"/>
                <w:color w:val="000000"/>
                <w:sz w:val="20"/>
              </w:rPr>
              <w:t>
ChoiceType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НМТН/ДКНМТН.Негізгі мемлекеттік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СТЖН – Салық төлеушінің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есебіне қою себебінің коды. </w:t>
            </w:r>
          </w:p>
          <w:p>
            <w:pPr>
              <w:spacing w:after="20"/>
              <w:ind w:left="20"/>
              <w:jc w:val="both"/>
            </w:pPr>
            <w:r>
              <w:rPr>
                <w:rFonts w:ascii="Times New Roman"/>
                <w:b w:val="false"/>
                <w:i w:val="false"/>
                <w:color w:val="000000"/>
                <w:sz w:val="20"/>
              </w:rPr>
              <w:t>9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Кедендік сәйкестендіру нөмірі (КСН). Қазақстан Республикасы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Ұлттық кодтау жүйесіне сәйкес салық төлеушінің тіркеу нөмірі. </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КСН-ге арналған резервтік жолақ. 1-ден 36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Беларусь Республикасы.</w:t>
            </w:r>
          </w:p>
          <w:p>
            <w:pPr>
              <w:spacing w:after="20"/>
              <w:ind w:left="20"/>
              <w:jc w:val="both"/>
            </w:pPr>
            <w:r>
              <w:rPr>
                <w:rFonts w:ascii="Times New Roman"/>
                <w:b w:val="false"/>
                <w:i w:val="false"/>
                <w:color w:val="000000"/>
                <w:sz w:val="20"/>
              </w:rPr>
              <w:t>9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w:t>
            </w:r>
          </w:p>
          <w:p>
            <w:pPr>
              <w:spacing w:after="20"/>
              <w:ind w:left="20"/>
              <w:jc w:val="both"/>
            </w:pPr>
            <w:r>
              <w:rPr>
                <w:rFonts w:ascii="Times New Roman"/>
                <w:b w:val="false"/>
                <w:i w:val="false"/>
                <w:color w:val="000000"/>
                <w:sz w:val="20"/>
              </w:rPr>
              <w:t>
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есептік нөмірі (СТЕН). Армения Республикасы. </w:t>
            </w:r>
          </w:p>
          <w:p>
            <w:pPr>
              <w:spacing w:after="20"/>
              <w:ind w:left="20"/>
              <w:jc w:val="both"/>
            </w:pPr>
            <w:r>
              <w:rPr>
                <w:rFonts w:ascii="Times New Roman"/>
                <w:b w:val="false"/>
                <w:i w:val="false"/>
                <w:color w:val="000000"/>
                <w:sz w:val="20"/>
              </w:rPr>
              <w:t>8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
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 Армения Республикасы. </w:t>
            </w:r>
          </w:p>
          <w:p>
            <w:pPr>
              <w:spacing w:after="20"/>
              <w:ind w:left="20"/>
              <w:jc w:val="both"/>
            </w:pPr>
            <w:r>
              <w:rPr>
                <w:rFonts w:ascii="Times New Roman"/>
                <w:b w:val="false"/>
                <w:i w:val="false"/>
                <w:color w:val="000000"/>
                <w:sz w:val="20"/>
              </w:rPr>
              <w:t>10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(ҚҚНБ)  жоқ екендігі туралы анықтаманың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
CertificateType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белгісінің жоқ екендігі туралы анықтаманың нөмірі. Армения Республикасы. </w:t>
            </w:r>
          </w:p>
          <w:p>
            <w:pPr>
              <w:spacing w:after="20"/>
              <w:ind w:left="20"/>
              <w:jc w:val="both"/>
            </w:pPr>
            <w:r>
              <w:rPr>
                <w:rFonts w:ascii="Times New Roman"/>
                <w:b w:val="false"/>
                <w:i w:val="false"/>
                <w:color w:val="000000"/>
                <w:sz w:val="20"/>
              </w:rPr>
              <w:t>10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KDTFilledInfo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ТДТ толтыру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KDTFilledInfoType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ТДТ толтыру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ExecutionDate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ТДТ жасалған (ұсынылған)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SecurityLabelCode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үшін қорғаныш жапсырмасының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clt_ru:Code6Type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6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FilledPerson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ТДТтолтырғантұлғатуралымәліметтер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catESAD_cu:ESADFilled</w:t>
            </w:r>
          </w:p>
          <w:p>
            <w:pPr>
              <w:spacing w:after="20"/>
              <w:ind w:left="20"/>
              <w:jc w:val="both"/>
            </w:pPr>
            <w:r>
              <w:rPr>
                <w:rFonts w:ascii="Times New Roman"/>
                <w:b w:val="false"/>
                <w:i w:val="false"/>
                <w:color w:val="000000"/>
                <w:sz w:val="20"/>
              </w:rPr>
              <w:t>
PersonType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Декларациянытолтырғантұлғатуралымәліметтер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cat_ru:PersonSurname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cat_ru:PersonName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cat_ru:PersonMiddleName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cat_ru:PersonPost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250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catESAD_cu:QualificationCertificate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 БР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clt_ru:CodeVariable6Type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белгілер).1-ден 6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catESAD_cu:AuthoritesDocument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Өкілеттікті куәландыратын құжат туралы,  әрекеттер жасауға сенімхат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cat_ru:Authorites</w:t>
            </w:r>
          </w:p>
          <w:p>
            <w:pPr>
              <w:spacing w:after="20"/>
              <w:ind w:left="20"/>
              <w:jc w:val="both"/>
            </w:pPr>
            <w:r>
              <w:rPr>
                <w:rFonts w:ascii="Times New Roman"/>
                <w:b w:val="false"/>
                <w:i w:val="false"/>
                <w:color w:val="000000"/>
                <w:sz w:val="20"/>
              </w:rPr>
              <w:t>
DocumentType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Өкілеттікті куәландыратын құжат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атауы. 250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cat_ru:ComplationAuthorityDate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 аяқталатын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catESAD_cu:IdentityCard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Жеке басты куәландыратын құжат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 түрінің коды. РФ үшін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w:t>
            </w:r>
          </w:p>
          <w:p>
            <w:pPr>
              <w:spacing w:after="20"/>
              <w:ind w:left="20"/>
              <w:jc w:val="both"/>
            </w:pPr>
            <w:r>
              <w:rPr>
                <w:rFonts w:ascii="Times New Roman"/>
                <w:b w:val="false"/>
                <w:i w:val="false"/>
                <w:color w:val="000000"/>
                <w:sz w:val="20"/>
              </w:rPr>
              <w:t>
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Жеке басты куәландыратын құжаттың қысқаша атауы. 15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SeriesType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 11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25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catESAD_cu:Contact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Байланыс ақпараты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CustomsRepresentative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catESAD_cu:CUESAD</w:t>
            </w:r>
          </w:p>
          <w:p>
            <w:pPr>
              <w:spacing w:after="20"/>
              <w:ind w:left="20"/>
              <w:jc w:val="both"/>
            </w:pPr>
            <w:r>
              <w:rPr>
                <w:rFonts w:ascii="Times New Roman"/>
                <w:b w:val="false"/>
                <w:i w:val="false"/>
                <w:color w:val="000000"/>
                <w:sz w:val="20"/>
              </w:rPr>
              <w:t>
CustomsRepresentativeType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 өкілі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catESAD_cu:ContractRepresDecl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декларантпен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cat_ru:DocumentBaseType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Құжаттарды көрсетуге арналған базалық сынып. Атауы, нөмірі,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атауы. 250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catESAD_cu:CustomsRepresCertificate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Кеден өкілдері тізіліміне енгізуді куәландыратын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catESAD_cu:CUESAD</w:t>
            </w:r>
          </w:p>
          <w:p>
            <w:pPr>
              <w:spacing w:after="20"/>
              <w:ind w:left="20"/>
              <w:jc w:val="both"/>
            </w:pPr>
            <w:r>
              <w:rPr>
                <w:rFonts w:ascii="Times New Roman"/>
                <w:b w:val="false"/>
                <w:i w:val="false"/>
                <w:color w:val="000000"/>
                <w:sz w:val="20"/>
              </w:rPr>
              <w:t>
CustomsRepres</w:t>
            </w:r>
          </w:p>
          <w:p>
            <w:pPr>
              <w:spacing w:after="20"/>
              <w:ind w:left="20"/>
              <w:jc w:val="both"/>
            </w:pPr>
            <w:r>
              <w:rPr>
                <w:rFonts w:ascii="Times New Roman"/>
                <w:b w:val="false"/>
                <w:i w:val="false"/>
                <w:color w:val="000000"/>
                <w:sz w:val="20"/>
              </w:rPr>
              <w:t>Certif</w:t>
            </w:r>
          </w:p>
          <w:p>
            <w:pPr>
              <w:spacing w:after="20"/>
              <w:ind w:left="20"/>
              <w:jc w:val="both"/>
            </w:pPr>
            <w:r>
              <w:rPr>
                <w:rFonts w:ascii="Times New Roman"/>
                <w:b w:val="false"/>
                <w:i w:val="false"/>
                <w:color w:val="000000"/>
                <w:sz w:val="20"/>
              </w:rPr>
              <w:t>icate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Тұлғаны Кеден өкілдері тізіліміне енгізуді куәландыратын құжат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атауы. 250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w:t>
            </w:r>
          </w:p>
          <w:p>
            <w:pPr>
              <w:spacing w:after="20"/>
              <w:ind w:left="20"/>
              <w:jc w:val="both"/>
            </w:pPr>
            <w:r>
              <w:rPr>
                <w:rFonts w:ascii="Times New Roman"/>
                <w:b w:val="false"/>
                <w:i w:val="false"/>
                <w:color w:val="000000"/>
                <w:sz w:val="20"/>
              </w:rPr>
              <w:t>
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catESAD_cu:DocumentModeCode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типі:</w:t>
            </w:r>
          </w:p>
          <w:p>
            <w:pPr>
              <w:spacing w:after="20"/>
              <w:ind w:left="20"/>
              <w:jc w:val="both"/>
            </w:pPr>
            <w:r>
              <w:rPr>
                <w:rFonts w:ascii="Times New Roman"/>
                <w:b w:val="false"/>
                <w:i w:val="false"/>
                <w:color w:val="000000"/>
                <w:sz w:val="20"/>
              </w:rPr>
              <w:t xml:space="preserve">
2 – кеденөкілі (брокер) куәлігі; </w:t>
            </w:r>
          </w:p>
          <w:p>
            <w:pPr>
              <w:spacing w:after="20"/>
              <w:ind w:left="20"/>
              <w:jc w:val="both"/>
            </w:pPr>
            <w:r>
              <w:rPr>
                <w:rFonts w:ascii="Times New Roman"/>
                <w:b w:val="false"/>
                <w:i w:val="false"/>
                <w:color w:val="000000"/>
                <w:sz w:val="20"/>
              </w:rPr>
              <w:t>
3 – кеден өкілі куәлігі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w:t>
            </w:r>
          </w:p>
          <w:p>
            <w:pPr>
              <w:spacing w:after="20"/>
              <w:ind w:left="20"/>
              <w:jc w:val="both"/>
            </w:pPr>
            <w:r>
              <w:rPr>
                <w:rFonts w:ascii="Times New Roman"/>
                <w:b w:val="false"/>
                <w:i w:val="false"/>
                <w:color w:val="000000"/>
                <w:sz w:val="20"/>
              </w:rPr>
              <w:t>
ChoiceType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НМТН/ДКНМТН.Негізгі мемлекеттік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СТЖН – Салық төлеушінің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есебіне қою себебінің коды. </w:t>
            </w:r>
          </w:p>
          <w:p>
            <w:pPr>
              <w:spacing w:after="20"/>
              <w:ind w:left="20"/>
              <w:jc w:val="both"/>
            </w:pPr>
            <w:r>
              <w:rPr>
                <w:rFonts w:ascii="Times New Roman"/>
                <w:b w:val="false"/>
                <w:i w:val="false"/>
                <w:color w:val="000000"/>
                <w:sz w:val="20"/>
              </w:rPr>
              <w:t>9 символ. 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Кедендік сәйкестендіру нөмірі (КСН). Қазақстан Республикасы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Ұлттық кодтау жүйесіне сәйкес салық төлеушінің тіркеу нөмірі. </w:t>
            </w:r>
          </w:p>
          <w:p>
            <w:pPr>
              <w:spacing w:after="20"/>
              <w:ind w:left="20"/>
              <w:jc w:val="both"/>
            </w:pPr>
            <w:r>
              <w:rPr>
                <w:rFonts w:ascii="Times New Roman"/>
                <w:b w:val="false"/>
                <w:i w:val="false"/>
                <w:color w:val="000000"/>
                <w:sz w:val="20"/>
              </w:rPr>
              <w:t>12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КСН-ге арналған резервтік жолақ. 1-ден 36 символға дейін.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Беларусь Республикасы.</w:t>
            </w:r>
          </w:p>
          <w:p>
            <w:pPr>
              <w:spacing w:after="20"/>
              <w:ind w:left="20"/>
              <w:jc w:val="both"/>
            </w:pPr>
            <w:r>
              <w:rPr>
                <w:rFonts w:ascii="Times New Roman"/>
                <w:b w:val="false"/>
                <w:i w:val="false"/>
                <w:color w:val="000000"/>
                <w:sz w:val="20"/>
              </w:rPr>
              <w:t>9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есептік нөмірі (СТЕН). Армения Республикасы. </w:t>
            </w:r>
          </w:p>
          <w:p>
            <w:pPr>
              <w:spacing w:after="20"/>
              <w:ind w:left="20"/>
              <w:jc w:val="both"/>
            </w:pPr>
            <w:r>
              <w:rPr>
                <w:rFonts w:ascii="Times New Roman"/>
                <w:b w:val="false"/>
                <w:i w:val="false"/>
                <w:color w:val="000000"/>
                <w:sz w:val="20"/>
              </w:rPr>
              <w:t>8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w:t>
            </w:r>
          </w:p>
          <w:p>
            <w:pPr>
              <w:spacing w:after="20"/>
              <w:ind w:left="20"/>
              <w:jc w:val="both"/>
            </w:pPr>
            <w:r>
              <w:rPr>
                <w:rFonts w:ascii="Times New Roman"/>
                <w:b w:val="false"/>
                <w:i w:val="false"/>
                <w:color w:val="000000"/>
                <w:sz w:val="20"/>
              </w:rPr>
              <w:t>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 Армения Республикасы. </w:t>
            </w:r>
          </w:p>
          <w:p>
            <w:pPr>
              <w:spacing w:after="20"/>
              <w:ind w:left="20"/>
              <w:jc w:val="both"/>
            </w:pPr>
            <w:r>
              <w:rPr>
                <w:rFonts w:ascii="Times New Roman"/>
                <w:b w:val="false"/>
                <w:i w:val="false"/>
                <w:color w:val="000000"/>
                <w:sz w:val="20"/>
              </w:rPr>
              <w:t>10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(ҚҚНБ)  жоқ екендігі туралы анықтаманың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
CertificateType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белгісінің жоқ екендігі туралы анықтаманың нөмірі. Армения Республикасы. </w:t>
            </w:r>
          </w:p>
          <w:p>
            <w:pPr>
              <w:spacing w:after="20"/>
              <w:ind w:left="20"/>
              <w:jc w:val="both"/>
            </w:pPr>
            <w:r>
              <w:rPr>
                <w:rFonts w:ascii="Times New Roman"/>
                <w:b w:val="false"/>
                <w:i w:val="false"/>
                <w:color w:val="000000"/>
                <w:sz w:val="20"/>
              </w:rPr>
              <w:t>10 символ. Мәтіндік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w:t>
            </w:r>
          </w:p>
          <w:p>
            <w:pPr>
              <w:spacing w:after="20"/>
              <w:ind w:left="20"/>
              <w:jc w:val="both"/>
            </w:pPr>
            <w:r>
              <w:rPr>
                <w:rFonts w:ascii="Times New Roman"/>
                <w:b w:val="false"/>
                <w:i w:val="false"/>
                <w:color w:val="000000"/>
                <w:sz w:val="20"/>
              </w:rPr>
              <w:t>FeaturesType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ChangeCode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қатысты мәліметтерге өзгерістер және (немесе) толықтырулар болмаған кезде 45а-графадағы өзгерістердің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ChangeCodeType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Өзгерістердің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PhaseChanges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45а. Элемент 1. ТД-да көрсетілген мәліметтерге өзгерістер және (немесе) толықтыруларенгізукезеңі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бірлігінсіз саны (Реттік нөмірі, коэффициенті, пайызы).Үтірден кейін  0 белгі. 0-ден 9-ға дейін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BasisCompilation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45а. Элемент 2. ТД-да көрсетілген мәліметтерге өзгерістер және (немесе) толықтырулар енгізуге негіз болған мән-жайлар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бірлігінсіз саны (Реттік нөмірі, коэффициенті, пайызы).Үтірден кейін  0 белгі. 0-ден 9-ға дейін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QuantityChanges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45а. Элемент 3. Тауарлар санына (салмағына) қатысты ТД-да көрсетілген мәліметтерге өзгеріс және (немесе) толықтыру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бірлігінсіз саны (Реттік нөмірі, коэффициенті, пайызы).Үтірден кейін  0 белгі. 0-ден 9-ға дейін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CountryChanges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45а. Элемент 4. Тауарлар шығарылған ел және (немесе) тарифтік преференциялар туралы ТД-да көрсетілген мәліметтерге өзгеріс және (немесе) толықтыру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w:t>
            </w:r>
          </w:p>
          <w:p>
            <w:pPr>
              <w:spacing w:after="20"/>
              <w:ind w:left="20"/>
              <w:jc w:val="both"/>
            </w:pPr>
            <w:r>
              <w:rPr>
                <w:rFonts w:ascii="Times New Roman"/>
                <w:b w:val="false"/>
                <w:i w:val="false"/>
                <w:color w:val="000000"/>
                <w:sz w:val="20"/>
              </w:rPr>
              <w:t>1Type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саны (Реттік нөмірі, коэффициенті, пайызы).Үтірден кейін  0 белгі. 0-ден 9-ға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TNVEDChanges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45а. Элемент 5.  ЕАЭО СЭҚ ТН бойынша тауардың сыныптауыш кодына қатыстыТД-да көрсетілген мәліметтерге өзгеріс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саны (Реттік нөмірі, коэффициенті, пайызы).Үтірден кейін  0 белгі. 0-ден 9-ға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CustCostChanges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45а. Элемент 6. Тауарлардың кедендік құнына қатыстыТД-дпкөрсетілгенмәліметтергеөзгерісжәне (немесе) толықтыру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саны (Реттік нөмірі, коэффициенті, пайызы).Үтірден кейін  0 белгі. 0-ден 9-ға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CustomsPaymentChanges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45а. Элемент 7. Есептелген (төленген) кедендік, өзге де төлемдерге қатыстыТД-да көрсетілген мәліметтерге өзгеріс және (немесе) толықтыру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саны (Реттік нөмірі, коэффициенті, пайызы).Үтірден кейін  0 белгі. 0-ден 9-ға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OtherChanges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45а. Элемент 8. ТД-да көрсетілген өзге де мәліметтерге өзгеріс және (немесе) толықтыру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саны (Реттік нөмірі, коэффициенті, пайызы).Үтірден кейін  0 белгі. 0-ден 9-ға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1" w:id="37"/>
    <w:p>
      <w:pPr>
        <w:spacing w:after="0"/>
        <w:ind w:left="0"/>
        <w:jc w:val="both"/>
      </w:pPr>
      <w:r>
        <w:rPr>
          <w:rFonts w:ascii="Times New Roman"/>
          <w:b w:val="false"/>
          <w:i w:val="false"/>
          <w:color w:val="000000"/>
          <w:sz w:val="28"/>
        </w:rPr>
        <w:t>
      3.2. Жергілікті қолданбалы типтер</w:t>
      </w:r>
    </w:p>
    <w:bookmarkEnd w:id="37"/>
    <w:bookmarkStart w:name="z42" w:id="38"/>
    <w:p>
      <w:pPr>
        <w:spacing w:after="0"/>
        <w:ind w:left="0"/>
        <w:jc w:val="both"/>
      </w:pPr>
      <w:r>
        <w:rPr>
          <w:rFonts w:ascii="Times New Roman"/>
          <w:b w:val="false"/>
          <w:i w:val="false"/>
          <w:color w:val="000000"/>
          <w:sz w:val="28"/>
        </w:rPr>
        <w:t>
      3.2.1. ChangeCodeType</w:t>
      </w:r>
    </w:p>
    <w:bookmarkEnd w:id="38"/>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Өзгерістердің коды</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PhaseChanges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45а. Элемент 1. ТД-да көрсетілген мәліметтерге өзгерістер және (немесе) толықтырулар  енгізу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Өлшем бірлігінсіз саны (Реттік нөмірі, коэффициенті, пайызы).Үтірден кейін  0 белгі. 0-ден 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BasisCompilation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45а. Элемент 2. ТД-да көрсетілген мәліметтерге өзгерістер және (немесе) толықтырулар енгізуге негіз болған мән-жайлар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Өлшем бірлігінсіз саны (Реттік нөмірі, коэффициенті, пайызы).Үтірден кейін  0 белгі. 0-ден 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QuantityChanges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45а. Элемент 3. Тауарлар санына (салмағына) қатысты ТД-да көрсетілген мәліметтерге өзгеріс және (немесе) толықтыру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Өлшем бірлігінсіз саны (Реттік нөмірі, коэффициенті, пайызы).Үтірден кейін  0 белгі. 0-ден 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CountryChanges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45а. Элемент 4.Тауарлар шығарылған ел және (немесе) тарифтік преференциялар туралы ТД-да көрсетілген мәліметтерге өзгеріс және (немесе) толықтыру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Өлшем бірлігінсіз саны (Реттік нөмірі, коэффициенті, пайызы).Үтірден кейін  0 белгі. 0-ден 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TNVEDChanges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45а. Элемент 5.  ЕАЭО СЭҚ ТН бойынша тауардың сыныптауыш кодына қатысты ТД-да көрсетілген мәліметтерге өзгеріс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Өлшем бірлігінсіз саны (Реттік нөмірі, коэффициенті, пайызы).Үтірден кейін  0 белгі. 0-ден 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CustCostChanges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45а. Элемент 6. Тауарлардың кедендік құнына қатысты ТД-да көрсетілген мәліметтерге өзгеріс және (немесе) толықтыру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Өлшем бірлігінсіз саны (Реттік нөмірі, коэффициенті, пайызы).Үтірден кейін 0 белгі. 0-ден 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CustomsPaymentChanges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45а. Элемент 7. Есептелген (төленген) кедендік, өзге де төлемдерге қатысты ТД-да көрсетілген мәліметтерге өзгеріс және (немесе) толықтыру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Өлшем бірлігінсіз саны (Реттік нөмірі, коэффициенті, пайызы).Үтірден кейін  0 белгі. 0-ден 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OtherChanges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45а. Элемент 8. ТД-да көрсетілген өзге де мәліметтерге өзгеріс және (немесе) толықтыру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Өлшем бірлігінсіз саны (Реттік нөмірі, коэффициенті, пайызы).Үтірден кейін  0 белгі. 0-ден 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KDTout:KDTout_CU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түзетудің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қатысты мәліметтерге өзгерістер және (немесе) толықтырулар болмаған кезде 45а-графадағы өзгерістердің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KDTout:KDToutGoods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ТДТтауар бөлігі. Гр. 31-47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қатысты мәліметтерге өзгерістержәне (немесе) толықтыруларболғанкезде 45а-графадағы Өзгерістердің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bookmarkStart w:name="z43" w:id="39"/>
      <w:r>
        <w:rPr>
          <w:rFonts w:ascii="Times New Roman"/>
          <w:b w:val="false"/>
          <w:i w:val="false"/>
          <w:color w:val="000000"/>
          <w:sz w:val="28"/>
        </w:rPr>
        <w:t>
      3.2.2. CUWarehousePlaceType</w:t>
      </w:r>
    </w:p>
    <w:bookmarkEnd w:id="39"/>
    <w:p>
      <w:pPr>
        <w:spacing w:after="0"/>
        <w:ind w:left="0"/>
        <w:jc w:val="both"/>
      </w:pPr>
      <w:r>
        <w:rPr>
          <w:rFonts w:ascii="Times New Roman"/>
          <w:b w:val="false"/>
          <w:i w:val="false"/>
          <w:color w:val="000000"/>
          <w:sz w:val="28"/>
        </w:rPr>
        <w:t xml:space="preserve">Айқындама: </w:t>
      </w:r>
    </w:p>
    <w:p>
      <w:pPr>
        <w:spacing w:after="0"/>
        <w:ind w:left="0"/>
        <w:jc w:val="both"/>
      </w:pPr>
      <w:r>
        <w:rPr>
          <w:rFonts w:ascii="Times New Roman"/>
          <w:b w:val="false"/>
          <w:i w:val="false"/>
          <w:color w:val="000000"/>
          <w:sz w:val="28"/>
        </w:rPr>
        <w:t xml:space="preserve">           Тауарлар орналасқан жер туралы мәліметтер: кеден органының тауарларды уақытша сақтауға рұқсаты, уақытша сақтау қоймасы, кеден қоймасы, бос қойма, бажсыз сауда дүкені, уәкілетті экономикалық оператордың  үй-жайы, ашық алаңдары және өзге де аумақтары, меншікті тауарларды сақтау қоймасы, тауарларды алушының қоймасы </w:t>
      </w:r>
    </w:p>
    <w:p>
      <w:pPr>
        <w:spacing w:after="0"/>
        <w:ind w:left="0"/>
        <w:jc w:val="both"/>
      </w:pPr>
      <w:r>
        <w:rPr>
          <w:rFonts w:ascii="Times New Roman"/>
          <w:b w:val="false"/>
          <w:i w:val="false"/>
          <w:color w:val="000000"/>
          <w:sz w:val="28"/>
        </w:rPr>
        <w:t>
      Мына типтердің қасиеттеріне ие:</w:t>
      </w:r>
    </w:p>
    <w:p>
      <w:pPr>
        <w:spacing w:after="0"/>
        <w:ind w:left="0"/>
        <w:jc w:val="both"/>
      </w:pPr>
      <w:r>
        <w:rPr>
          <w:rFonts w:ascii="Times New Roman"/>
          <w:b w:val="false"/>
          <w:i w:val="false"/>
          <w:color w:val="000000"/>
          <w:sz w:val="28"/>
        </w:rPr>
        <w:t xml:space="preserve">
             cat_ru:DocumentBaseType </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типі: 1 – Лицензия;</w:t>
            </w:r>
          </w:p>
          <w:p>
            <w:pPr>
              <w:spacing w:after="20"/>
              <w:ind w:left="20"/>
              <w:jc w:val="both"/>
            </w:pPr>
            <w:r>
              <w:rPr>
                <w:rFonts w:ascii="Times New Roman"/>
                <w:b w:val="false"/>
                <w:i w:val="false"/>
                <w:color w:val="000000"/>
                <w:sz w:val="20"/>
              </w:rPr>
              <w:t>2 –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w:t>
            </w:r>
          </w:p>
          <w:p>
            <w:pPr>
              <w:spacing w:after="20"/>
              <w:ind w:left="20"/>
              <w:jc w:val="both"/>
            </w:pPr>
            <w:r>
              <w:rPr>
                <w:rFonts w:ascii="Times New Roman"/>
                <w:b w:val="false"/>
                <w:i w:val="false"/>
                <w:color w:val="000000"/>
                <w:sz w:val="20"/>
              </w:rPr>
              <w:t>1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KDTout:KDTGoodsLocation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 Гр.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GoodsLocationWarehouse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 туралы мәліметтер: кеден органының тауарларды уақытша сақтауға рұқсаты, уақытша сақтау қоймасы, кеден қоймасы, босқойма, бажсыз сауда дүкені, уәкілетті экономикалық оператордың  үй-жайы, ашық алаңдары және өзге де аумақтары, меншікті тауарларды сақтау қоймасы, тауарларды алушының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4" w:id="40"/>
    <w:p>
      <w:pPr>
        <w:spacing w:after="0"/>
        <w:ind w:left="0"/>
        <w:jc w:val="both"/>
      </w:pPr>
      <w:r>
        <w:rPr>
          <w:rFonts w:ascii="Times New Roman"/>
          <w:b w:val="false"/>
          <w:i w:val="false"/>
          <w:color w:val="000000"/>
          <w:sz w:val="28"/>
        </w:rPr>
        <w:t>
      3.2.3. KDTBorderTransportType</w:t>
      </w:r>
    </w:p>
    <w:bookmarkEnd w:id="40"/>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Шекарадағы көлік құралдары</w:t>
      </w:r>
    </w:p>
    <w:p>
      <w:pPr>
        <w:spacing w:after="0"/>
        <w:ind w:left="0"/>
        <w:jc w:val="both"/>
      </w:pPr>
      <w:r>
        <w:rPr>
          <w:rFonts w:ascii="Times New Roman"/>
          <w:b w:val="false"/>
          <w:i w:val="false"/>
          <w:color w:val="000000"/>
          <w:sz w:val="28"/>
        </w:rPr>
        <w:t xml:space="preserve">
      Мына типтердің қасиеттеріне ие: </w:t>
      </w:r>
    </w:p>
    <w:p>
      <w:pPr>
        <w:spacing w:after="0"/>
        <w:ind w:left="0"/>
        <w:jc w:val="both"/>
      </w:pPr>
      <w:r>
        <w:rPr>
          <w:rFonts w:ascii="Times New Roman"/>
          <w:b w:val="false"/>
          <w:i w:val="false"/>
          <w:color w:val="000000"/>
          <w:sz w:val="28"/>
        </w:rPr>
        <w:t xml:space="preserve">      cat_ru:CUTransportMeansType </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Саны. Реттік нөмірі. 1-ден 5 цифрға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желілерімен немесе құбыржол көлігімен алып өту кезінде тауарларды тасымалдау тәсілі:</w:t>
            </w:r>
          </w:p>
          <w:p>
            <w:pPr>
              <w:spacing w:after="20"/>
              <w:ind w:left="20"/>
              <w:jc w:val="both"/>
            </w:pPr>
            <w:r>
              <w:rPr>
                <w:rFonts w:ascii="Times New Roman"/>
                <w:b w:val="false"/>
                <w:i w:val="false"/>
                <w:color w:val="000000"/>
                <w:sz w:val="20"/>
              </w:rPr>
              <w:t>1 – газқұбыры; 2 – мұнай құбыры; 3 – мұнай өнімдері құбыры;</w:t>
            </w:r>
          </w:p>
          <w:p>
            <w:pPr>
              <w:spacing w:after="20"/>
              <w:ind w:left="20"/>
              <w:jc w:val="both"/>
            </w:pPr>
            <w:r>
              <w:rPr>
                <w:rFonts w:ascii="Times New Roman"/>
                <w:b w:val="false"/>
                <w:i w:val="false"/>
                <w:color w:val="000000"/>
                <w:sz w:val="20"/>
              </w:rPr>
              <w:t>4 – электр беру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Өлшем бірлігінсіз саны (Реттік нөмірі, коэффициенті, пайызы).Үтірден кейін  0 белгі. 0-ден 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NameObject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желілерімен немесе құбыржол көлігімен алып өткізілетін тауарларды есепке алу құралдары орнатылған объектінің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Мәтіндік жол. 250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cat_ru:TransportMeansBase</w:t>
            </w:r>
          </w:p>
          <w:p>
            <w:pPr>
              <w:spacing w:after="20"/>
              <w:ind w:left="20"/>
              <w:jc w:val="both"/>
            </w:pPr>
            <w:r>
              <w:rPr>
                <w:rFonts w:ascii="Times New Roman"/>
                <w:b w:val="false"/>
                <w:i w:val="false"/>
                <w:color w:val="000000"/>
                <w:sz w:val="20"/>
              </w:rPr>
              <w:t>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құжаттарда көлік құралын сипаттауға арналған базалық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KDTout:KDTConsigment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тасымалы туралы мәліметтер. Гр. 15, 15а, 17,17а, 18, 19, 21, 25, 26, 29, 53,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w:t>
            </w:r>
          </w:p>
          <w:p>
            <w:pPr>
              <w:spacing w:after="20"/>
              <w:ind w:left="20"/>
              <w:jc w:val="both"/>
            </w:pPr>
            <w:r>
              <w:rPr>
                <w:rFonts w:ascii="Times New Roman"/>
                <w:b w:val="false"/>
                <w:i w:val="false"/>
                <w:color w:val="000000"/>
                <w:sz w:val="20"/>
              </w:rPr>
              <w:t>BorderTransport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құралдары. Гр. 21, 25ТДТ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5" w:id="41"/>
    <w:p>
      <w:pPr>
        <w:spacing w:after="0"/>
        <w:ind w:left="0"/>
        <w:jc w:val="both"/>
      </w:pPr>
      <w:r>
        <w:rPr>
          <w:rFonts w:ascii="Times New Roman"/>
          <w:b w:val="false"/>
          <w:i w:val="false"/>
          <w:color w:val="000000"/>
          <w:sz w:val="28"/>
        </w:rPr>
        <w:t>
      3.2.4. KDTConsigmentType</w:t>
      </w:r>
    </w:p>
    <w:bookmarkEnd w:id="41"/>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Тауарлар тасымалы туралы мәліметтер гр. 15, 15а, 17,17а, 18, 19, 21, 25, 26, 29, 53, 55</w:t>
      </w:r>
    </w:p>
    <w:p>
      <w:pPr>
        <w:spacing w:after="0"/>
        <w:ind w:left="0"/>
        <w:jc w:val="both"/>
      </w:pPr>
      <w:r>
        <w:rPr>
          <w:rFonts w:ascii="Times New Roman"/>
          <w:b w:val="false"/>
          <w:i w:val="false"/>
          <w:color w:val="000000"/>
          <w:sz w:val="28"/>
        </w:rPr>
        <w:t xml:space="preserve">
       Мына типтердің қасиеттеріне ие: </w:t>
      </w:r>
    </w:p>
    <w:p>
      <w:pPr>
        <w:spacing w:after="0"/>
        <w:ind w:left="0"/>
        <w:jc w:val="both"/>
      </w:pPr>
      <w:r>
        <w:rPr>
          <w:rFonts w:ascii="Times New Roman"/>
          <w:b w:val="false"/>
          <w:i w:val="false"/>
          <w:color w:val="000000"/>
          <w:sz w:val="28"/>
        </w:rPr>
        <w:t xml:space="preserve">
           catESAD_cu:CUConsigmentType </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KDToutDepartureArrivalTransport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Келетін/кететін кездегі көлік құралдары. Гр. 18, 26ТДТ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KDTout:KDTDeparture</w:t>
            </w:r>
          </w:p>
          <w:p>
            <w:pPr>
              <w:spacing w:after="20"/>
              <w:ind w:left="20"/>
              <w:jc w:val="both"/>
            </w:pPr>
            <w:r>
              <w:rPr>
                <w:rFonts w:ascii="Times New Roman"/>
                <w:b w:val="false"/>
                <w:i w:val="false"/>
                <w:color w:val="000000"/>
                <w:sz w:val="20"/>
              </w:rPr>
              <w:t>
ArrivalTransportType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Келетін/кететін кездегі көлік құралдары. Гр. 18, 26ТДТ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KDToutBorderTransport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құралдары. Гр. 21, 25ТДТ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KDTout:KDTBorderTransportType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Шекарадағы көлік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KDTout:KDTGoods</w:t>
            </w:r>
          </w:p>
          <w:p>
            <w:pPr>
              <w:spacing w:after="20"/>
              <w:ind w:left="20"/>
              <w:jc w:val="both"/>
            </w:pPr>
            <w:r>
              <w:rPr>
                <w:rFonts w:ascii="Times New Roman"/>
                <w:b w:val="false"/>
                <w:i w:val="false"/>
                <w:color w:val="000000"/>
                <w:sz w:val="20"/>
              </w:rPr>
              <w:t>
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KTDoutConsigment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тасымалы туралы мәліметтер. Гр. 15, 15а, 17, 17а, 18, 19, 21, 25, 26,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6" w:id="42"/>
    <w:p>
      <w:pPr>
        <w:spacing w:after="0"/>
        <w:ind w:left="0"/>
        <w:jc w:val="both"/>
      </w:pPr>
      <w:r>
        <w:rPr>
          <w:rFonts w:ascii="Times New Roman"/>
          <w:b w:val="false"/>
          <w:i w:val="false"/>
          <w:color w:val="000000"/>
          <w:sz w:val="28"/>
        </w:rPr>
        <w:t>
      3.2.5. KDTConsigneeType</w:t>
      </w:r>
    </w:p>
    <w:bookmarkEnd w:id="42"/>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Тауарларды алушы туралы мәліметтер</w:t>
      </w:r>
    </w:p>
    <w:p>
      <w:pPr>
        <w:spacing w:after="0"/>
        <w:ind w:left="0"/>
        <w:jc w:val="both"/>
      </w:pPr>
      <w:r>
        <w:rPr>
          <w:rFonts w:ascii="Times New Roman"/>
          <w:b w:val="false"/>
          <w:i w:val="false"/>
          <w:color w:val="000000"/>
          <w:sz w:val="28"/>
        </w:rPr>
        <w:t xml:space="preserve">
      Мына типтердің қасиеттеріне ие: </w:t>
      </w:r>
    </w:p>
    <w:p>
      <w:pPr>
        <w:spacing w:after="0"/>
        <w:ind w:left="0"/>
        <w:jc w:val="both"/>
      </w:pPr>
      <w:r>
        <w:rPr>
          <w:rFonts w:ascii="Times New Roman"/>
          <w:b w:val="false"/>
          <w:i w:val="false"/>
          <w:color w:val="000000"/>
          <w:sz w:val="28"/>
        </w:rPr>
        <w:t xml:space="preserve">
           cat_ru:CUOrganizationType </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мәліметтердің ерекшелігі:</w:t>
            </w:r>
          </w:p>
          <w:p>
            <w:pPr>
              <w:spacing w:after="20"/>
              <w:ind w:left="20"/>
              <w:jc w:val="both"/>
            </w:pPr>
            <w:r>
              <w:rPr>
                <w:rFonts w:ascii="Times New Roman"/>
                <w:b w:val="false"/>
                <w:i w:val="false"/>
                <w:color w:val="000000"/>
                <w:sz w:val="20"/>
              </w:rPr>
              <w:t xml:space="preserve">1 – КОНТРАГЕНТ; </w:t>
            </w:r>
          </w:p>
          <w:p>
            <w:pPr>
              <w:spacing w:after="20"/>
              <w:ind w:left="20"/>
              <w:jc w:val="both"/>
            </w:pPr>
            <w:r>
              <w:rPr>
                <w:rFonts w:ascii="Times New Roman"/>
                <w:b w:val="false"/>
                <w:i w:val="false"/>
                <w:color w:val="000000"/>
                <w:sz w:val="20"/>
              </w:rPr>
              <w:t>2 – ТІЗІМБОЙЫНШАӘРТҮРЛІ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w:t>
            </w:r>
          </w:p>
          <w:p>
            <w:pPr>
              <w:spacing w:after="20"/>
              <w:ind w:left="20"/>
              <w:jc w:val="both"/>
            </w:pPr>
            <w:r>
              <w:rPr>
                <w:rFonts w:ascii="Times New Roman"/>
                <w:b w:val="false"/>
                <w:i w:val="false"/>
                <w:color w:val="000000"/>
                <w:sz w:val="20"/>
              </w:rPr>
              <w:t>1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BranchDescription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cat_ru:CUBranchDescription</w:t>
            </w:r>
          </w:p>
          <w:p>
            <w:pPr>
              <w:spacing w:after="20"/>
              <w:ind w:left="20"/>
              <w:jc w:val="both"/>
            </w:pPr>
            <w:r>
              <w:rPr>
                <w:rFonts w:ascii="Times New Roman"/>
                <w:b w:val="false"/>
                <w:i w:val="false"/>
                <w:color w:val="000000"/>
                <w:sz w:val="20"/>
              </w:rPr>
              <w:t>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KDTout:KDTGoods</w:t>
            </w:r>
          </w:p>
          <w:p>
            <w:pPr>
              <w:spacing w:after="20"/>
              <w:ind w:left="20"/>
              <w:jc w:val="both"/>
            </w:pPr>
            <w:r>
              <w:rPr>
                <w:rFonts w:ascii="Times New Roman"/>
                <w:b w:val="false"/>
                <w:i w:val="false"/>
                <w:color w:val="000000"/>
                <w:sz w:val="20"/>
              </w:rPr>
              <w:t>
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KTDoutConsignee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7" w:id="43"/>
    <w:p>
      <w:pPr>
        <w:spacing w:after="0"/>
        <w:ind w:left="0"/>
        <w:jc w:val="both"/>
      </w:pPr>
      <w:r>
        <w:rPr>
          <w:rFonts w:ascii="Times New Roman"/>
          <w:b w:val="false"/>
          <w:i w:val="false"/>
          <w:color w:val="000000"/>
          <w:sz w:val="28"/>
        </w:rPr>
        <w:t>
      3.2.6. KDTConsignorType</w:t>
      </w:r>
    </w:p>
    <w:bookmarkEnd w:id="43"/>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Тауарларды жөнелтуші туралы мәліметтер</w:t>
      </w:r>
    </w:p>
    <w:p>
      <w:pPr>
        <w:spacing w:after="0"/>
        <w:ind w:left="0"/>
        <w:jc w:val="both"/>
      </w:pPr>
      <w:r>
        <w:rPr>
          <w:rFonts w:ascii="Times New Roman"/>
          <w:b w:val="false"/>
          <w:i w:val="false"/>
          <w:color w:val="000000"/>
          <w:sz w:val="28"/>
        </w:rPr>
        <w:t xml:space="preserve">
      Мына типтердің қасиеттеріне ие: </w:t>
      </w:r>
    </w:p>
    <w:p>
      <w:pPr>
        <w:spacing w:after="0"/>
        <w:ind w:left="0"/>
        <w:jc w:val="both"/>
      </w:pPr>
      <w:r>
        <w:rPr>
          <w:rFonts w:ascii="Times New Roman"/>
          <w:b w:val="false"/>
          <w:i w:val="false"/>
          <w:color w:val="000000"/>
          <w:sz w:val="28"/>
        </w:rPr>
        <w:t>
           cat_ru:CUOrganizationType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мәліметтердің ерекшелігі:1 – КОНТРАГЕНТ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w:t>
            </w:r>
          </w:p>
          <w:p>
            <w:pPr>
              <w:spacing w:after="20"/>
              <w:ind w:left="20"/>
              <w:jc w:val="both"/>
            </w:pPr>
            <w:r>
              <w:rPr>
                <w:rFonts w:ascii="Times New Roman"/>
                <w:b w:val="false"/>
                <w:i w:val="false"/>
                <w:color w:val="000000"/>
                <w:sz w:val="20"/>
              </w:rPr>
              <w:t>1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BranchDescription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cat_ru:CUBranch</w:t>
            </w:r>
          </w:p>
          <w:p>
            <w:pPr>
              <w:spacing w:after="20"/>
              <w:ind w:left="20"/>
              <w:jc w:val="both"/>
            </w:pPr>
            <w:r>
              <w:rPr>
                <w:rFonts w:ascii="Times New Roman"/>
                <w:b w:val="false"/>
                <w:i w:val="false"/>
                <w:color w:val="000000"/>
                <w:sz w:val="20"/>
              </w:rPr>
              <w:t>DescriptionType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w:t>
            </w:r>
          </w:p>
          <w:p>
            <w:pPr>
              <w:spacing w:after="20"/>
              <w:ind w:left="20"/>
              <w:jc w:val="both"/>
            </w:pPr>
            <w:r>
              <w:rPr>
                <w:rFonts w:ascii="Times New Roman"/>
                <w:b w:val="false"/>
                <w:i w:val="false"/>
                <w:color w:val="000000"/>
                <w:sz w:val="20"/>
              </w:rPr>
              <w:t>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KTDoutConsignor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8" w:id="44"/>
    <w:p>
      <w:pPr>
        <w:spacing w:after="0"/>
        <w:ind w:left="0"/>
        <w:jc w:val="both"/>
      </w:pPr>
      <w:r>
        <w:rPr>
          <w:rFonts w:ascii="Times New Roman"/>
          <w:b w:val="false"/>
          <w:i w:val="false"/>
          <w:color w:val="000000"/>
          <w:sz w:val="28"/>
        </w:rPr>
        <w:t>
      3.2.7. KDTCustomsPaymentType</w:t>
      </w:r>
    </w:p>
    <w:bookmarkEnd w:id="44"/>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Кедендік төлемдерді есептеу</w:t>
      </w:r>
    </w:p>
    <w:p>
      <w:pPr>
        <w:spacing w:after="0"/>
        <w:ind w:left="0"/>
        <w:jc w:val="both"/>
      </w:pPr>
      <w:r>
        <w:rPr>
          <w:rFonts w:ascii="Times New Roman"/>
          <w:b w:val="false"/>
          <w:i w:val="false"/>
          <w:color w:val="000000"/>
          <w:sz w:val="28"/>
        </w:rPr>
        <w:t xml:space="preserve">
       Мына типтердің қасиеттеріне ие: </w:t>
      </w:r>
    </w:p>
    <w:p>
      <w:pPr>
        <w:spacing w:after="0"/>
        <w:ind w:left="0"/>
        <w:jc w:val="both"/>
      </w:pPr>
      <w:r>
        <w:rPr>
          <w:rFonts w:ascii="Times New Roman"/>
          <w:b w:val="false"/>
          <w:i w:val="false"/>
          <w:color w:val="000000"/>
          <w:sz w:val="28"/>
        </w:rPr>
        <w:t xml:space="preserve">
            catESAD_cu:CUCustomsPaymentCalculationType </w:t>
      </w:r>
    </w:p>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KDTout:KDToutGoods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ТДТ тауар бөлігі. Гр. 31-47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KDToutCustoms</w:t>
            </w:r>
          </w:p>
          <w:p>
            <w:pPr>
              <w:spacing w:after="20"/>
              <w:ind w:left="20"/>
              <w:jc w:val="both"/>
            </w:pPr>
            <w:r>
              <w:rPr>
                <w:rFonts w:ascii="Times New Roman"/>
                <w:b w:val="false"/>
                <w:i w:val="false"/>
                <w:color w:val="000000"/>
                <w:sz w:val="20"/>
              </w:rPr>
              <w:t>PaymentCalculation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төлемдерді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49" w:id="45"/>
    <w:p>
      <w:pPr>
        <w:spacing w:after="0"/>
        <w:ind w:left="0"/>
        <w:jc w:val="both"/>
      </w:pPr>
      <w:r>
        <w:rPr>
          <w:rFonts w:ascii="Times New Roman"/>
          <w:b w:val="false"/>
          <w:i w:val="false"/>
          <w:color w:val="000000"/>
          <w:sz w:val="28"/>
        </w:rPr>
        <w:t>
      3.2.8. KDTDeclarantType</w:t>
      </w:r>
    </w:p>
    <w:bookmarkEnd w:id="45"/>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Декларант/өкіл туралы мәліметтер</w:t>
      </w:r>
    </w:p>
    <w:p>
      <w:pPr>
        <w:spacing w:after="0"/>
        <w:ind w:left="0"/>
        <w:jc w:val="both"/>
      </w:pPr>
      <w:r>
        <w:rPr>
          <w:rFonts w:ascii="Times New Roman"/>
          <w:b w:val="false"/>
          <w:i w:val="false"/>
          <w:color w:val="000000"/>
          <w:sz w:val="28"/>
        </w:rPr>
        <w:t xml:space="preserve">
       Мына типтердің қасиеттеріне ие: </w:t>
      </w:r>
    </w:p>
    <w:p>
      <w:pPr>
        <w:spacing w:after="0"/>
        <w:ind w:left="0"/>
        <w:jc w:val="both"/>
      </w:pPr>
      <w:r>
        <w:rPr>
          <w:rFonts w:ascii="Times New Roman"/>
          <w:b w:val="false"/>
          <w:i w:val="false"/>
          <w:color w:val="000000"/>
          <w:sz w:val="28"/>
        </w:rPr>
        <w:t xml:space="preserve">      cat_ru:CUOrganizationType </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BranchDescription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cat_ru:CUBranchDescription</w:t>
            </w:r>
          </w:p>
          <w:p>
            <w:pPr>
              <w:spacing w:after="20"/>
              <w:ind w:left="20"/>
              <w:jc w:val="both"/>
            </w:pPr>
            <w:r>
              <w:rPr>
                <w:rFonts w:ascii="Times New Roman"/>
                <w:b w:val="false"/>
                <w:i w:val="false"/>
                <w:color w:val="000000"/>
                <w:sz w:val="20"/>
              </w:rPr>
              <w:t>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KDTout:KDTGoods</w:t>
            </w:r>
          </w:p>
          <w:p>
            <w:pPr>
              <w:spacing w:after="20"/>
              <w:ind w:left="20"/>
              <w:jc w:val="both"/>
            </w:pPr>
            <w:r>
              <w:rPr>
                <w:rFonts w:ascii="Times New Roman"/>
                <w:b w:val="false"/>
                <w:i w:val="false"/>
                <w:color w:val="000000"/>
                <w:sz w:val="20"/>
              </w:rPr>
              <w:t>
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KTDoutDeclarant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50" w:id="46"/>
    <w:p>
      <w:pPr>
        <w:spacing w:after="0"/>
        <w:ind w:left="0"/>
        <w:jc w:val="both"/>
      </w:pPr>
      <w:r>
        <w:rPr>
          <w:rFonts w:ascii="Times New Roman"/>
          <w:b w:val="false"/>
          <w:i w:val="false"/>
          <w:color w:val="000000"/>
          <w:sz w:val="28"/>
        </w:rPr>
        <w:t>
      3.2.9. KDTDepartureArrivalTransportType</w:t>
      </w:r>
    </w:p>
    <w:bookmarkEnd w:id="46"/>
    <w:p>
      <w:pPr>
        <w:spacing w:after="0"/>
        <w:ind w:left="0"/>
        <w:jc w:val="both"/>
      </w:pPr>
      <w:r>
        <w:rPr>
          <w:rFonts w:ascii="Times New Roman"/>
          <w:b w:val="false"/>
          <w:i w:val="false"/>
          <w:color w:val="000000"/>
          <w:sz w:val="28"/>
        </w:rPr>
        <w:t>
      Айқындама:</w:t>
      </w:r>
    </w:p>
    <w:p>
      <w:pPr>
        <w:spacing w:after="0"/>
        <w:ind w:left="0"/>
        <w:jc w:val="both"/>
      </w:pPr>
      <w:r>
        <w:rPr>
          <w:rFonts w:ascii="Times New Roman"/>
          <w:b w:val="false"/>
          <w:i w:val="false"/>
          <w:color w:val="000000"/>
          <w:sz w:val="28"/>
        </w:rPr>
        <w:t>
           Келетін/кететін кездегі көлік құралдары. Гр. 18,26  ТДТ</w:t>
      </w:r>
    </w:p>
    <w:p>
      <w:pPr>
        <w:spacing w:after="0"/>
        <w:ind w:left="0"/>
        <w:jc w:val="both"/>
      </w:pPr>
      <w:r>
        <w:rPr>
          <w:rFonts w:ascii="Times New Roman"/>
          <w:b w:val="false"/>
          <w:i w:val="false"/>
          <w:color w:val="000000"/>
          <w:sz w:val="28"/>
        </w:rPr>
        <w:t>
       Мына типтердің қасиеттеріне ие:</w:t>
      </w:r>
    </w:p>
    <w:p>
      <w:pPr>
        <w:spacing w:after="0"/>
        <w:ind w:left="0"/>
        <w:jc w:val="both"/>
      </w:pPr>
      <w:r>
        <w:rPr>
          <w:rFonts w:ascii="Times New Roman"/>
          <w:b w:val="false"/>
          <w:i w:val="false"/>
          <w:color w:val="000000"/>
          <w:sz w:val="28"/>
        </w:rPr>
        <w:t xml:space="preserve">
           cat_ru:CUTransportMeansType </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Саны. Реттік нөмірі. 1-ден 5 цифрға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желілерімен немесе құбыржол көлігімен алып өту кезінде тауарларды тасымалдау тәсілі:</w:t>
            </w:r>
          </w:p>
          <w:p>
            <w:pPr>
              <w:spacing w:after="20"/>
              <w:ind w:left="20"/>
              <w:jc w:val="both"/>
            </w:pPr>
            <w:r>
              <w:rPr>
                <w:rFonts w:ascii="Times New Roman"/>
                <w:b w:val="false"/>
                <w:i w:val="false"/>
                <w:color w:val="000000"/>
                <w:sz w:val="20"/>
              </w:rPr>
              <w:t>1 – газқұбыры; 2 – мұнай құбыры; 3 – мұнай өнімдері құбыры;</w:t>
            </w:r>
          </w:p>
          <w:p>
            <w:pPr>
              <w:spacing w:after="20"/>
              <w:ind w:left="20"/>
              <w:jc w:val="both"/>
            </w:pPr>
            <w:r>
              <w:rPr>
                <w:rFonts w:ascii="Times New Roman"/>
                <w:b w:val="false"/>
                <w:i w:val="false"/>
                <w:color w:val="000000"/>
                <w:sz w:val="20"/>
              </w:rPr>
              <w:t>4 – электр беру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Өлшем бірлігінсіз саны (Реттік нөмірі, коэффициенті, пайызы).Үтірден кейін  0 белгі. 0-ден 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NameObject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желілерімен немесе құбыржол көлігімен алып өткізілетін тауарларды есепке алу құралдары орнатылған объектінің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Мәтіндік жол. 250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cat_ru:TransportMeansBase</w:t>
            </w:r>
          </w:p>
          <w:p>
            <w:pPr>
              <w:spacing w:after="20"/>
              <w:ind w:left="20"/>
              <w:jc w:val="both"/>
            </w:pPr>
            <w:r>
              <w:rPr>
                <w:rFonts w:ascii="Times New Roman"/>
                <w:b w:val="false"/>
                <w:i w:val="false"/>
                <w:color w:val="000000"/>
                <w:sz w:val="20"/>
              </w:rPr>
              <w:t>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құжаттарда көлік құралын сипаттауға арналған базалық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KDTout:KDTConsigment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тасымалы туралы мәліметтер гр. 15, 15а, 17,17а, 18, 19, 21, 25, 26, 29, 53,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KDToutDepartureArrival</w:t>
            </w:r>
          </w:p>
          <w:p>
            <w:pPr>
              <w:spacing w:after="20"/>
              <w:ind w:left="20"/>
              <w:jc w:val="both"/>
            </w:pPr>
            <w:r>
              <w:rPr>
                <w:rFonts w:ascii="Times New Roman"/>
                <w:b w:val="false"/>
                <w:i w:val="false"/>
                <w:color w:val="000000"/>
                <w:sz w:val="20"/>
              </w:rPr>
              <w:t>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Келетін/кететін кездегі көлік құралдары. Гр. 18, 26ТДТ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51" w:id="47"/>
    <w:p>
      <w:pPr>
        <w:spacing w:after="0"/>
        <w:ind w:left="0"/>
        <w:jc w:val="both"/>
      </w:pPr>
      <w:r>
        <w:rPr>
          <w:rFonts w:ascii="Times New Roman"/>
          <w:b w:val="false"/>
          <w:i w:val="false"/>
          <w:color w:val="000000"/>
          <w:sz w:val="28"/>
        </w:rPr>
        <w:t>
      3.2.10. KDTFilledInfoType</w:t>
      </w:r>
    </w:p>
    <w:bookmarkEnd w:id="47"/>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ТДТ толтыру туралы мәліметтер</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ТДТжасалған (ұсынылған)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SecurityLabelCode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үшін қорғаныш жапсырмасының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6 символ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FilledPerson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ТДТ толтырған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catESAD_cu:ESADFilled</w:t>
            </w:r>
          </w:p>
          <w:p>
            <w:pPr>
              <w:spacing w:after="20"/>
              <w:ind w:left="20"/>
              <w:jc w:val="both"/>
            </w:pPr>
            <w:r>
              <w:rPr>
                <w:rFonts w:ascii="Times New Roman"/>
                <w:b w:val="false"/>
                <w:i w:val="false"/>
                <w:color w:val="000000"/>
                <w:sz w:val="20"/>
              </w:rPr>
              <w:t>
PersonType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тип.Декларацияны толтырған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CustomsRepresentative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catESAD_cu:CUESAD</w:t>
            </w:r>
          </w:p>
          <w:p>
            <w:pPr>
              <w:spacing w:after="20"/>
              <w:ind w:left="20"/>
              <w:jc w:val="both"/>
            </w:pPr>
            <w:r>
              <w:rPr>
                <w:rFonts w:ascii="Times New Roman"/>
                <w:b w:val="false"/>
                <w:i w:val="false"/>
                <w:color w:val="000000"/>
                <w:sz w:val="20"/>
              </w:rPr>
              <w:t>
CustomsRepresentativeType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 өкілі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KDTout:KDTout_CU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түзетудің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KDTFilledInfo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ТДТ толтыру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52" w:id="48"/>
    <w:p>
      <w:pPr>
        <w:spacing w:after="0"/>
        <w:ind w:left="0"/>
        <w:jc w:val="both"/>
      </w:pPr>
      <w:r>
        <w:rPr>
          <w:rFonts w:ascii="Times New Roman"/>
          <w:b w:val="false"/>
          <w:i w:val="false"/>
          <w:color w:val="000000"/>
          <w:sz w:val="28"/>
        </w:rPr>
        <w:t>
      3.2.11. KDTFinancialAdjustingResponsiblePersonType</w:t>
      </w:r>
    </w:p>
    <w:bookmarkEnd w:id="48"/>
    <w:p>
      <w:pPr>
        <w:spacing w:after="0"/>
        <w:ind w:left="0"/>
        <w:jc w:val="both"/>
      </w:pPr>
      <w:r>
        <w:rPr>
          <w:rFonts w:ascii="Times New Roman"/>
          <w:b w:val="false"/>
          <w:i w:val="false"/>
          <w:color w:val="000000"/>
          <w:sz w:val="28"/>
        </w:rPr>
        <w:t>
      Айқындама:</w:t>
      </w:r>
    </w:p>
    <w:p>
      <w:pPr>
        <w:spacing w:after="0"/>
        <w:ind w:left="0"/>
        <w:jc w:val="both"/>
      </w:pPr>
      <w:r>
        <w:rPr>
          <w:rFonts w:ascii="Times New Roman"/>
          <w:b w:val="false"/>
          <w:i w:val="false"/>
          <w:color w:val="000000"/>
          <w:sz w:val="28"/>
        </w:rPr>
        <w:t xml:space="preserve">
            Қаржылық реттеуге жауапты тұлға </w:t>
      </w:r>
    </w:p>
    <w:p>
      <w:pPr>
        <w:spacing w:after="0"/>
        <w:ind w:left="0"/>
        <w:jc w:val="both"/>
      </w:pPr>
      <w:r>
        <w:rPr>
          <w:rFonts w:ascii="Times New Roman"/>
          <w:b w:val="false"/>
          <w:i w:val="false"/>
          <w:color w:val="000000"/>
          <w:sz w:val="28"/>
        </w:rPr>
        <w:t>
      Мына типтердің қасиеттеріне ие:</w:t>
      </w:r>
    </w:p>
    <w:p>
      <w:pPr>
        <w:spacing w:after="0"/>
        <w:ind w:left="0"/>
        <w:jc w:val="both"/>
      </w:pPr>
      <w:r>
        <w:rPr>
          <w:rFonts w:ascii="Times New Roman"/>
          <w:b w:val="false"/>
          <w:i w:val="false"/>
          <w:color w:val="000000"/>
          <w:sz w:val="28"/>
        </w:rPr>
        <w:t>
            cat_ru:CUOrganization</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BranchDescription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cat_ru:CUBranch</w:t>
            </w:r>
          </w:p>
          <w:p>
            <w:pPr>
              <w:spacing w:after="20"/>
              <w:ind w:left="20"/>
              <w:jc w:val="both"/>
            </w:pPr>
            <w:r>
              <w:rPr>
                <w:rFonts w:ascii="Times New Roman"/>
                <w:b w:val="false"/>
                <w:i w:val="false"/>
                <w:color w:val="000000"/>
                <w:sz w:val="20"/>
              </w:rPr>
              <w:t>DescriptionType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KDTout:KDTGoods</w:t>
            </w:r>
          </w:p>
          <w:p>
            <w:pPr>
              <w:spacing w:after="20"/>
              <w:ind w:left="20"/>
              <w:jc w:val="both"/>
            </w:pPr>
            <w:r>
              <w:rPr>
                <w:rFonts w:ascii="Times New Roman"/>
                <w:b w:val="false"/>
                <w:i w:val="false"/>
                <w:color w:val="000000"/>
                <w:sz w:val="20"/>
              </w:rPr>
              <w:t>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KTDoutFinancial</w:t>
            </w:r>
          </w:p>
          <w:p>
            <w:pPr>
              <w:spacing w:after="20"/>
              <w:ind w:left="20"/>
              <w:jc w:val="both"/>
            </w:pPr>
            <w:r>
              <w:rPr>
                <w:rFonts w:ascii="Times New Roman"/>
                <w:b w:val="false"/>
                <w:i w:val="false"/>
                <w:color w:val="000000"/>
                <w:sz w:val="20"/>
              </w:rPr>
              <w:t>AdjustingResponsiblePerson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реттеуге жауапты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53" w:id="49"/>
    <w:p>
      <w:pPr>
        <w:spacing w:after="0"/>
        <w:ind w:left="0"/>
        <w:jc w:val="both"/>
      </w:pPr>
      <w:r>
        <w:rPr>
          <w:rFonts w:ascii="Times New Roman"/>
          <w:b w:val="false"/>
          <w:i w:val="false"/>
          <w:color w:val="000000"/>
          <w:sz w:val="28"/>
        </w:rPr>
        <w:t>
      3.2.12. KDTGoodsLocationType</w:t>
      </w:r>
    </w:p>
    <w:bookmarkEnd w:id="49"/>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xml:space="preserve">
             Тауарлар орналасқан жер. Гр. 30 </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жердің сыныптауышына сәйкес тауарлар орналасқан жердің коды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мүшемемлекеттерде қолданылатын кеден органдарының сыныптауышына сәйкес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Кеден органының коды. 2, 5 немесе 8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 елінің коды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Alpha-2 елінің коды (латын әліпбиінің екі әрпі). 2 символ. Мәтіндік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станциясының/ теңіз (өзен) портының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Субъектінің атауы. Ұйым, ТАӘА. 150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GoodsLocationWarehouse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 туралы мәліметтер: кеден органының тауарларды уақытша сақтауға рұқсаты, уақытша сақтау қоймасы, кеден қоймасы, бос қойма, бажсыз сауда дүкені,уәкілетті экономикалық оператордың  үй-жайы, ашық алаңдары және өзге де аумақтары, меншікті тауарларды сақтау қоймасы, тауарларды алушының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KDTout:CUWarehouse</w:t>
            </w:r>
          </w:p>
          <w:p>
            <w:pPr>
              <w:spacing w:after="20"/>
              <w:ind w:left="20"/>
              <w:jc w:val="both"/>
            </w:pPr>
            <w:r>
              <w:rPr>
                <w:rFonts w:ascii="Times New Roman"/>
                <w:b w:val="false"/>
                <w:i w:val="false"/>
                <w:color w:val="000000"/>
                <w:sz w:val="20"/>
              </w:rPr>
              <w:t>
PlaceType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 орналасқан жер туралы мәліметтер: кеден органының тауарларды уақытша сақтауға рұқсаты, уақытша сақтау қоймасы, кеден қоймасы, бос қойма, бажсыз сауда дүкені, уәкілетті экономикалық оператордың  үй-жайы, ашық алаңдары және өзге де аумақтары, меншікті тауарларды сақтау қоймасы, тауарларды алушының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GoodsLocationPlace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catESAD_cu:CUGoods</w:t>
            </w:r>
          </w:p>
          <w:p>
            <w:pPr>
              <w:spacing w:after="20"/>
              <w:ind w:left="20"/>
              <w:jc w:val="both"/>
            </w:pPr>
            <w:r>
              <w:rPr>
                <w:rFonts w:ascii="Times New Roman"/>
                <w:b w:val="false"/>
                <w:i w:val="false"/>
                <w:color w:val="000000"/>
                <w:sz w:val="20"/>
              </w:rPr>
              <w:t>
LocationPlaceType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тип.Тауарлар орналасқан жер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 туралы мәліметтер –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catESAD_cu:CUTransport</w:t>
            </w:r>
          </w:p>
          <w:p>
            <w:pPr>
              <w:spacing w:after="20"/>
              <w:ind w:left="20"/>
              <w:jc w:val="both"/>
            </w:pPr>
            <w:r>
              <w:rPr>
                <w:rFonts w:ascii="Times New Roman"/>
                <w:b w:val="false"/>
                <w:i w:val="false"/>
                <w:color w:val="000000"/>
                <w:sz w:val="20"/>
              </w:rPr>
              <w:t>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 орналасқан жер туралы мәліметтер –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жердің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Ұйымның/жеке тұлғаның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KDTout:KDTGoods</w:t>
            </w:r>
          </w:p>
          <w:p>
            <w:pPr>
              <w:spacing w:after="20"/>
              <w:ind w:left="20"/>
              <w:jc w:val="both"/>
            </w:pPr>
            <w:r>
              <w:rPr>
                <w:rFonts w:ascii="Times New Roman"/>
                <w:b w:val="false"/>
                <w:i w:val="false"/>
                <w:color w:val="000000"/>
                <w:sz w:val="20"/>
              </w:rPr>
              <w:t>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KDTGoodsLocation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w:t>
            </w:r>
          </w:p>
          <w:p>
            <w:pPr>
              <w:spacing w:after="20"/>
              <w:ind w:left="20"/>
              <w:jc w:val="both"/>
            </w:pPr>
            <w:r>
              <w:rPr>
                <w:rFonts w:ascii="Times New Roman"/>
                <w:b w:val="false"/>
                <w:i w:val="false"/>
                <w:color w:val="000000"/>
                <w:sz w:val="20"/>
              </w:rPr>
              <w:t>Гр. 30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54" w:id="50"/>
    <w:p>
      <w:pPr>
        <w:spacing w:after="0"/>
        <w:ind w:left="0"/>
        <w:jc w:val="both"/>
      </w:pPr>
      <w:r>
        <w:rPr>
          <w:rFonts w:ascii="Times New Roman"/>
          <w:b w:val="false"/>
          <w:i w:val="false"/>
          <w:color w:val="000000"/>
          <w:sz w:val="28"/>
        </w:rPr>
        <w:t>
      3.2.13. KDTGoodsShipmentType</w:t>
      </w:r>
    </w:p>
    <w:bookmarkEnd w:id="50"/>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Тауар партиясы туралы мәліметтер</w:t>
      </w:r>
    </w:p>
    <w:p>
      <w:pPr>
        <w:spacing w:after="0"/>
        <w:ind w:left="0"/>
        <w:jc w:val="both"/>
      </w:pPr>
      <w:r>
        <w:rPr>
          <w:rFonts w:ascii="Times New Roman"/>
          <w:b w:val="false"/>
          <w:i w:val="false"/>
          <w:color w:val="000000"/>
          <w:sz w:val="28"/>
        </w:rPr>
        <w:t xml:space="preserve">
       Мына типтердің қасиеттеріне ие: </w:t>
      </w:r>
    </w:p>
    <w:p>
      <w:pPr>
        <w:spacing w:after="0"/>
        <w:ind w:left="0"/>
        <w:jc w:val="both"/>
      </w:pPr>
      <w:r>
        <w:rPr>
          <w:rFonts w:ascii="Times New Roman"/>
          <w:b w:val="false"/>
          <w:i w:val="false"/>
          <w:color w:val="000000"/>
          <w:sz w:val="28"/>
        </w:rPr>
        <w:t>
           catESAD_cu:CUESADGoodsShipmentType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PreviousTotalCustoms</w:t>
            </w:r>
          </w:p>
          <w:p>
            <w:pPr>
              <w:spacing w:after="20"/>
              <w:ind w:left="20"/>
              <w:jc w:val="both"/>
            </w:pPr>
            <w:r>
              <w:rPr>
                <w:rFonts w:ascii="Times New Roman"/>
                <w:b w:val="false"/>
                <w:i w:val="false"/>
                <w:color w:val="000000"/>
                <w:sz w:val="20"/>
              </w:rPr>
              <w:t>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кедендік құнның алдыңғы мәні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Саны. Ақша бірліктерінің саны. Құны. 0-ден бастап. Барлығы 20 цифр, оның ішінде үтірден кейін 2 белгіге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KTDoutConsignor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KDTout:KDTConsignorType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KTDoutConsignee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KDTout:KDTConsigneeType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KTDoutFinancial</w:t>
            </w:r>
          </w:p>
          <w:p>
            <w:pPr>
              <w:spacing w:after="20"/>
              <w:ind w:left="20"/>
              <w:jc w:val="both"/>
            </w:pPr>
            <w:r>
              <w:rPr>
                <w:rFonts w:ascii="Times New Roman"/>
                <w:b w:val="false"/>
                <w:i w:val="false"/>
                <w:color w:val="000000"/>
                <w:sz w:val="20"/>
              </w:rPr>
              <w:t>AdjustingResponsiblePerson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реттеуге жауапты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KDTout:KDTFinancial</w:t>
            </w:r>
          </w:p>
          <w:p>
            <w:pPr>
              <w:spacing w:after="20"/>
              <w:ind w:left="20"/>
              <w:jc w:val="both"/>
            </w:pPr>
            <w:r>
              <w:rPr>
                <w:rFonts w:ascii="Times New Roman"/>
                <w:b w:val="false"/>
                <w:i w:val="false"/>
                <w:color w:val="000000"/>
                <w:sz w:val="20"/>
              </w:rPr>
              <w:t>AdjustingResponsible</w:t>
            </w:r>
          </w:p>
          <w:p>
            <w:pPr>
              <w:spacing w:after="20"/>
              <w:ind w:left="20"/>
              <w:jc w:val="both"/>
            </w:pPr>
            <w:r>
              <w:rPr>
                <w:rFonts w:ascii="Times New Roman"/>
                <w:b w:val="false"/>
                <w:i w:val="false"/>
                <w:color w:val="000000"/>
                <w:sz w:val="20"/>
              </w:rPr>
              <w:t>PersonType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Қаржылық реттеуге жауапты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KTDoutDeclarant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KDTout:KDTDeclarantType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Декларант/өкіл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KDTGoodsLocation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 Гр. 30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KDTout:KDTGoods</w:t>
            </w:r>
          </w:p>
          <w:p>
            <w:pPr>
              <w:spacing w:after="20"/>
              <w:ind w:left="20"/>
              <w:jc w:val="both"/>
            </w:pPr>
            <w:r>
              <w:rPr>
                <w:rFonts w:ascii="Times New Roman"/>
                <w:b w:val="false"/>
                <w:i w:val="false"/>
                <w:color w:val="000000"/>
                <w:sz w:val="20"/>
              </w:rPr>
              <w:t>
LocationType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 орналасқан жер. Гр.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KTDoutConsigment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тасымалы туралы мәліметтер. Гр. 15, 15а, 17, 17а, 18, 19, 21, 25, 26,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KDTout:KDTConsigmentType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 тасымалы туралы мәліметтер. гр. 15, 15а, 17,17а, 18, 19, 21, 25, 26, 29, 53,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KDToutMainContractTerms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шарттары. Гр. 11, 20, 22, 23,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KDTout:KDToutMain</w:t>
            </w:r>
          </w:p>
          <w:p>
            <w:pPr>
              <w:spacing w:after="20"/>
              <w:ind w:left="20"/>
              <w:jc w:val="both"/>
            </w:pPr>
            <w:r>
              <w:rPr>
                <w:rFonts w:ascii="Times New Roman"/>
                <w:b w:val="false"/>
                <w:i w:val="false"/>
                <w:color w:val="000000"/>
                <w:sz w:val="20"/>
              </w:rPr>
              <w:t>
ContractTermsType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Мәміле шарттары ТДТ. Гр. 11, 12, 16, 20, 22, 23,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ТДТ тауар бөлігі. Гр. 31-47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KDTout:KDTout</w:t>
            </w:r>
          </w:p>
          <w:p>
            <w:pPr>
              <w:spacing w:after="20"/>
              <w:ind w:left="20"/>
              <w:jc w:val="both"/>
            </w:pPr>
            <w:r>
              <w:rPr>
                <w:rFonts w:ascii="Times New Roman"/>
                <w:b w:val="false"/>
                <w:i w:val="false"/>
                <w:color w:val="000000"/>
                <w:sz w:val="20"/>
              </w:rPr>
              <w:t>GoodsType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ТДТ тауар бөлігі. Гр. 31-47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KDToutPayments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төлемдер, төлем тапсырмалары, төлемдерді кейінге қалдыру туралы мәліметтер. Гр. 48,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KDTout:KTDoutPayments</w:t>
            </w:r>
          </w:p>
          <w:p>
            <w:pPr>
              <w:spacing w:after="20"/>
              <w:ind w:left="20"/>
              <w:jc w:val="both"/>
            </w:pPr>
            <w:r>
              <w:rPr>
                <w:rFonts w:ascii="Times New Roman"/>
                <w:b w:val="false"/>
                <w:i w:val="false"/>
                <w:color w:val="000000"/>
                <w:sz w:val="20"/>
              </w:rPr>
              <w:t>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Төленетін төлемдер, төлем тапсырмалары, төлемдерді кейінге қалдыру туралы мәліметтер. Гр. 48,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catESAD_cu:CUGuarantee</w:t>
            </w:r>
          </w:p>
          <w:p>
            <w:pPr>
              <w:spacing w:after="20"/>
              <w:ind w:left="20"/>
              <w:jc w:val="both"/>
            </w:pPr>
            <w:r>
              <w:rPr>
                <w:rFonts w:ascii="Times New Roman"/>
                <w:b w:val="false"/>
                <w:i w:val="false"/>
                <w:color w:val="000000"/>
                <w:sz w:val="20"/>
              </w:rPr>
              <w:t>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Кепілдік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KDTout:KDTout_CU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түзетудің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5" w:id="51"/>
    <w:p>
      <w:pPr>
        <w:spacing w:after="0"/>
        <w:ind w:left="0"/>
        <w:jc w:val="both"/>
      </w:pPr>
      <w:r>
        <w:rPr>
          <w:rFonts w:ascii="Times New Roman"/>
          <w:b w:val="false"/>
          <w:i w:val="false"/>
          <w:color w:val="000000"/>
          <w:sz w:val="28"/>
        </w:rPr>
        <w:t>
      3.2.14. KDToutGoodsType</w:t>
      </w:r>
    </w:p>
    <w:bookmarkEnd w:id="51"/>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ТДТ тауар бөлігі. Гр. 31-47</w:t>
      </w:r>
    </w:p>
    <w:p>
      <w:pPr>
        <w:spacing w:after="0"/>
        <w:ind w:left="0"/>
        <w:jc w:val="both"/>
      </w:pPr>
      <w:r>
        <w:rPr>
          <w:rFonts w:ascii="Times New Roman"/>
          <w:b w:val="false"/>
          <w:i w:val="false"/>
          <w:color w:val="000000"/>
          <w:sz w:val="28"/>
        </w:rPr>
        <w:t xml:space="preserve">
       Мына типтердің қасиеттеріне ие:  </w:t>
      </w:r>
    </w:p>
    <w:p>
      <w:pPr>
        <w:spacing w:after="0"/>
        <w:ind w:left="0"/>
        <w:jc w:val="both"/>
      </w:pPr>
      <w:r>
        <w:rPr>
          <w:rFonts w:ascii="Times New Roman"/>
          <w:b w:val="false"/>
          <w:i w:val="false"/>
          <w:color w:val="000000"/>
          <w:sz w:val="28"/>
        </w:rPr>
        <w:t>
            catESAD_cu:CUESADGoodsItemType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сипаттау тілінің коды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ISO 639-1 стандартында  alpha-2 </w:t>
            </w:r>
          </w:p>
          <w:p>
            <w:pPr>
              <w:spacing w:after="20"/>
              <w:ind w:left="20"/>
              <w:jc w:val="both"/>
            </w:pPr>
            <w:r>
              <w:rPr>
                <w:rFonts w:ascii="Times New Roman"/>
                <w:b w:val="false"/>
                <w:i w:val="false"/>
                <w:color w:val="000000"/>
                <w:sz w:val="20"/>
              </w:rPr>
              <w:t>тілінің коды. 2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PreviousCustomsCost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құнның алдыңғы мәні,  гр.45 екінші кіші бөлім,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Саны. Ақша бірліктерінің саны. Құны. 0-ден бастап. Барлығы 20 цифр, оның ішінде үтірден кейін 2 белгіге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KDTGoodsNumeric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ТДТ бойынша тауардың Реттік нөмірі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Саны. Реттік нөмірі. 1-ден 3 цифрға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KDToutPresentedDocument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Гр.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KDTout:KDTPresented</w:t>
            </w:r>
          </w:p>
          <w:p>
            <w:pPr>
              <w:spacing w:after="20"/>
              <w:ind w:left="20"/>
              <w:jc w:val="both"/>
            </w:pPr>
            <w:r>
              <w:rPr>
                <w:rFonts w:ascii="Times New Roman"/>
                <w:b w:val="false"/>
                <w:i w:val="false"/>
                <w:color w:val="000000"/>
                <w:sz w:val="20"/>
              </w:rPr>
              <w:t>DocumentsType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Ұсынылған құжаттар. Гр.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KDToutPrecedingDocument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құжаттар.Гр.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p>
            <w:pPr>
              <w:spacing w:after="20"/>
              <w:ind w:left="20"/>
              <w:jc w:val="both"/>
            </w:pPr>
            <w:r>
              <w:rPr>
                <w:rFonts w:ascii="Times New Roman"/>
                <w:b w:val="false"/>
                <w:i w:val="false"/>
                <w:color w:val="000000"/>
                <w:sz w:val="20"/>
              </w:rPr>
              <w:t>CUPreceding</w:t>
            </w:r>
          </w:p>
          <w:p>
            <w:pPr>
              <w:spacing w:after="20"/>
              <w:ind w:left="20"/>
              <w:jc w:val="both"/>
            </w:pPr>
            <w:r>
              <w:rPr>
                <w:rFonts w:ascii="Times New Roman"/>
                <w:b w:val="false"/>
                <w:i w:val="false"/>
                <w:color w:val="000000"/>
                <w:sz w:val="20"/>
              </w:rPr>
              <w:t>DocumentType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Алдыңғы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KDToutCustomsPayment</w:t>
            </w:r>
          </w:p>
          <w:p>
            <w:pPr>
              <w:spacing w:after="20"/>
              <w:ind w:left="20"/>
              <w:jc w:val="both"/>
            </w:pPr>
            <w:r>
              <w:rPr>
                <w:rFonts w:ascii="Times New Roman"/>
                <w:b w:val="false"/>
                <w:i w:val="false"/>
                <w:color w:val="000000"/>
                <w:sz w:val="20"/>
              </w:rPr>
              <w:t>
Calculation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төлемдерді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KDTout:KDTCustoms</w:t>
            </w:r>
          </w:p>
          <w:p>
            <w:pPr>
              <w:spacing w:after="20"/>
              <w:ind w:left="20"/>
              <w:jc w:val="both"/>
            </w:pPr>
            <w:r>
              <w:rPr>
                <w:rFonts w:ascii="Times New Roman"/>
                <w:b w:val="false"/>
                <w:i w:val="false"/>
                <w:color w:val="000000"/>
                <w:sz w:val="20"/>
              </w:rPr>
              <w:t>
PaymentType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төлемдерді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ESADExcise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catESAD_cu:ESADExcise</w:t>
            </w:r>
          </w:p>
          <w:p>
            <w:pPr>
              <w:spacing w:after="20"/>
              <w:ind w:left="20"/>
              <w:jc w:val="both"/>
            </w:pPr>
            <w:r>
              <w:rPr>
                <w:rFonts w:ascii="Times New Roman"/>
                <w:b w:val="false"/>
                <w:i w:val="false"/>
                <w:color w:val="000000"/>
                <w:sz w:val="20"/>
              </w:rPr>
              <w:t>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Акциздік маркалар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ElectricalEnergReceived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қабылданған электр энергиясының көлемі туралы мәліметтер (элемент 9,гр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catESAD_cu:CU_ElectricalEnergyType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Есепті кезеңде қабылданған және берілген электр энергиясының көлемі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ElectricalEnergGiven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электр энергиясының көлемі туралы мәліметтер (элемент 9 Гр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catESAD_cu:CU_Electrical</w:t>
            </w:r>
          </w:p>
          <w:p>
            <w:pPr>
              <w:spacing w:after="20"/>
              <w:ind w:left="20"/>
              <w:jc w:val="both"/>
            </w:pPr>
            <w:r>
              <w:rPr>
                <w:rFonts w:ascii="Times New Roman"/>
                <w:b w:val="false"/>
                <w:i w:val="false"/>
                <w:color w:val="000000"/>
                <w:sz w:val="20"/>
              </w:rPr>
              <w:t>EnergyType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тип.Есепті кезеңде қабылданған және берілген электр энергиясының көлемі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GoodsAutomobile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туралымәліметтер. Гр.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catESAD_cu:AutomobileType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Автомобильдер туралымәліметтер. Гр.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CustomsProcedure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Гр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catESAD_cu:ESADCustoms</w:t>
            </w:r>
          </w:p>
          <w:p>
            <w:pPr>
              <w:spacing w:after="20"/>
              <w:ind w:left="20"/>
              <w:jc w:val="both"/>
            </w:pPr>
            <w:r>
              <w:rPr>
                <w:rFonts w:ascii="Times New Roman"/>
                <w:b w:val="false"/>
                <w:i w:val="false"/>
                <w:color w:val="000000"/>
                <w:sz w:val="20"/>
              </w:rPr>
              <w:t>ProcedureType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Рәсім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w:t>
            </w:r>
          </w:p>
          <w:p>
            <w:pPr>
              <w:spacing w:after="20"/>
              <w:ind w:left="20"/>
              <w:jc w:val="both"/>
            </w:pPr>
            <w:r>
              <w:rPr>
                <w:rFonts w:ascii="Times New Roman"/>
                <w:b w:val="false"/>
                <w:i w:val="false"/>
                <w:color w:val="000000"/>
                <w:sz w:val="20"/>
              </w:rPr>
              <w:t>GoodsQuantity1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Негізгімен қосымшадан бөлек өлшем бірлігіндегі тауар саны.(элемент 1, гр.31)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w:t>
            </w:r>
          </w:p>
          <w:p>
            <w:pPr>
              <w:spacing w:after="20"/>
              <w:ind w:left="20"/>
              <w:jc w:val="both"/>
            </w:pPr>
            <w:r>
              <w:rPr>
                <w:rFonts w:ascii="Times New Roman"/>
                <w:b w:val="false"/>
                <w:i w:val="false"/>
                <w:color w:val="000000"/>
                <w:sz w:val="20"/>
              </w:rPr>
              <w:t>
QuantityType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Қосымша өлшем бірлігіндегі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w:t>
            </w:r>
          </w:p>
          <w:p>
            <w:pPr>
              <w:spacing w:after="20"/>
              <w:ind w:left="20"/>
              <w:jc w:val="both"/>
            </w:pPr>
            <w:r>
              <w:rPr>
                <w:rFonts w:ascii="Times New Roman"/>
                <w:b w:val="false"/>
                <w:i w:val="false"/>
                <w:color w:val="000000"/>
                <w:sz w:val="20"/>
              </w:rPr>
              <w:t>GoodsQuantity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тауар саны. Гр.41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w:t>
            </w:r>
          </w:p>
          <w:p>
            <w:pPr>
              <w:spacing w:after="20"/>
              <w:ind w:left="20"/>
              <w:jc w:val="both"/>
            </w:pPr>
            <w:r>
              <w:rPr>
                <w:rFonts w:ascii="Times New Roman"/>
                <w:b w:val="false"/>
                <w:i w:val="false"/>
                <w:color w:val="000000"/>
                <w:sz w:val="20"/>
              </w:rPr>
              <w:t>
QuantityType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Қосымша өлшем бірлігіндегі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ESADContainer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туралы мәліметтер  (элемент 3, гр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catESAD_cu:ESADContainer</w:t>
            </w:r>
          </w:p>
          <w:p>
            <w:pPr>
              <w:spacing w:after="20"/>
              <w:ind w:left="20"/>
              <w:jc w:val="both"/>
            </w:pPr>
            <w:r>
              <w:rPr>
                <w:rFonts w:ascii="Times New Roman"/>
                <w:b w:val="false"/>
                <w:i w:val="false"/>
                <w:color w:val="000000"/>
                <w:sz w:val="20"/>
              </w:rPr>
              <w:t>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Контейнерлер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ESADGoodsPackaging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тұғырықтар және тауарлар қаптамасы туралы мәліметтер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catESAD_cu:ESADGoods</w:t>
            </w:r>
          </w:p>
          <w:p>
            <w:pPr>
              <w:spacing w:after="20"/>
              <w:ind w:left="20"/>
              <w:jc w:val="both"/>
            </w:pPr>
            <w:r>
              <w:rPr>
                <w:rFonts w:ascii="Times New Roman"/>
                <w:b w:val="false"/>
                <w:i w:val="false"/>
                <w:color w:val="000000"/>
                <w:sz w:val="20"/>
              </w:rPr>
              <w:t>PackagingType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Жүк орындары, тұғырықтар және тауарлар қаптамасы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ESADGoodsQuota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Гр 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catESAD_cu:ESADGoods</w:t>
            </w:r>
          </w:p>
          <w:p>
            <w:pPr>
              <w:spacing w:after="20"/>
              <w:ind w:left="20"/>
              <w:jc w:val="both"/>
            </w:pPr>
            <w:r>
              <w:rPr>
                <w:rFonts w:ascii="Times New Roman"/>
                <w:b w:val="false"/>
                <w:i w:val="false"/>
                <w:color w:val="000000"/>
                <w:sz w:val="20"/>
              </w:rPr>
              <w:t>
QuotaType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Квота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KDToutCustomsConditions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тауарларды қайта өңдеу үшін рұқсат алуға өтініш ретінде пайдаланылатын жағдайда көрсетілетін мәліметтер</w:t>
            </w:r>
          </w:p>
          <w:p>
            <w:pPr>
              <w:spacing w:after="20"/>
              <w:ind w:left="20"/>
              <w:jc w:val="both"/>
            </w:pPr>
            <w:r>
              <w:rPr>
                <w:rFonts w:ascii="Times New Roman"/>
                <w:b w:val="false"/>
                <w:i w:val="false"/>
                <w:color w:val="000000"/>
                <w:sz w:val="20"/>
              </w:rPr>
              <w:t>
(элемент 6, гр 31, гр 44)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w:t>
            </w:r>
          </w:p>
          <w:p>
            <w:pPr>
              <w:spacing w:after="20"/>
              <w:ind w:left="20"/>
              <w:jc w:val="both"/>
            </w:pPr>
            <w:r>
              <w:rPr>
                <w:rFonts w:ascii="Times New Roman"/>
                <w:b w:val="false"/>
                <w:i w:val="false"/>
                <w:color w:val="000000"/>
                <w:sz w:val="20"/>
              </w:rPr>
              <w:t>GoodsDeclarationType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тип.Тауарларды қайта өңдеуге өтініш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KDToutGoodsOrganization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тауар бөлігіндегі ұйымдар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KDTout:KDToutGoods</w:t>
            </w:r>
          </w:p>
          <w:p>
            <w:pPr>
              <w:spacing w:after="20"/>
              <w:ind w:left="20"/>
              <w:jc w:val="both"/>
            </w:pPr>
            <w:r>
              <w:rPr>
                <w:rFonts w:ascii="Times New Roman"/>
                <w:b w:val="false"/>
                <w:i w:val="false"/>
                <w:color w:val="000000"/>
                <w:sz w:val="20"/>
              </w:rPr>
              <w:t>
OrganizationType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тип.ТД тауар бөлігіндегі ұйымдар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RBSupplementary</w:t>
            </w:r>
          </w:p>
          <w:p>
            <w:pPr>
              <w:spacing w:after="20"/>
              <w:ind w:left="20"/>
              <w:jc w:val="both"/>
            </w:pPr>
            <w:r>
              <w:rPr>
                <w:rFonts w:ascii="Times New Roman"/>
                <w:b w:val="false"/>
                <w:i w:val="false"/>
                <w:color w:val="000000"/>
                <w:sz w:val="20"/>
              </w:rPr>
              <w:t>
GoodsQuantity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қайта өңдеу рәсіміне және еркін кеден аймағына орналастырылған тауар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Қосымша өлшем бірлігіндегі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қатысты мәліметтерге өзгерістер және (немесе) толықтырулар болған кезде 45а-графадағы Өзгерістердің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KDTout:ChangeCodeType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Өзгерістердің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KDTout:KDTGoods</w:t>
            </w:r>
          </w:p>
          <w:p>
            <w:pPr>
              <w:spacing w:after="20"/>
              <w:ind w:left="20"/>
              <w:jc w:val="both"/>
            </w:pPr>
            <w:r>
              <w:rPr>
                <w:rFonts w:ascii="Times New Roman"/>
                <w:b w:val="false"/>
                <w:i w:val="false"/>
                <w:color w:val="000000"/>
                <w:sz w:val="20"/>
              </w:rPr>
              <w:t>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ТДТтауар бөлігі. Гр. 31-47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p>
      <w:pPr>
        <w:spacing w:after="0"/>
        <w:ind w:left="0"/>
        <w:jc w:val="both"/>
      </w:pPr>
      <w:bookmarkStart w:name="z56" w:id="52"/>
      <w:r>
        <w:rPr>
          <w:rFonts w:ascii="Times New Roman"/>
          <w:b w:val="false"/>
          <w:i w:val="false"/>
          <w:color w:val="000000"/>
          <w:sz w:val="28"/>
        </w:rPr>
        <w:t>
      3.2.15. KDToutGoodsOrganizationType</w:t>
      </w:r>
    </w:p>
    <w:bookmarkEnd w:id="52"/>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xml:space="preserve">
           ТД тауар бөлігіндегі ұйым туралы мәліметтер </w:t>
      </w:r>
    </w:p>
    <w:p>
      <w:pPr>
        <w:spacing w:after="0"/>
        <w:ind w:left="0"/>
        <w:jc w:val="both"/>
      </w:pPr>
      <w:r>
        <w:rPr>
          <w:rFonts w:ascii="Times New Roman"/>
          <w:b w:val="false"/>
          <w:i w:val="false"/>
          <w:color w:val="000000"/>
          <w:sz w:val="28"/>
        </w:rPr>
        <w:t xml:space="preserve">
       Мына типтердің қасиеттеріне ие: </w:t>
      </w:r>
    </w:p>
    <w:p>
      <w:pPr>
        <w:spacing w:after="0"/>
        <w:ind w:left="0"/>
        <w:jc w:val="both"/>
      </w:pPr>
      <w:r>
        <w:rPr>
          <w:rFonts w:ascii="Times New Roman"/>
          <w:b w:val="false"/>
          <w:i w:val="false"/>
          <w:color w:val="000000"/>
          <w:sz w:val="28"/>
        </w:rPr>
        <w:t>
            cat_ru:CUOrganizationType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мәліметтердің ерекшелігі:</w:t>
            </w:r>
          </w:p>
          <w:p>
            <w:pPr>
              <w:spacing w:after="20"/>
              <w:ind w:left="20"/>
              <w:jc w:val="both"/>
            </w:pPr>
            <w:r>
              <w:rPr>
                <w:rFonts w:ascii="Times New Roman"/>
                <w:b w:val="false"/>
                <w:i w:val="false"/>
                <w:color w:val="000000"/>
                <w:sz w:val="20"/>
              </w:rPr>
              <w:t xml:space="preserve">1 – КОНТРАГЕНТ; </w:t>
            </w:r>
          </w:p>
          <w:p>
            <w:pPr>
              <w:spacing w:after="20"/>
              <w:ind w:left="20"/>
              <w:jc w:val="both"/>
            </w:pPr>
            <w:r>
              <w:rPr>
                <w:rFonts w:ascii="Times New Roman"/>
                <w:b w:val="false"/>
                <w:i w:val="false"/>
                <w:color w:val="000000"/>
                <w:sz w:val="20"/>
              </w:rPr>
              <w:t>2 – ТІЗІМБОЙЫНШАӘРТҮРЛІ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w:t>
            </w:r>
          </w:p>
          <w:p>
            <w:pPr>
              <w:spacing w:after="20"/>
              <w:ind w:left="20"/>
              <w:jc w:val="both"/>
            </w:pPr>
            <w:r>
              <w:rPr>
                <w:rFonts w:ascii="Times New Roman"/>
                <w:b w:val="false"/>
                <w:i w:val="false"/>
                <w:color w:val="000000"/>
                <w:sz w:val="20"/>
              </w:rPr>
              <w:t>1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KDTout:KDToutGoods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ТДТтауар бөлігі. Гр. 31-47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KDToutGoodsOrganization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тауар бөлігіндегі ұйымдар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57" w:id="53"/>
    <w:p>
      <w:pPr>
        <w:spacing w:after="0"/>
        <w:ind w:left="0"/>
        <w:jc w:val="both"/>
      </w:pPr>
      <w:r>
        <w:rPr>
          <w:rFonts w:ascii="Times New Roman"/>
          <w:b w:val="false"/>
          <w:i w:val="false"/>
          <w:color w:val="000000"/>
          <w:sz w:val="28"/>
        </w:rPr>
        <w:t>
      3.2.16. KDToutMainContractTermsType</w:t>
      </w:r>
    </w:p>
    <w:bookmarkEnd w:id="53"/>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Мәміле шарттары  ТДТ. Гр. 11, 12, 16, 20, 22, 23, 28</w:t>
      </w:r>
    </w:p>
    <w:p>
      <w:pPr>
        <w:spacing w:after="0"/>
        <w:ind w:left="0"/>
        <w:jc w:val="both"/>
      </w:pPr>
      <w:r>
        <w:rPr>
          <w:rFonts w:ascii="Times New Roman"/>
          <w:b w:val="false"/>
          <w:i w:val="false"/>
          <w:color w:val="000000"/>
          <w:sz w:val="28"/>
        </w:rPr>
        <w:t>
      Мына типтердің қасиеттеріне ие:</w:t>
      </w:r>
    </w:p>
    <w:p>
      <w:pPr>
        <w:spacing w:after="0"/>
        <w:ind w:left="0"/>
        <w:jc w:val="both"/>
      </w:pPr>
      <w:r>
        <w:rPr>
          <w:rFonts w:ascii="Times New Roman"/>
          <w:b w:val="false"/>
          <w:i w:val="false"/>
          <w:color w:val="000000"/>
          <w:sz w:val="28"/>
        </w:rPr>
        <w:t>
            catESAD_cu:CUESADMainContractTermsType</w:t>
      </w:r>
    </w:p>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KDTout:KDTGoods</w:t>
            </w:r>
          </w:p>
          <w:p>
            <w:pPr>
              <w:spacing w:after="20"/>
              <w:ind w:left="20"/>
              <w:jc w:val="both"/>
            </w:pPr>
            <w:r>
              <w:rPr>
                <w:rFonts w:ascii="Times New Roman"/>
                <w:b w:val="false"/>
                <w:i w:val="false"/>
                <w:color w:val="000000"/>
                <w:sz w:val="20"/>
              </w:rPr>
              <w:t>
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KDToutMainContractTerms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шарттары. Гр. 11, 20, 22, 23,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58" w:id="54"/>
    <w:p>
      <w:pPr>
        <w:spacing w:after="0"/>
        <w:ind w:left="0"/>
        <w:jc w:val="both"/>
      </w:pPr>
      <w:r>
        <w:rPr>
          <w:rFonts w:ascii="Times New Roman"/>
          <w:b w:val="false"/>
          <w:i w:val="false"/>
          <w:color w:val="000000"/>
          <w:sz w:val="28"/>
        </w:rPr>
        <w:t>
      3.2.17. KDTPresentedDocumentsType</w:t>
      </w:r>
    </w:p>
    <w:bookmarkEnd w:id="54"/>
    <w:p>
      <w:pPr>
        <w:spacing w:after="0"/>
        <w:ind w:left="0"/>
        <w:jc w:val="both"/>
      </w:pPr>
      <w:r>
        <w:rPr>
          <w:rFonts w:ascii="Times New Roman"/>
          <w:b w:val="false"/>
          <w:i w:val="false"/>
          <w:color w:val="000000"/>
          <w:sz w:val="28"/>
        </w:rPr>
        <w:t>
      Айқындама:</w:t>
      </w:r>
    </w:p>
    <w:p>
      <w:pPr>
        <w:spacing w:after="0"/>
        <w:ind w:left="0"/>
        <w:jc w:val="both"/>
      </w:pPr>
      <w:r>
        <w:rPr>
          <w:rFonts w:ascii="Times New Roman"/>
          <w:b w:val="false"/>
          <w:i w:val="false"/>
          <w:color w:val="000000"/>
          <w:sz w:val="28"/>
        </w:rPr>
        <w:t>
            Ұсынылған құжаттар. Гр. 44</w:t>
      </w:r>
    </w:p>
    <w:p>
      <w:pPr>
        <w:spacing w:after="0"/>
        <w:ind w:left="0"/>
        <w:jc w:val="both"/>
      </w:pPr>
      <w:r>
        <w:rPr>
          <w:rFonts w:ascii="Times New Roman"/>
          <w:b w:val="false"/>
          <w:i w:val="false"/>
          <w:color w:val="000000"/>
          <w:sz w:val="28"/>
        </w:rPr>
        <w:t>
       Мына типтердің қасиеттеріне ие:</w:t>
      </w:r>
    </w:p>
    <w:p>
      <w:pPr>
        <w:spacing w:after="0"/>
        <w:ind w:left="0"/>
        <w:jc w:val="both"/>
      </w:pPr>
      <w:r>
        <w:rPr>
          <w:rFonts w:ascii="Times New Roman"/>
          <w:b w:val="false"/>
          <w:i w:val="false"/>
          <w:color w:val="000000"/>
          <w:sz w:val="28"/>
        </w:rPr>
        <w:t>
            catESAD_cu:CUESADPresentedDocumentsType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RegNumberDocument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 онымен ұсынылған кедендік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Мәтіндік сипаттама. 50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KDTout:KDToutGoods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ТДТтауар бөлігі. Гр. 31-47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KDToutPresented</w:t>
            </w:r>
          </w:p>
          <w:p>
            <w:pPr>
              <w:spacing w:after="20"/>
              <w:ind w:left="20"/>
              <w:jc w:val="both"/>
            </w:pPr>
            <w:r>
              <w:rPr>
                <w:rFonts w:ascii="Times New Roman"/>
                <w:b w:val="false"/>
                <w:i w:val="false"/>
                <w:color w:val="000000"/>
                <w:sz w:val="20"/>
              </w:rPr>
              <w:t>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w:t>
            </w:r>
          </w:p>
          <w:p>
            <w:pPr>
              <w:spacing w:after="20"/>
              <w:ind w:left="20"/>
              <w:jc w:val="both"/>
            </w:pPr>
            <w:r>
              <w:rPr>
                <w:rFonts w:ascii="Times New Roman"/>
                <w:b w:val="false"/>
                <w:i w:val="false"/>
                <w:color w:val="000000"/>
                <w:sz w:val="20"/>
              </w:rPr>
              <w:t>Гр.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59" w:id="55"/>
    <w:p>
      <w:pPr>
        <w:spacing w:after="0"/>
        <w:ind w:left="0"/>
        <w:jc w:val="both"/>
      </w:pPr>
      <w:r>
        <w:rPr>
          <w:rFonts w:ascii="Times New Roman"/>
          <w:b w:val="false"/>
          <w:i w:val="false"/>
          <w:color w:val="000000"/>
          <w:sz w:val="28"/>
        </w:rPr>
        <w:t>
      3.2.18. KDTSectionBCustomsPaymentType</w:t>
      </w:r>
    </w:p>
    <w:bookmarkEnd w:id="55"/>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Кедендік төлемдерді төлеу. Гр. В</w:t>
      </w:r>
    </w:p>
    <w:p>
      <w:pPr>
        <w:spacing w:after="0"/>
        <w:ind w:left="0"/>
        <w:jc w:val="both"/>
      </w:pPr>
      <w:r>
        <w:rPr>
          <w:rFonts w:ascii="Times New Roman"/>
          <w:b w:val="false"/>
          <w:i w:val="false"/>
          <w:color w:val="000000"/>
          <w:sz w:val="28"/>
        </w:rPr>
        <w:t>
       Мына типтердің қасиеттеріне ие:</w:t>
      </w:r>
    </w:p>
    <w:p>
      <w:pPr>
        <w:spacing w:after="0"/>
        <w:ind w:left="0"/>
        <w:jc w:val="both"/>
      </w:pPr>
      <w:r>
        <w:rPr>
          <w:rFonts w:ascii="Times New Roman"/>
          <w:b w:val="false"/>
          <w:i w:val="false"/>
          <w:color w:val="000000"/>
          <w:sz w:val="28"/>
        </w:rPr>
        <w:t>
           catESAD_cu:ESADout_CUCustomsPaymentType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PaymentPrevious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алдыңғы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Саны. Ақша бірліктерінің саны. Құны. 0-ден бастап. Барлығы 20 цифр, оның ішінде үтірден кейін 2 белгіге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RateCurrencyCodePrevious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алдыңғы сомасы валютасының цифрлық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clt_ru:CurrencyN3CodeType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Валюта коды. Цифрлық. 3 цифр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Саны. Ақша бірліктерінің саны. Құны. 0-ден бастап. Барлығы 20 цифр, оның ішінде үтірден кейін 2 белгіге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KDTout:PaymentDocument</w:t>
            </w:r>
          </w:p>
          <w:p>
            <w:pPr>
              <w:spacing w:after="20"/>
              <w:ind w:left="20"/>
              <w:jc w:val="both"/>
            </w:pPr>
            <w:r>
              <w:rPr>
                <w:rFonts w:ascii="Times New Roman"/>
                <w:b w:val="false"/>
                <w:i w:val="false"/>
                <w:color w:val="000000"/>
                <w:sz w:val="20"/>
              </w:rPr>
              <w:t>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Төлем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KDTout:KTDoutPayments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төлемдер, төлем тапсырмалары, төлемдерді кейінге қалдыру туралы мәліметтер. Гр. 48,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KDToutCustomsPayment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төлемдерді төлеу. Гр.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60" w:id="56"/>
    <w:p>
      <w:pPr>
        <w:spacing w:after="0"/>
        <w:ind w:left="0"/>
        <w:jc w:val="both"/>
      </w:pPr>
      <w:r>
        <w:rPr>
          <w:rFonts w:ascii="Times New Roman"/>
          <w:b w:val="false"/>
          <w:i w:val="false"/>
          <w:color w:val="000000"/>
          <w:sz w:val="28"/>
        </w:rPr>
        <w:t>
      3.2.19. KTDoutPaymentsType</w:t>
      </w:r>
    </w:p>
    <w:bookmarkEnd w:id="56"/>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xml:space="preserve">
           Төленетін төлемдер, төлем тапсырмалары, төлемдерді кейінге қалдыру туралы мәліметтер. Гр. 48, В </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KDToutCustomsPayment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төлемдерді төлеу. Гр.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KDTout:KDTSection</w:t>
            </w:r>
          </w:p>
          <w:p>
            <w:pPr>
              <w:spacing w:after="20"/>
              <w:ind w:left="20"/>
              <w:jc w:val="both"/>
            </w:pPr>
            <w:r>
              <w:rPr>
                <w:rFonts w:ascii="Times New Roman"/>
                <w:b w:val="false"/>
                <w:i w:val="false"/>
                <w:color w:val="000000"/>
                <w:sz w:val="20"/>
              </w:rPr>
              <w:t>BCustomsPaymentType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төлемдерді төлеу. Гр.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CUDelayPayments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кейінге қалдыру. Гр.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catESADcu:CUDelay</w:t>
            </w:r>
          </w:p>
          <w:p>
            <w:pPr>
              <w:spacing w:after="20"/>
              <w:ind w:left="20"/>
              <w:jc w:val="both"/>
            </w:pPr>
            <w:r>
              <w:rPr>
                <w:rFonts w:ascii="Times New Roman"/>
                <w:b w:val="false"/>
                <w:i w:val="false"/>
                <w:color w:val="000000"/>
                <w:sz w:val="20"/>
              </w:rPr>
              <w:t>
PaymentsType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тип.Төлемдерді кейінге қалдыру. Гр.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KDTout:KDTGoods</w:t>
            </w:r>
          </w:p>
          <w:p>
            <w:pPr>
              <w:spacing w:after="20"/>
              <w:ind w:left="20"/>
              <w:jc w:val="both"/>
            </w:pPr>
            <w:r>
              <w:rPr>
                <w:rFonts w:ascii="Times New Roman"/>
                <w:b w:val="false"/>
                <w:i w:val="false"/>
                <w:color w:val="000000"/>
                <w:sz w:val="20"/>
              </w:rPr>
              <w:t>
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KDToutPayments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төлемдер, төлем тапсырмалары, төлемдерді кейінге қалдыру туралы мәліметтер. Гр. 48,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61" w:id="57"/>
    <w:p>
      <w:pPr>
        <w:spacing w:after="0"/>
        <w:ind w:left="0"/>
        <w:jc w:val="both"/>
      </w:pPr>
      <w:r>
        <w:rPr>
          <w:rFonts w:ascii="Times New Roman"/>
          <w:b w:val="false"/>
          <w:i w:val="false"/>
          <w:color w:val="000000"/>
          <w:sz w:val="28"/>
        </w:rPr>
        <w:t>
      3.2.20. PaymentDocumentType</w:t>
      </w:r>
    </w:p>
    <w:bookmarkEnd w:id="57"/>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Төлем құжаты</w:t>
      </w:r>
    </w:p>
    <w:p>
      <w:pPr>
        <w:spacing w:after="0"/>
        <w:ind w:left="0"/>
        <w:jc w:val="both"/>
      </w:pPr>
      <w:r>
        <w:rPr>
          <w:rFonts w:ascii="Times New Roman"/>
          <w:b w:val="false"/>
          <w:i w:val="false"/>
          <w:color w:val="000000"/>
          <w:sz w:val="28"/>
        </w:rPr>
        <w:t xml:space="preserve">
       Мына типтердің қасиеттеріне ие:  </w:t>
      </w:r>
    </w:p>
    <w:p>
      <w:pPr>
        <w:spacing w:after="0"/>
        <w:ind w:left="0"/>
        <w:jc w:val="both"/>
      </w:pPr>
      <w:r>
        <w:rPr>
          <w:rFonts w:ascii="Times New Roman"/>
          <w:b w:val="false"/>
          <w:i w:val="false"/>
          <w:color w:val="000000"/>
          <w:sz w:val="28"/>
        </w:rPr>
        <w:t>
            cat_ru:DocumentBaseType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Күні. YYYY-MM-DD форматтағы күні. Стандарт бойынша ISO 8601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PaymentWayCode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органдарына алу жүктелген кедендік және өзге де төлемдерді төлеу тәсілдерінің сыныптауышына сәйкес төлеу тәсілі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DocPaymentAmount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төлеу және қайтару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Саны. Ақша бірліктерінің саны. Құны. 0-ден бастап. Барлығы 20 цифр, оның ішінде үтірден кейін 2 белгіге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w:t>
            </w:r>
          </w:p>
          <w:p>
            <w:pPr>
              <w:spacing w:after="20"/>
              <w:ind w:left="20"/>
              <w:jc w:val="both"/>
            </w:pPr>
            <w:r>
              <w:rPr>
                <w:rFonts w:ascii="Times New Roman"/>
                <w:b w:val="false"/>
                <w:i w:val="false"/>
                <w:color w:val="000000"/>
                <w:sz w:val="20"/>
              </w:rPr>
              <w:t>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Choice </w:t>
            </w:r>
          </w:p>
          <w:p>
            <w:pPr>
              <w:spacing w:after="20"/>
              <w:ind w:left="20"/>
              <w:jc w:val="both"/>
            </w:pPr>
            <w:r>
              <w:rPr>
                <w:rFonts w:ascii="Times New Roman"/>
                <w:b w:val="false"/>
                <w:i w:val="false"/>
                <w:color w:val="000000"/>
                <w:sz w:val="20"/>
              </w:rPr>
              <w:t>
OrganizationChoice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KDTout:KDTSection</w:t>
            </w:r>
          </w:p>
          <w:p>
            <w:pPr>
              <w:spacing w:after="20"/>
              <w:ind w:left="20"/>
              <w:jc w:val="both"/>
            </w:pPr>
            <w:r>
              <w:rPr>
                <w:rFonts w:ascii="Times New Roman"/>
                <w:b w:val="false"/>
                <w:i w:val="false"/>
                <w:color w:val="000000"/>
                <w:sz w:val="20"/>
              </w:rPr>
              <w:t>BCustomsPayment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төлемдерді төлеу. Гр.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62" w:id="58"/>
    <w:p>
      <w:pPr>
        <w:spacing w:after="0"/>
        <w:ind w:left="0"/>
        <w:jc w:val="both"/>
      </w:pPr>
      <w:r>
        <w:rPr>
          <w:rFonts w:ascii="Times New Roman"/>
          <w:b w:val="false"/>
          <w:i w:val="false"/>
          <w:color w:val="000000"/>
          <w:sz w:val="28"/>
        </w:rPr>
        <w:t>
      Ескерту. Осы құжатта кестенің бесінші бағанының бас жағындағы "К.т." деген қысқарту "көп түр" дегенді білдіреді.";</w:t>
      </w:r>
    </w:p>
    <w:bookmarkEnd w:id="58"/>
    <w:bookmarkStart w:name="z63" w:id="59"/>
    <w:p>
      <w:pPr>
        <w:spacing w:after="0"/>
        <w:ind w:left="0"/>
        <w:jc w:val="both"/>
      </w:pPr>
      <w:r>
        <w:rPr>
          <w:rFonts w:ascii="Times New Roman"/>
          <w:b w:val="false"/>
          <w:i w:val="false"/>
          <w:color w:val="000000"/>
          <w:sz w:val="28"/>
        </w:rPr>
        <w:t>
      в) қоса берілетін көлік (тасымал) құжаттарымен және коммерциялық құжаттармен бірге ХЖТ кітапшасы пайдаланылатын транзиттік декларацияның электрондық көшірмесінің құрылымы мен форматы мынадай редакцияда жазылсын:</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2013 жылғы 12 қарашадағы</w:t>
            </w:r>
            <w:r>
              <w:br/>
            </w:r>
            <w:r>
              <w:rPr>
                <w:rFonts w:ascii="Times New Roman"/>
                <w:b w:val="false"/>
                <w:i w:val="false"/>
                <w:color w:val="000000"/>
                <w:sz w:val="20"/>
              </w:rPr>
              <w:t>№ 254 шешімімен</w:t>
            </w:r>
            <w:r>
              <w:br/>
            </w: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 2 маусымдағы</w:t>
            </w:r>
            <w:r>
              <w:br/>
            </w:r>
            <w:r>
              <w:rPr>
                <w:rFonts w:ascii="Times New Roman"/>
                <w:b w:val="false"/>
                <w:i w:val="false"/>
                <w:color w:val="000000"/>
                <w:sz w:val="20"/>
              </w:rPr>
              <w:t>№ 60 шешімінің  редакциясында)</w:t>
            </w:r>
            <w:r>
              <w:br/>
            </w:r>
            <w:r>
              <w:rPr>
                <w:rFonts w:ascii="Times New Roman"/>
                <w:b w:val="false"/>
                <w:i w:val="false"/>
                <w:color w:val="000000"/>
                <w:sz w:val="20"/>
              </w:rPr>
              <w:t>БЕКІТІЛГЕН</w:t>
            </w:r>
          </w:p>
        </w:tc>
      </w:tr>
    </w:tbl>
    <w:bookmarkStart w:name="z65" w:id="60"/>
    <w:p>
      <w:pPr>
        <w:spacing w:after="0"/>
        <w:ind w:left="0"/>
        <w:jc w:val="left"/>
      </w:pPr>
      <w:r>
        <w:rPr>
          <w:rFonts w:ascii="Times New Roman"/>
          <w:b/>
          <w:i w:val="false"/>
          <w:color w:val="000000"/>
        </w:rPr>
        <w:t xml:space="preserve"> Қоса берілетін көлік (тасымал) құжаттарымен және коммерциялық құжаттармен бірге  ХЖТ кітапшасы пайдаланылатын транзиттік декларацияның электрондық көшірмесінің  ҚҰРЫЛЫМЫ МЕН ФОРМАТЫ</w:t>
      </w:r>
    </w:p>
    <w:bookmarkEnd w:id="60"/>
    <w:bookmarkStart w:name="z66" w:id="61"/>
    <w:p>
      <w:pPr>
        <w:spacing w:after="0"/>
        <w:ind w:left="0"/>
        <w:jc w:val="both"/>
      </w:pPr>
      <w:r>
        <w:rPr>
          <w:rFonts w:ascii="Times New Roman"/>
          <w:b w:val="false"/>
          <w:i w:val="false"/>
          <w:color w:val="000000"/>
          <w:sz w:val="28"/>
        </w:rPr>
        <w:t>
      1. Құжаттардың электрондық нысандарының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1003106E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көлік (тасымал) құжаттарымен және коммерциялық құжаттармен бірге ХЖТ кітапшасы пайдаланылатын транзиттік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CUTIR_Carnet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cutirc:urn:customs.ru:nformation:TransportDocuments:</w:t>
            </w:r>
          </w:p>
          <w:p>
            <w:pPr>
              <w:spacing w:after="20"/>
              <w:ind w:left="20"/>
              <w:jc w:val="both"/>
            </w:pPr>
            <w:r>
              <w:rPr>
                <w:rFonts w:ascii="Times New Roman"/>
                <w:b w:val="false"/>
                <w:i w:val="false"/>
                <w:color w:val="000000"/>
                <w:sz w:val="20"/>
              </w:rPr>
              <w:t>Car:CUTIR_Carnet:5.8.0</w:t>
            </w:r>
          </w:p>
        </w:tc>
      </w:tr>
    </w:tbl>
    <w:bookmarkStart w:name="z67" w:id="62"/>
    <w:p>
      <w:pPr>
        <w:spacing w:after="0"/>
        <w:ind w:left="0"/>
        <w:jc w:val="both"/>
      </w:pPr>
      <w:r>
        <w:rPr>
          <w:rFonts w:ascii="Times New Roman"/>
          <w:b w:val="false"/>
          <w:i w:val="false"/>
          <w:color w:val="000000"/>
          <w:sz w:val="28"/>
        </w:rPr>
        <w:t>
      2. Стандарттау туралы келісім</w:t>
      </w:r>
    </w:p>
    <w:bookmarkEnd w:id="62"/>
    <w:p>
      <w:pPr>
        <w:spacing w:after="0"/>
        <w:ind w:left="0"/>
        <w:jc w:val="both"/>
      </w:pPr>
      <w:r>
        <w:rPr>
          <w:rFonts w:ascii="Times New Roman"/>
          <w:b w:val="false"/>
          <w:i w:val="false"/>
          <w:color w:val="000000"/>
          <w:sz w:val="28"/>
        </w:rPr>
        <w:t xml:space="preserve">
      Құжаттардың электрондық нысандары мынадай стандарттарға сәйкес XML- форматында қалыптастырылады: </w:t>
      </w:r>
    </w:p>
    <w:p>
      <w:pPr>
        <w:spacing w:after="0"/>
        <w:ind w:left="0"/>
        <w:jc w:val="both"/>
      </w:pPr>
      <w:r>
        <w:rPr>
          <w:rFonts w:ascii="Times New Roman"/>
          <w:b w:val="false"/>
          <w:i w:val="false"/>
          <w:color w:val="000000"/>
          <w:sz w:val="28"/>
        </w:rPr>
        <w:t>
      "Extensible Markup Language (XML) 1.0 (Fouth Edition)" – "Интернет" ақпараттық-телекоммуникациялық желісінде http://www.w3.org/TR/REC-xml мекенжайы бойынша жарияланған;</w:t>
      </w:r>
    </w:p>
    <w:p>
      <w:pPr>
        <w:spacing w:after="0"/>
        <w:ind w:left="0"/>
        <w:jc w:val="both"/>
      </w:pPr>
      <w:r>
        <w:rPr>
          <w:rFonts w:ascii="Times New Roman"/>
          <w:b w:val="false"/>
          <w:i w:val="false"/>
          <w:color w:val="000000"/>
          <w:sz w:val="28"/>
        </w:rPr>
        <w:t>
      "Namespaces in XML" – "Интернет" ақпараттық-телекоммуникациялық желісінде http://www.w3.org/TR/REC-xml-names мекенжайы бойынша жарияланған;</w:t>
      </w:r>
    </w:p>
    <w:p>
      <w:pPr>
        <w:spacing w:after="0"/>
        <w:ind w:left="0"/>
        <w:jc w:val="both"/>
      </w:pPr>
      <w:r>
        <w:rPr>
          <w:rFonts w:ascii="Times New Roman"/>
          <w:b w:val="false"/>
          <w:i w:val="false"/>
          <w:color w:val="000000"/>
          <w:sz w:val="28"/>
        </w:rPr>
        <w:t>
      "XML Schema Part 1: Structures" және "XML Schema Part 2: Datatypes" – "Интернет" ақпараттық-телекоммуникациялық желісінде http://www.w3.org/TR/xmlschema-1/ және http://www.w3.org/TR/xmlschema-2/ мекенжайлары бойынша жарияланған.</w:t>
      </w:r>
    </w:p>
    <w:bookmarkStart w:name="z68" w:id="63"/>
    <w:p>
      <w:pPr>
        <w:spacing w:after="0"/>
        <w:ind w:left="0"/>
        <w:jc w:val="both"/>
      </w:pPr>
      <w:r>
        <w:rPr>
          <w:rFonts w:ascii="Times New Roman"/>
          <w:b w:val="false"/>
          <w:i w:val="false"/>
          <w:color w:val="000000"/>
          <w:sz w:val="28"/>
        </w:rPr>
        <w:t>
      3. Қоса берілетін көлік (тасымал) құжаттарымен және коммерциялық құжаттармен бірге ХЖТ кітапшасы пайдаланылатын транзиттік декларацияның электрондық көшірмесі</w:t>
      </w:r>
    </w:p>
    <w:bookmarkEnd w:id="63"/>
    <w:p>
      <w:pPr>
        <w:spacing w:after="0"/>
        <w:ind w:left="0"/>
        <w:jc w:val="both"/>
      </w:pPr>
      <w:r>
        <w:rPr>
          <w:rFonts w:ascii="Times New Roman"/>
          <w:b w:val="false"/>
          <w:i w:val="false"/>
          <w:color w:val="000000"/>
          <w:sz w:val="28"/>
        </w:rPr>
        <w:t xml:space="preserve">
      Атаулар кеңістігі: </w:t>
      </w:r>
    </w:p>
    <w:p>
      <w:pPr>
        <w:spacing w:after="0"/>
        <w:ind w:left="0"/>
        <w:jc w:val="both"/>
      </w:pPr>
      <w:r>
        <w:rPr>
          <w:rFonts w:ascii="Times New Roman"/>
          <w:b w:val="false"/>
          <w:i w:val="false"/>
          <w:color w:val="000000"/>
          <w:sz w:val="28"/>
        </w:rPr>
        <w:t>
      urn:customs.ru:Information:TransportDocuments:Car:CUTIR_Carnet:5.8.0</w:t>
      </w:r>
    </w:p>
    <w:p>
      <w:pPr>
        <w:spacing w:after="0"/>
        <w:ind w:left="0"/>
        <w:jc w:val="both"/>
      </w:pPr>
      <w:r>
        <w:rPr>
          <w:rFonts w:ascii="Times New Roman"/>
          <w:b w:val="false"/>
          <w:i w:val="false"/>
          <w:color w:val="000000"/>
          <w:sz w:val="28"/>
        </w:rPr>
        <w:t>
      Атаулар кеңістігінің префиксі:</w:t>
      </w:r>
    </w:p>
    <w:p>
      <w:pPr>
        <w:spacing w:after="0"/>
        <w:ind w:left="0"/>
        <w:jc w:val="both"/>
      </w:pPr>
      <w:r>
        <w:rPr>
          <w:rFonts w:ascii="Times New Roman"/>
          <w:b w:val="false"/>
          <w:i w:val="false"/>
          <w:color w:val="000000"/>
          <w:sz w:val="28"/>
        </w:rPr>
        <w:t>      cutirc</w:t>
      </w:r>
    </w:p>
    <w:p>
      <w:pPr>
        <w:spacing w:after="0"/>
        <w:ind w:left="0"/>
        <w:jc w:val="both"/>
      </w:pPr>
      <w:r>
        <w:rPr>
          <w:rFonts w:ascii="Times New Roman"/>
          <w:b w:val="false"/>
          <w:i w:val="false"/>
          <w:color w:val="000000"/>
          <w:sz w:val="28"/>
        </w:rPr>
        <w:t>
      Нұсқасы:</w:t>
      </w:r>
    </w:p>
    <w:p>
      <w:pPr>
        <w:spacing w:after="0"/>
        <w:ind w:left="0"/>
        <w:jc w:val="both"/>
      </w:pPr>
      <w:r>
        <w:rPr>
          <w:rFonts w:ascii="Times New Roman"/>
          <w:b w:val="false"/>
          <w:i w:val="false"/>
          <w:color w:val="000000"/>
          <w:sz w:val="28"/>
        </w:rPr>
        <w:t>      5.8.0.0</w:t>
      </w:r>
    </w:p>
    <w:p>
      <w:pPr>
        <w:spacing w:after="0"/>
        <w:ind w:left="0"/>
        <w:jc w:val="both"/>
      </w:pPr>
      <w:r>
        <w:rPr>
          <w:rFonts w:ascii="Times New Roman"/>
          <w:b w:val="false"/>
          <w:i w:val="false"/>
          <w:color w:val="000000"/>
          <w:sz w:val="28"/>
        </w:rPr>
        <w:t xml:space="preserve">Импортталатын атаулар кеңістігі:      </w:t>
      </w:r>
    </w:p>
    <w:p>
      <w:pPr>
        <w:spacing w:after="0"/>
        <w:ind w:left="0"/>
        <w:jc w:val="both"/>
      </w:pPr>
      <w:r>
        <w:rPr>
          <w:rFonts w:ascii="Times New Roman"/>
          <w:b w:val="false"/>
          <w:i w:val="false"/>
          <w:color w:val="000000"/>
          <w:sz w:val="28"/>
        </w:rPr>
        <w:t>
            catTrans_cu:urn:customs.ru:Information:TransportDocuments:CUTransportCommonAgregaeTypesCust:5.8.</w:t>
      </w:r>
    </w:p>
    <w:p>
      <w:pPr>
        <w:spacing w:after="0"/>
        <w:ind w:left="0"/>
        <w:jc w:val="both"/>
      </w:pPr>
      <w:r>
        <w:rPr>
          <w:rFonts w:ascii="Times New Roman"/>
          <w:b w:val="false"/>
          <w:i w:val="false"/>
          <w:color w:val="000000"/>
          <w:sz w:val="28"/>
        </w:rPr>
        <w:t>      clt_ru: urn:customs.ru:CommonLeafTypes:5.8.0</w:t>
      </w:r>
    </w:p>
    <w:p>
      <w:pPr>
        <w:spacing w:after="0"/>
        <w:ind w:left="0"/>
        <w:jc w:val="both"/>
      </w:pPr>
      <w:r>
        <w:rPr>
          <w:rFonts w:ascii="Times New Roman"/>
          <w:b w:val="false"/>
          <w:i w:val="false"/>
          <w:color w:val="000000"/>
          <w:sz w:val="28"/>
        </w:rPr>
        <w:t>      cat_ru: urn:customs.ru:CommonAggregateTypes:5.8.0</w:t>
      </w:r>
    </w:p>
    <w:p>
      <w:pPr>
        <w:spacing w:after="0"/>
        <w:ind w:left="0"/>
        <w:jc w:val="both"/>
      </w:pPr>
      <w:r>
        <w:rPr>
          <w:rFonts w:ascii="Times New Roman"/>
          <w:b w:val="false"/>
          <w:i w:val="false"/>
          <w:color w:val="000000"/>
          <w:sz w:val="28"/>
        </w:rPr>
        <w:t>      cltTrans_cu: urn:customs.ru:Information:TransportDocuments:CUTransportCommonLeafTypesCust:5.8.0</w:t>
      </w:r>
    </w:p>
    <w:bookmarkStart w:name="z69" w:id="64"/>
    <w:p>
      <w:pPr>
        <w:spacing w:after="0"/>
        <w:ind w:left="0"/>
        <w:jc w:val="both"/>
      </w:pPr>
      <w:r>
        <w:rPr>
          <w:rFonts w:ascii="Times New Roman"/>
          <w:b w:val="false"/>
          <w:i w:val="false"/>
          <w:color w:val="000000"/>
          <w:sz w:val="28"/>
        </w:rPr>
        <w:t>
      3.1. Қоса берілетін көлік (тасымал) құжаттарымен және коммерциялық құжаттармен бірге ХЖТ кітапшасы пайдаланылатын транзиттік декларацияның электрондық көшірмесі</w:t>
      </w:r>
    </w:p>
    <w:bookmarkEnd w:id="64"/>
    <w:p>
      <w:pPr>
        <w:spacing w:after="0"/>
        <w:ind w:left="0"/>
        <w:jc w:val="both"/>
      </w:pPr>
      <w:r>
        <w:rPr>
          <w:rFonts w:ascii="Times New Roman"/>
          <w:b w:val="false"/>
          <w:i w:val="false"/>
          <w:color w:val="000000"/>
          <w:sz w:val="28"/>
        </w:rPr>
        <w:t>
      (CUTIR_Carnet)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CUTIR_Carnet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 түпкі элементі</w:t>
            </w:r>
          </w:p>
          <w:p>
            <w:pPr>
              <w:spacing w:after="20"/>
              <w:ind w:left="20"/>
              <w:jc w:val="both"/>
            </w:pPr>
            <w:r>
              <w:rPr>
                <w:rFonts w:ascii="Times New Roman"/>
                <w:b w:val="false"/>
                <w:i w:val="false"/>
                <w:color w:val="000000"/>
                <w:sz w:val="20"/>
              </w:rPr>
              <w:t xml:space="preserve">
 "Қоса берілетін көлік (тасымал) құжаттарымен және коммерциялық құжаттармен бірге ХЖТ кітапшасы пайдаланылатын транзиттік декларацияның электрондық көшірмесі"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CUTIR_CarnetType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ЭҚ деректемелері "Қоса берілетін көлік (тасымал) құжаттарымен және коммерциялық құжаттармен бірге ХЖТ кітапшасы пайдаланылатын транзиттік декларацияның электрондық көшірмесі"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DocumentModeID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 сәйкестендіргіш</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clt_ru:DocumentModeIDType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Құжат түрін сәйкестендіргіш (Форматтар альбомы бойынша құжаттың коды). 30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cat_ru:DocumentID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бірегей сәйкестендіргіш</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clt_ru:DocumentIDType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cat_ru:RefDocumentID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құжатты бірегей сәйкестендіргіш</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clt_ru:DocumentIDType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TransitDirectionCode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ЭК, ТР, ВТ, ТС. Гр. 1 ТД . Үшіншікіші бөлім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clt_ru:Transit</w:t>
            </w:r>
          </w:p>
          <w:p>
            <w:pPr>
              <w:spacing w:after="20"/>
              <w:ind w:left="20"/>
              <w:jc w:val="both"/>
            </w:pPr>
            <w:r>
              <w:rPr>
                <w:rFonts w:ascii="Times New Roman"/>
                <w:b w:val="false"/>
                <w:i w:val="false"/>
                <w:color w:val="000000"/>
                <w:sz w:val="20"/>
              </w:rPr>
              <w:t xml:space="preserve">DirectionCodeType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 типі. </w:t>
            </w:r>
          </w:p>
          <w:p>
            <w:pPr>
              <w:spacing w:after="20"/>
              <w:ind w:left="20"/>
              <w:jc w:val="both"/>
            </w:pPr>
            <w:r>
              <w:rPr>
                <w:rFonts w:ascii="Times New Roman"/>
                <w:b w:val="false"/>
                <w:i w:val="false"/>
                <w:color w:val="000000"/>
                <w:sz w:val="20"/>
              </w:rPr>
              <w:t>
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CustomsProcedure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Бірінші кіші бөлімгр.1 ТД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3символ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GoodsQuantity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ХЖТ кітапшасы бойынша тауарлардың жалпы саны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нөмірі. 1-ден 3 цифрға дейін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SpecificationNumber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Тиелім айрықшаларының жалпы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clt_ru:Sheet</w:t>
            </w:r>
          </w:p>
          <w:p>
            <w:pPr>
              <w:spacing w:after="20"/>
              <w:ind w:left="20"/>
              <w:jc w:val="both"/>
            </w:pPr>
            <w:r>
              <w:rPr>
                <w:rFonts w:ascii="Times New Roman"/>
                <w:b w:val="false"/>
                <w:i w:val="false"/>
                <w:color w:val="000000"/>
                <w:sz w:val="20"/>
              </w:rPr>
              <w:t>
NumberType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Парақтың нөмірі/Парақтардың жалпы саны. 5 цифрға дейін. Сандық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ShipSpecifGoodsQuantity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Тиелім айрықшалары бойынша тауарлар саны</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clt_ru:Quantity3</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Тұтас сан. Үтірден кейін 0 белгі.</w:t>
            </w:r>
          </w:p>
          <w:p>
            <w:pPr>
              <w:spacing w:after="20"/>
              <w:ind w:left="20"/>
              <w:jc w:val="both"/>
            </w:pPr>
            <w:r>
              <w:rPr>
                <w:rFonts w:ascii="Times New Roman"/>
                <w:b w:val="false"/>
                <w:i w:val="false"/>
                <w:color w:val="000000"/>
                <w:sz w:val="20"/>
              </w:rPr>
              <w:t xml:space="preserve">0-ден бастап. Барлығы 3 цифрға дейін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 Әлем елдерінің сыныптауышына сәйкес елдің әріптік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w:t>
            </w:r>
          </w:p>
          <w:p>
            <w:pPr>
              <w:spacing w:after="20"/>
              <w:ind w:left="20"/>
              <w:jc w:val="both"/>
            </w:pPr>
            <w:r>
              <w:rPr>
                <w:rFonts w:ascii="Times New Roman"/>
                <w:b w:val="false"/>
                <w:i w:val="false"/>
                <w:color w:val="000000"/>
                <w:sz w:val="20"/>
              </w:rPr>
              <w:t>A2CodeType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Alpha-2 елінің коды (латын әліпбиінің екі әрпі).2 символ. Мәтіндік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DestinationCountryCode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Әлем елдерінің сыныптауышына сәйкес елдің әріптік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w:t>
            </w:r>
          </w:p>
          <w:p>
            <w:pPr>
              <w:spacing w:after="20"/>
              <w:ind w:left="20"/>
              <w:jc w:val="both"/>
            </w:pPr>
            <w:r>
              <w:rPr>
                <w:rFonts w:ascii="Times New Roman"/>
                <w:b w:val="false"/>
                <w:i w:val="false"/>
                <w:color w:val="000000"/>
                <w:sz w:val="20"/>
              </w:rPr>
              <w:t>A2CodeType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TotalInvoicedCost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фактуралық құн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саны.Құны. 0-ден бастап. Барлығы 20 цифр, оның ішінде үтірден кейін 2 белгіге дейін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InvoicedCostCurrencyCode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сыныптауышына сәйкес фактуралық құн валютасының әріптік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clt_ru:CurrencyA3</w:t>
            </w:r>
          </w:p>
          <w:p>
            <w:pPr>
              <w:spacing w:after="20"/>
              <w:ind w:left="20"/>
              <w:jc w:val="both"/>
            </w:pPr>
            <w:r>
              <w:rPr>
                <w:rFonts w:ascii="Times New Roman"/>
                <w:b w:val="false"/>
                <w:i w:val="false"/>
                <w:color w:val="000000"/>
                <w:sz w:val="20"/>
              </w:rPr>
              <w:t>
Code</w:t>
            </w:r>
          </w:p>
          <w:p>
            <w:pPr>
              <w:spacing w:after="20"/>
              <w:ind w:left="20"/>
              <w:jc w:val="both"/>
            </w:pPr>
            <w:r>
              <w:rPr>
                <w:rFonts w:ascii="Times New Roman"/>
                <w:b w:val="false"/>
                <w:i w:val="false"/>
                <w:color w:val="000000"/>
                <w:sz w:val="20"/>
              </w:rPr>
              <w:t xml:space="preserve">Type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alpha-3 валюта коды. 3 символ. Мәтіндік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TotalPageQuantity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құжаттардың парақ саны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нөмірі. 1-ден 3 цифрға дейін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DestinationCountryName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ел.Әлем елдерінің сыныптауышына сәйкес елдің қысқаша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w:t>
            </w:r>
          </w:p>
          <w:p>
            <w:pPr>
              <w:spacing w:after="20"/>
              <w:ind w:left="20"/>
              <w:jc w:val="both"/>
            </w:pPr>
            <w:r>
              <w:rPr>
                <w:rFonts w:ascii="Times New Roman"/>
                <w:b w:val="false"/>
                <w:i w:val="false"/>
                <w:color w:val="000000"/>
                <w:sz w:val="20"/>
              </w:rPr>
              <w:t>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DispatchCountryName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ел.Әлем елдерінің сыныптауышына сәйкес елдің қысқаша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w:t>
            </w:r>
          </w:p>
          <w:p>
            <w:pPr>
              <w:spacing w:after="20"/>
              <w:ind w:left="20"/>
              <w:jc w:val="both"/>
            </w:pPr>
            <w:r>
              <w:rPr>
                <w:rFonts w:ascii="Times New Roman"/>
                <w:b w:val="false"/>
                <w:i w:val="false"/>
                <w:color w:val="000000"/>
                <w:sz w:val="20"/>
              </w:rPr>
              <w:t xml:space="preserve">NameType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TotalPackageNumber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жалпы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clt_ru:Pakage</w:t>
            </w:r>
          </w:p>
          <w:p>
            <w:pPr>
              <w:spacing w:after="20"/>
              <w:ind w:left="20"/>
              <w:jc w:val="both"/>
            </w:pPr>
            <w:r>
              <w:rPr>
                <w:rFonts w:ascii="Times New Roman"/>
                <w:b w:val="false"/>
                <w:i w:val="false"/>
                <w:color w:val="000000"/>
                <w:sz w:val="20"/>
              </w:rPr>
              <w:t xml:space="preserve">NumberType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жүк орнының Реттік нөмірі. 8 белгіге дейінСандық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толтыру тілінің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w:t>
            </w:r>
          </w:p>
          <w:p>
            <w:pPr>
              <w:spacing w:after="20"/>
              <w:ind w:left="20"/>
              <w:jc w:val="both"/>
            </w:pPr>
            <w:r>
              <w:rPr>
                <w:rFonts w:ascii="Times New Roman"/>
                <w:b w:val="false"/>
                <w:i w:val="false"/>
                <w:color w:val="000000"/>
                <w:sz w:val="20"/>
              </w:rPr>
              <w:t xml:space="preserve">CodeType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639-1 стандартында  alpha-2 </w:t>
            </w:r>
          </w:p>
          <w:p>
            <w:pPr>
              <w:spacing w:after="20"/>
              <w:ind w:left="20"/>
              <w:jc w:val="both"/>
            </w:pPr>
            <w:r>
              <w:rPr>
                <w:rFonts w:ascii="Times New Roman"/>
                <w:b w:val="false"/>
                <w:i w:val="false"/>
                <w:color w:val="000000"/>
                <w:sz w:val="20"/>
              </w:rPr>
              <w:t xml:space="preserve">тілінің коды. 2 символ. Мәтіндік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DateExpectedArrival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Шекарадан өткізу пунктінде тауарлардың және көлік құралдарының келуі күтілетін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TimeExpectedArrival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Шекарадан өткізу пунктінде тауарлардың және көлік құралдарының келуі күтілетін уақыты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clt_ru:TimeCustType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hh :mm :ss форматтағы уақыт.          ISO 8601 стандарты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TIRIdentifier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ХЖТ кітапшасын сәйкестендіргіш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w:t>
            </w:r>
          </w:p>
          <w:p>
            <w:pPr>
              <w:spacing w:after="20"/>
              <w:ind w:left="20"/>
              <w:jc w:val="both"/>
            </w:pPr>
            <w:r>
              <w:rPr>
                <w:rFonts w:ascii="Times New Roman"/>
                <w:b w:val="false"/>
                <w:i w:val="false"/>
                <w:color w:val="000000"/>
                <w:sz w:val="20"/>
              </w:rPr>
              <w:t>TIRIdentifierType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ХЖТ кітапшасын сәйкестендіргіш</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catTrans_cu:TIRID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ХЖТ кітапшасының нөмірі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cltTrans_cu:TIRID</w:t>
            </w:r>
          </w:p>
          <w:p>
            <w:pPr>
              <w:spacing w:after="20"/>
              <w:ind w:left="20"/>
              <w:jc w:val="both"/>
            </w:pPr>
            <w:r>
              <w:rPr>
                <w:rFonts w:ascii="Times New Roman"/>
                <w:b w:val="false"/>
                <w:i w:val="false"/>
                <w:color w:val="000000"/>
                <w:sz w:val="20"/>
              </w:rPr>
              <w:t xml:space="preserve">
Type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ХЖТ кітапшасының нөмірі. 8 символ. Сандық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catTrans_cu:TIRSeries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cltTrans_cu:TIR</w:t>
            </w:r>
          </w:p>
          <w:p>
            <w:pPr>
              <w:spacing w:after="20"/>
              <w:ind w:left="20"/>
              <w:jc w:val="both"/>
            </w:pPr>
            <w:r>
              <w:rPr>
                <w:rFonts w:ascii="Times New Roman"/>
                <w:b w:val="false"/>
                <w:i w:val="false"/>
                <w:color w:val="000000"/>
                <w:sz w:val="20"/>
              </w:rPr>
              <w:t>
SeriesCodeType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ХЖТ кітапшасының сериясы. 2 символ. Мәтіндік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catTrans_cu:TIRWhitePageNumber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ХЖТ кітапшасының ақ парағының реттік нөмірі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clt_ru:Count5Type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нөмірі. 1-ден 5 цифрға дейін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ХЖТ кітапшасын ұстаушы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TIRCarrierType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Тасымалдаушы/ ХЖТ кітапшасын ұстаушы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w:t>
            </w:r>
          </w:p>
          <w:p>
            <w:pPr>
              <w:spacing w:after="20"/>
              <w:ind w:left="20"/>
              <w:jc w:val="both"/>
            </w:pPr>
            <w:r>
              <w:rPr>
                <w:rFonts w:ascii="Times New Roman"/>
                <w:b w:val="false"/>
                <w:i w:val="false"/>
                <w:color w:val="000000"/>
                <w:sz w:val="20"/>
              </w:rPr>
              <w:t xml:space="preserve">anizationName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жеке тұлғаның ТАӘА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cat_ru:ShortName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қысқаша атауы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cat_ru:OrganizationLanguage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Атауды толтыруға арналған тілдің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clt_ru:LanguageCodeType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639-1 стандартында  alpha-2 </w:t>
            </w:r>
          </w:p>
          <w:p>
            <w:pPr>
              <w:spacing w:after="20"/>
              <w:ind w:left="20"/>
              <w:jc w:val="both"/>
            </w:pPr>
            <w:r>
              <w:rPr>
                <w:rFonts w:ascii="Times New Roman"/>
                <w:b w:val="false"/>
                <w:i w:val="false"/>
                <w:color w:val="000000"/>
                <w:sz w:val="20"/>
              </w:rPr>
              <w:t>тілінің коды. 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cat_ru: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w:t>
            </w:r>
          </w:p>
          <w:p>
            <w:pPr>
              <w:spacing w:after="20"/>
              <w:ind w:left="20"/>
              <w:jc w:val="both"/>
            </w:pPr>
            <w:r>
              <w:rPr>
                <w:rFonts w:ascii="Times New Roman"/>
                <w:b w:val="false"/>
                <w:i w:val="false"/>
                <w:color w:val="000000"/>
                <w:sz w:val="20"/>
              </w:rPr>
              <w:t>
ChoiceType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Choice OrganizationChoice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туралы мәліметтер. Ресей Федерациясының ерекшеліктері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RFOrgan</w:t>
            </w:r>
          </w:p>
          <w:p>
            <w:pPr>
              <w:spacing w:after="20"/>
              <w:ind w:left="20"/>
              <w:jc w:val="both"/>
            </w:pPr>
            <w:r>
              <w:rPr>
                <w:rFonts w:ascii="Times New Roman"/>
                <w:b w:val="false"/>
                <w:i w:val="false"/>
                <w:color w:val="000000"/>
                <w:sz w:val="20"/>
              </w:rPr>
              <w:t>ization</w:t>
            </w:r>
          </w:p>
          <w:p>
            <w:pPr>
              <w:spacing w:after="20"/>
              <w:ind w:left="20"/>
              <w:jc w:val="both"/>
            </w:pPr>
            <w:r>
              <w:rPr>
                <w:rFonts w:ascii="Times New Roman"/>
                <w:b w:val="false"/>
                <w:i w:val="false"/>
                <w:color w:val="000000"/>
                <w:sz w:val="20"/>
              </w:rPr>
              <w:t>Feature</w:t>
            </w:r>
          </w:p>
          <w:p>
            <w:pPr>
              <w:spacing w:after="20"/>
              <w:ind w:left="20"/>
              <w:jc w:val="both"/>
            </w:pPr>
            <w:r>
              <w:rPr>
                <w:rFonts w:ascii="Times New Roman"/>
                <w:b w:val="false"/>
                <w:i w:val="false"/>
                <w:color w:val="000000"/>
                <w:sz w:val="20"/>
              </w:rPr>
              <w:t xml:space="preserve">sType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тип.Ұйым туралы мәліметтер. Ресей Федерациясының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 Негізгі мемлекеттік тіркеу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w:t>
            </w:r>
          </w:p>
          <w:p>
            <w:pPr>
              <w:spacing w:after="20"/>
              <w:ind w:left="20"/>
              <w:jc w:val="both"/>
            </w:pPr>
            <w:r>
              <w:rPr>
                <w:rFonts w:ascii="Times New Roman"/>
                <w:b w:val="false"/>
                <w:i w:val="false"/>
                <w:color w:val="000000"/>
                <w:sz w:val="20"/>
              </w:rPr>
              <w:t xml:space="preserve">Type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w:t>
            </w:r>
          </w:p>
          <w:p>
            <w:pPr>
              <w:spacing w:after="20"/>
              <w:ind w:left="20"/>
              <w:jc w:val="both"/>
            </w:pPr>
            <w:r>
              <w:rPr>
                <w:rFonts w:ascii="Times New Roman"/>
                <w:b w:val="false"/>
                <w:i w:val="false"/>
                <w:color w:val="000000"/>
                <w:sz w:val="20"/>
              </w:rPr>
              <w:t xml:space="preserve">15 немесе 13 символ. Сандық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СТЖН – Салық төлеушінің жеке нөмірі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есебіне қою себебінің коды. </w:t>
            </w:r>
          </w:p>
          <w:p>
            <w:pPr>
              <w:spacing w:after="20"/>
              <w:ind w:left="20"/>
              <w:jc w:val="both"/>
            </w:pPr>
            <w:r>
              <w:rPr>
                <w:rFonts w:ascii="Times New Roman"/>
                <w:b w:val="false"/>
                <w:i w:val="false"/>
                <w:color w:val="000000"/>
                <w:sz w:val="20"/>
              </w:rPr>
              <w:t>9 символ. Сандық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w:t>
            </w:r>
          </w:p>
          <w:p>
            <w:pPr>
              <w:spacing w:after="20"/>
              <w:ind w:left="20"/>
              <w:jc w:val="both"/>
            </w:pPr>
            <w:r>
              <w:rPr>
                <w:rFonts w:ascii="Times New Roman"/>
                <w:b w:val="false"/>
                <w:i w:val="false"/>
                <w:color w:val="000000"/>
                <w:sz w:val="20"/>
              </w:rPr>
              <w:t>
Organization</w:t>
            </w:r>
          </w:p>
          <w:p>
            <w:pPr>
              <w:spacing w:after="20"/>
              <w:ind w:left="20"/>
              <w:jc w:val="both"/>
            </w:pPr>
            <w:r>
              <w:rPr>
                <w:rFonts w:ascii="Times New Roman"/>
                <w:b w:val="false"/>
                <w:i w:val="false"/>
                <w:color w:val="000000"/>
                <w:sz w:val="20"/>
              </w:rPr>
              <w:t xml:space="preserve">FeaturesType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w:t>
            </w:r>
          </w:p>
          <w:p>
            <w:pPr>
              <w:spacing w:after="20"/>
              <w:ind w:left="20"/>
              <w:jc w:val="both"/>
            </w:pPr>
            <w:r>
              <w:rPr>
                <w:rFonts w:ascii="Times New Roman"/>
                <w:b w:val="false"/>
                <w:i w:val="false"/>
                <w:color w:val="000000"/>
                <w:sz w:val="20"/>
              </w:rPr>
              <w:t>12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cat_ru:IIN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(ЖСН)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w:t>
            </w:r>
          </w:p>
          <w:p>
            <w:pPr>
              <w:spacing w:after="20"/>
              <w:ind w:left="20"/>
              <w:jc w:val="both"/>
            </w:pPr>
            <w:r>
              <w:rPr>
                <w:rFonts w:ascii="Times New Roman"/>
                <w:b w:val="false"/>
                <w:i w:val="false"/>
                <w:color w:val="000000"/>
                <w:sz w:val="20"/>
              </w:rPr>
              <w:t>12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cat_ru:ITN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сәйкестендіру нөмірі (КСН)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cat_ru:ITNKZType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сәйкестендірунөмірі (КСН).Қазақстан Республикасы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w:t>
            </w:r>
          </w:p>
          <w:p>
            <w:pPr>
              <w:spacing w:after="20"/>
              <w:ind w:left="20"/>
              <w:jc w:val="both"/>
            </w:pPr>
            <w:r>
              <w:rPr>
                <w:rFonts w:ascii="Times New Roman"/>
                <w:b w:val="false"/>
                <w:i w:val="false"/>
                <w:color w:val="000000"/>
                <w:sz w:val="20"/>
              </w:rPr>
              <w: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Ұлттық кодтау жүйесіне сәйкес салық төлеушінің тіркеу нөмірі.12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КСН-ге арналған резервтік жолақ. 1-ден 36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cat_ru:RBOrganizationFeatures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w:t>
            </w:r>
          </w:p>
          <w:p>
            <w:pPr>
              <w:spacing w:after="20"/>
              <w:ind w:left="20"/>
              <w:jc w:val="both"/>
            </w:pPr>
            <w:r>
              <w:rPr>
                <w:rFonts w:ascii="Times New Roman"/>
                <w:b w:val="false"/>
                <w:i w:val="false"/>
                <w:color w:val="000000"/>
                <w:sz w:val="20"/>
              </w:rPr>
              <w:t>
Organization</w:t>
            </w:r>
          </w:p>
          <w:p>
            <w:pPr>
              <w:spacing w:after="20"/>
              <w:ind w:left="20"/>
              <w:jc w:val="both"/>
            </w:pPr>
            <w:r>
              <w:rPr>
                <w:rFonts w:ascii="Times New Roman"/>
                <w:b w:val="false"/>
                <w:i w:val="false"/>
                <w:color w:val="000000"/>
                <w:sz w:val="20"/>
              </w:rPr>
              <w:t>FeaturesType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Беларусь Республикасы.</w:t>
            </w:r>
          </w:p>
          <w:p>
            <w:pPr>
              <w:spacing w:after="20"/>
              <w:ind w:left="20"/>
              <w:jc w:val="both"/>
            </w:pPr>
            <w:r>
              <w:rPr>
                <w:rFonts w:ascii="Times New Roman"/>
                <w:b w:val="false"/>
                <w:i w:val="false"/>
                <w:color w:val="000000"/>
                <w:sz w:val="20"/>
              </w:rPr>
              <w:t>
9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w:t>
            </w:r>
          </w:p>
          <w:p>
            <w:pPr>
              <w:spacing w:after="20"/>
              <w:ind w:left="20"/>
              <w:jc w:val="both"/>
            </w:pPr>
            <w:r>
              <w:rPr>
                <w:rFonts w:ascii="Times New Roman"/>
                <w:b w:val="false"/>
                <w:i w:val="false"/>
                <w:color w:val="000000"/>
                <w:sz w:val="20"/>
              </w:rPr>
              <w:t>
14Type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cat_ru:RAOrganizationFeatures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w:t>
            </w:r>
          </w:p>
          <w:p>
            <w:pPr>
              <w:spacing w:after="20"/>
              <w:ind w:left="20"/>
              <w:jc w:val="both"/>
            </w:pPr>
            <w:r>
              <w:rPr>
                <w:rFonts w:ascii="Times New Roman"/>
                <w:b w:val="false"/>
                <w:i w:val="false"/>
                <w:color w:val="000000"/>
                <w:sz w:val="20"/>
              </w:rPr>
              <w:t>
Organization</w:t>
            </w:r>
          </w:p>
          <w:p>
            <w:pPr>
              <w:spacing w:after="20"/>
              <w:ind w:left="20"/>
              <w:jc w:val="both"/>
            </w:pPr>
            <w:r>
              <w:rPr>
                <w:rFonts w:ascii="Times New Roman"/>
                <w:b w:val="false"/>
                <w:i w:val="false"/>
                <w:color w:val="000000"/>
                <w:sz w:val="20"/>
              </w:rPr>
              <w:t>FeaturesType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 Армения Республикасы.</w:t>
            </w:r>
          </w:p>
          <w:p>
            <w:pPr>
              <w:spacing w:after="20"/>
              <w:ind w:left="20"/>
              <w:jc w:val="both"/>
            </w:pPr>
            <w:r>
              <w:rPr>
                <w:rFonts w:ascii="Times New Roman"/>
                <w:b w:val="false"/>
                <w:i w:val="false"/>
                <w:color w:val="000000"/>
                <w:sz w:val="20"/>
              </w:rPr>
              <w:t>8 символ. Цифрлық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Servic</w:t>
            </w:r>
          </w:p>
          <w:p>
            <w:pPr>
              <w:spacing w:after="20"/>
              <w:ind w:left="20"/>
              <w:jc w:val="both"/>
            </w:pPr>
            <w:r>
              <w:rPr>
                <w:rFonts w:ascii="Times New Roman"/>
                <w:b w:val="false"/>
                <w:i w:val="false"/>
                <w:color w:val="000000"/>
                <w:sz w:val="20"/>
              </w:rPr>
              <w:t>eNumbe</w:t>
            </w:r>
          </w:p>
          <w:p>
            <w:pPr>
              <w:spacing w:after="20"/>
              <w:ind w:left="20"/>
              <w:jc w:val="both"/>
            </w:pPr>
            <w:r>
              <w:rPr>
                <w:rFonts w:ascii="Times New Roman"/>
                <w:b w:val="false"/>
                <w:i w:val="false"/>
                <w:color w:val="000000"/>
                <w:sz w:val="20"/>
              </w:rPr>
              <w:t>rType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Армения Республикасы.</w:t>
            </w:r>
          </w:p>
          <w:p>
            <w:pPr>
              <w:spacing w:after="20"/>
              <w:ind w:left="20"/>
              <w:jc w:val="both"/>
            </w:pPr>
            <w:r>
              <w:rPr>
                <w:rFonts w:ascii="Times New Roman"/>
                <w:b w:val="false"/>
                <w:i w:val="false"/>
                <w:color w:val="000000"/>
                <w:sz w:val="20"/>
              </w:rPr>
              <w:t>10 символ. Цифрлық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жоқ екендігі туралы анықтаманың нөмірі (ҚҚНБ)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w:t>
            </w:r>
          </w:p>
          <w:p>
            <w:pPr>
              <w:spacing w:after="20"/>
              <w:ind w:left="20"/>
              <w:jc w:val="both"/>
            </w:pPr>
            <w:r>
              <w:rPr>
                <w:rFonts w:ascii="Times New Roman"/>
                <w:b w:val="false"/>
                <w:i w:val="false"/>
                <w:color w:val="000000"/>
                <w:sz w:val="20"/>
              </w:rPr>
              <w:t>
ServiceCertificateType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жоқ екендігі туралы анықтаманың нөмірі. Армения Республикасы.</w:t>
            </w:r>
          </w:p>
          <w:p>
            <w:pPr>
              <w:spacing w:after="20"/>
              <w:ind w:left="20"/>
              <w:jc w:val="both"/>
            </w:pPr>
            <w:r>
              <w:rPr>
                <w:rFonts w:ascii="Times New Roman"/>
                <w:b w:val="false"/>
                <w:i w:val="false"/>
                <w:color w:val="000000"/>
                <w:sz w:val="20"/>
              </w:rPr>
              <w:t>10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cat_ru:KGOrganizationFeatures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w:t>
            </w:r>
          </w:p>
          <w:p>
            <w:pPr>
              <w:spacing w:after="20"/>
              <w:ind w:left="20"/>
              <w:jc w:val="both"/>
            </w:pPr>
            <w:r>
              <w:rPr>
                <w:rFonts w:ascii="Times New Roman"/>
                <w:b w:val="false"/>
                <w:i w:val="false"/>
                <w:color w:val="000000"/>
                <w:sz w:val="20"/>
              </w:rPr>
              <w:t>
Organization</w:t>
            </w:r>
          </w:p>
          <w:p>
            <w:pPr>
              <w:spacing w:after="20"/>
              <w:ind w:left="20"/>
              <w:jc w:val="both"/>
            </w:pPr>
            <w:r>
              <w:rPr>
                <w:rFonts w:ascii="Times New Roman"/>
                <w:b w:val="false"/>
                <w:i w:val="false"/>
                <w:color w:val="000000"/>
                <w:sz w:val="20"/>
              </w:rPr>
              <w:t>FeaturesType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жеке тұлғаның мекенжайы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 және жеткізу үшін пошта қызметі енгізген пошталық индекс. 1-ден 9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w:t>
            </w:r>
          </w:p>
          <w:p>
            <w:pPr>
              <w:spacing w:after="20"/>
              <w:ind w:left="20"/>
              <w:jc w:val="both"/>
            </w:pPr>
            <w:r>
              <w:rPr>
                <w:rFonts w:ascii="Times New Roman"/>
                <w:b w:val="false"/>
                <w:i w:val="false"/>
                <w:color w:val="000000"/>
                <w:sz w:val="20"/>
              </w:rPr>
              <w:t>A2CodeType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Alpha-2 елінің коды (латын әліпбиінің екі әрпі).2 символ. Мәтіндік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w:t>
            </w:r>
          </w:p>
          <w:p>
            <w:pPr>
              <w:spacing w:after="20"/>
              <w:ind w:left="20"/>
              <w:jc w:val="both"/>
            </w:pPr>
            <w:r>
              <w:rPr>
                <w:rFonts w:ascii="Times New Roman"/>
                <w:b w:val="false"/>
                <w:i w:val="false"/>
                <w:color w:val="000000"/>
                <w:sz w:val="20"/>
              </w:rPr>
              <w:t>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өңірінің атауы (өңір, облыс, штат және т.б.). 1-ден 50 символға дейін. Мәтіндік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w:t>
            </w:r>
          </w:p>
          <w:p>
            <w:pPr>
              <w:spacing w:after="20"/>
              <w:ind w:left="20"/>
              <w:jc w:val="both"/>
            </w:pPr>
            <w:r>
              <w:rPr>
                <w:rFonts w:ascii="Times New Roman"/>
                <w:b w:val="false"/>
                <w:i w:val="false"/>
                <w:color w:val="000000"/>
                <w:sz w:val="20"/>
              </w:rPr>
              <w:t>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w:t>
            </w:r>
          </w:p>
          <w:p>
            <w:pPr>
              <w:spacing w:after="20"/>
              <w:ind w:left="20"/>
              <w:jc w:val="both"/>
            </w:pPr>
            <w:r>
              <w:rPr>
                <w:rFonts w:ascii="Times New Roman"/>
                <w:b w:val="false"/>
                <w:i w:val="false"/>
                <w:color w:val="000000"/>
                <w:sz w:val="20"/>
              </w:rPr>
              <w:t>
35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Көшенің атауы мен үйдің нөмірі. </w:t>
            </w:r>
          </w:p>
          <w:p>
            <w:pPr>
              <w:spacing w:after="20"/>
              <w:ind w:left="20"/>
              <w:jc w:val="both"/>
            </w:pPr>
            <w:r>
              <w:rPr>
                <w:rFonts w:ascii="Times New Roman"/>
                <w:b w:val="false"/>
                <w:i w:val="false"/>
                <w:color w:val="000000"/>
                <w:sz w:val="20"/>
              </w:rPr>
              <w:t>
50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cat_ru:IdentityCard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Жеке басты куәландыратын құжат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 түрінің коды. </w:t>
            </w:r>
          </w:p>
          <w:p>
            <w:pPr>
              <w:spacing w:after="20"/>
              <w:ind w:left="20"/>
              <w:jc w:val="both"/>
            </w:pPr>
            <w:r>
              <w:rPr>
                <w:rFonts w:ascii="Times New Roman"/>
                <w:b w:val="false"/>
                <w:i w:val="false"/>
                <w:color w:val="000000"/>
                <w:sz w:val="20"/>
              </w:rPr>
              <w:t>
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Жеке басты куәландыратын құжаттың қысқаша атауы. 15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SeriesType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 11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NumberType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нөмірі. </w:t>
            </w:r>
          </w:p>
          <w:p>
            <w:pPr>
              <w:spacing w:after="20"/>
              <w:ind w:left="20"/>
              <w:jc w:val="both"/>
            </w:pPr>
            <w:r>
              <w:rPr>
                <w:rFonts w:ascii="Times New Roman"/>
                <w:b w:val="false"/>
                <w:i w:val="false"/>
                <w:color w:val="000000"/>
                <w:sz w:val="20"/>
              </w:rPr>
              <w:t>
25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w:t>
            </w:r>
          </w:p>
          <w:p>
            <w:pPr>
              <w:spacing w:after="20"/>
              <w:ind w:left="20"/>
              <w:jc w:val="both"/>
            </w:pPr>
            <w:r>
              <w:rPr>
                <w:rFonts w:ascii="Times New Roman"/>
                <w:b w:val="false"/>
                <w:i w:val="false"/>
                <w:color w:val="000000"/>
                <w:sz w:val="20"/>
              </w:rPr>
              <w:t>
150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cat_ru:Contact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Байланыс ақпараты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Phone</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Мәтіндік сипаттама. </w:t>
            </w:r>
          </w:p>
          <w:p>
            <w:pPr>
              <w:spacing w:after="20"/>
              <w:ind w:left="20"/>
              <w:jc w:val="both"/>
            </w:pPr>
            <w:r>
              <w:rPr>
                <w:rFonts w:ascii="Times New Roman"/>
                <w:b w:val="false"/>
                <w:i w:val="false"/>
                <w:color w:val="000000"/>
                <w:sz w:val="20"/>
              </w:rPr>
              <w:t>
50 символға дейін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TIRHolderID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 ұстаушының сәйкестендіру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clt_ru:TIRHolder</w:t>
            </w:r>
          </w:p>
          <w:p>
            <w:pPr>
              <w:spacing w:after="20"/>
              <w:ind w:left="20"/>
              <w:jc w:val="both"/>
            </w:pPr>
            <w:r>
              <w:rPr>
                <w:rFonts w:ascii="Times New Roman"/>
                <w:b w:val="false"/>
                <w:i w:val="false"/>
                <w:color w:val="000000"/>
                <w:sz w:val="20"/>
              </w:rPr>
              <w:t>
IDType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ХЖТ кітапшасын ұстаушыны сәйкестендіргіш. Мәтіндік. Ұзындығы </w:t>
            </w:r>
          </w:p>
          <w:p>
            <w:pPr>
              <w:spacing w:after="20"/>
              <w:ind w:left="20"/>
              <w:jc w:val="both"/>
            </w:pPr>
            <w:r>
              <w:rPr>
                <w:rFonts w:ascii="Times New Roman"/>
                <w:b w:val="false"/>
                <w:i w:val="false"/>
                <w:color w:val="000000"/>
                <w:sz w:val="20"/>
              </w:rPr>
              <w:t xml:space="preserve">
18 символға дейін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CUDriverInformation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жүргізушісі туралы ақпарат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cat_ru:Driver</w:t>
            </w:r>
          </w:p>
          <w:p>
            <w:pPr>
              <w:spacing w:after="20"/>
              <w:ind w:left="20"/>
              <w:jc w:val="both"/>
            </w:pPr>
            <w:r>
              <w:rPr>
                <w:rFonts w:ascii="Times New Roman"/>
                <w:b w:val="false"/>
                <w:i w:val="false"/>
                <w:color w:val="000000"/>
                <w:sz w:val="20"/>
              </w:rPr>
              <w:t>
InformationType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Көлік құралдарының жүргізушілері туралы ақпарат. Тауарларды автомобиль көлігімен транзиттеу кезінде толтырылады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cat_ru:PersonSurname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w:t>
            </w:r>
          </w:p>
          <w:p>
            <w:pPr>
              <w:spacing w:after="20"/>
              <w:ind w:left="20"/>
              <w:jc w:val="both"/>
            </w:pPr>
            <w:r>
              <w:rPr>
                <w:rFonts w:ascii="Times New Roman"/>
                <w:b w:val="false"/>
                <w:i w:val="false"/>
                <w:color w:val="000000"/>
                <w:sz w:val="20"/>
              </w:rPr>
              <w:t>
150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w:t>
            </w:r>
          </w:p>
          <w:p>
            <w:pPr>
              <w:spacing w:after="20"/>
              <w:ind w:left="20"/>
              <w:jc w:val="both"/>
            </w:pPr>
            <w:r>
              <w:rPr>
                <w:rFonts w:ascii="Times New Roman"/>
                <w:b w:val="false"/>
                <w:i w:val="false"/>
                <w:color w:val="000000"/>
                <w:sz w:val="20"/>
              </w:rPr>
              <w:t>
150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cat_ru:PersonMiddleName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Әкесінің аты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w:t>
            </w:r>
          </w:p>
          <w:p>
            <w:pPr>
              <w:spacing w:after="20"/>
              <w:ind w:left="20"/>
              <w:jc w:val="both"/>
            </w:pPr>
            <w:r>
              <w:rPr>
                <w:rFonts w:ascii="Times New Roman"/>
                <w:b w:val="false"/>
                <w:i w:val="false"/>
                <w:color w:val="000000"/>
                <w:sz w:val="20"/>
              </w:rPr>
              <w:t>
150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cat_ru:PersonPost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250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жүргізушісі тіркелген елдің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w:t>
            </w:r>
          </w:p>
          <w:p>
            <w:pPr>
              <w:spacing w:after="20"/>
              <w:ind w:left="20"/>
              <w:jc w:val="both"/>
            </w:pPr>
            <w:r>
              <w:rPr>
                <w:rFonts w:ascii="Times New Roman"/>
                <w:b w:val="false"/>
                <w:i w:val="false"/>
                <w:color w:val="000000"/>
                <w:sz w:val="20"/>
              </w:rPr>
              <w:t>A2CodeType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Жеке басты куәландыратын құжат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 түрінің коды. РФ үшін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 түрінің коды. </w:t>
            </w:r>
          </w:p>
          <w:p>
            <w:pPr>
              <w:spacing w:after="20"/>
              <w:ind w:left="20"/>
              <w:jc w:val="both"/>
            </w:pPr>
            <w:r>
              <w:rPr>
                <w:rFonts w:ascii="Times New Roman"/>
                <w:b w:val="false"/>
                <w:i w:val="false"/>
                <w:color w:val="000000"/>
                <w:sz w:val="20"/>
              </w:rPr>
              <w:t>
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Жеке басты куәландыратын құжаттың қысқаша атауы. 15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SeriesType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 11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NumberType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нөмірі. </w:t>
            </w:r>
          </w:p>
          <w:p>
            <w:pPr>
              <w:spacing w:after="20"/>
              <w:ind w:left="20"/>
              <w:jc w:val="both"/>
            </w:pPr>
            <w:r>
              <w:rPr>
                <w:rFonts w:ascii="Times New Roman"/>
                <w:b w:val="false"/>
                <w:i w:val="false"/>
                <w:color w:val="000000"/>
                <w:sz w:val="20"/>
              </w:rPr>
              <w:t>
25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w:t>
            </w:r>
          </w:p>
          <w:p>
            <w:pPr>
              <w:spacing w:after="20"/>
              <w:ind w:left="20"/>
              <w:jc w:val="both"/>
            </w:pPr>
            <w:r>
              <w:rPr>
                <w:rFonts w:ascii="Times New Roman"/>
                <w:b w:val="false"/>
                <w:i w:val="false"/>
                <w:color w:val="000000"/>
                <w:sz w:val="20"/>
              </w:rPr>
              <w:t>
150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Forwarder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catTrans_cu:TIR</w:t>
            </w:r>
          </w:p>
          <w:p>
            <w:pPr>
              <w:spacing w:after="20"/>
              <w:ind w:left="20"/>
              <w:jc w:val="both"/>
            </w:pPr>
            <w:r>
              <w:rPr>
                <w:rFonts w:ascii="Times New Roman"/>
                <w:b w:val="false"/>
                <w:i w:val="false"/>
                <w:color w:val="000000"/>
                <w:sz w:val="20"/>
              </w:rPr>
              <w:t>ForwarderType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ХЖТкітапшасындағыэкспедитор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w:t>
            </w:r>
          </w:p>
          <w:p>
            <w:pPr>
              <w:spacing w:after="20"/>
              <w:ind w:left="20"/>
              <w:jc w:val="both"/>
            </w:pPr>
            <w:r>
              <w:rPr>
                <w:rFonts w:ascii="Times New Roman"/>
                <w:b w:val="false"/>
                <w:i w:val="false"/>
                <w:color w:val="000000"/>
                <w:sz w:val="20"/>
              </w:rPr>
              <w:t>
150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catTrans_cu:Address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жеке тұлғаның мекенжайы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Хат-хабарды сұрыптау және жеткізу үшін пошта қызметі енгізген пошталық индекс. </w:t>
            </w:r>
          </w:p>
          <w:p>
            <w:pPr>
              <w:spacing w:after="20"/>
              <w:ind w:left="20"/>
              <w:jc w:val="both"/>
            </w:pPr>
            <w:r>
              <w:rPr>
                <w:rFonts w:ascii="Times New Roman"/>
                <w:b w:val="false"/>
                <w:i w:val="false"/>
                <w:color w:val="000000"/>
                <w:sz w:val="20"/>
              </w:rPr>
              <w:t>
1-ден 9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w:t>
            </w:r>
          </w:p>
          <w:p>
            <w:pPr>
              <w:spacing w:after="20"/>
              <w:ind w:left="20"/>
              <w:jc w:val="both"/>
            </w:pPr>
            <w:r>
              <w:rPr>
                <w:rFonts w:ascii="Times New Roman"/>
                <w:b w:val="false"/>
                <w:i w:val="false"/>
                <w:color w:val="000000"/>
                <w:sz w:val="20"/>
              </w:rPr>
              <w:t>
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атауы. </w:t>
            </w:r>
          </w:p>
          <w:p>
            <w:pPr>
              <w:spacing w:after="20"/>
              <w:ind w:left="20"/>
              <w:jc w:val="both"/>
            </w:pPr>
            <w:r>
              <w:rPr>
                <w:rFonts w:ascii="Times New Roman"/>
                <w:b w:val="false"/>
                <w:i w:val="false"/>
                <w:color w:val="000000"/>
                <w:sz w:val="20"/>
              </w:rPr>
              <w:t>
40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1-ден 50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w:t>
            </w:r>
          </w:p>
          <w:p>
            <w:pPr>
              <w:spacing w:after="20"/>
              <w:ind w:left="20"/>
              <w:jc w:val="both"/>
            </w:pPr>
            <w:r>
              <w:rPr>
                <w:rFonts w:ascii="Times New Roman"/>
                <w:b w:val="false"/>
                <w:i w:val="false"/>
                <w:color w:val="000000"/>
                <w:sz w:val="20"/>
              </w:rPr>
              <w:t>
35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Көшенің атауы мен үйдің нөмірі. </w:t>
            </w:r>
          </w:p>
          <w:p>
            <w:pPr>
              <w:spacing w:after="20"/>
              <w:ind w:left="20"/>
              <w:jc w:val="both"/>
            </w:pPr>
            <w:r>
              <w:rPr>
                <w:rFonts w:ascii="Times New Roman"/>
                <w:b w:val="false"/>
                <w:i w:val="false"/>
                <w:color w:val="000000"/>
                <w:sz w:val="20"/>
              </w:rPr>
              <w:t>
50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CUTransport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CUDepartureArrivalTransportType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Келетін/кететін кездегі көлік құралдары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cat_ru:TransportModeCode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түрлерінің және тауарларды тасымалдаудың сыныптауышы бойынша көлік құралы түрінің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w:t>
            </w:r>
          </w:p>
          <w:p>
            <w:pPr>
              <w:spacing w:after="20"/>
              <w:ind w:left="20"/>
              <w:jc w:val="both"/>
            </w:pPr>
            <w:r>
              <w:rPr>
                <w:rFonts w:ascii="Times New Roman"/>
                <w:b w:val="false"/>
                <w:i w:val="false"/>
                <w:color w:val="000000"/>
                <w:sz w:val="20"/>
              </w:rPr>
              <w:t>
ModeCodeType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түрінің коды. </w:t>
            </w:r>
          </w:p>
          <w:p>
            <w:pPr>
              <w:spacing w:after="20"/>
              <w:ind w:left="20"/>
              <w:jc w:val="both"/>
            </w:pPr>
            <w:r>
              <w:rPr>
                <w:rFonts w:ascii="Times New Roman"/>
                <w:b w:val="false"/>
                <w:i w:val="false"/>
                <w:color w:val="000000"/>
                <w:sz w:val="20"/>
              </w:rPr>
              <w:t>
2 белгі.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cat_ru:TransportNationalityCode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елдерінің сыныптауышы бойынша көлік құралдары тиесілі (тіркелген) елдің әріптік коды. </w:t>
            </w:r>
          </w:p>
          <w:p>
            <w:pPr>
              <w:spacing w:after="20"/>
              <w:ind w:left="20"/>
              <w:jc w:val="both"/>
            </w:pPr>
            <w:r>
              <w:rPr>
                <w:rFonts w:ascii="Times New Roman"/>
                <w:b w:val="false"/>
                <w:i w:val="false"/>
                <w:color w:val="000000"/>
                <w:sz w:val="20"/>
              </w:rPr>
              <w:t>
99 – әртүрлі;</w:t>
            </w:r>
          </w:p>
          <w:p>
            <w:pPr>
              <w:spacing w:after="20"/>
              <w:ind w:left="20"/>
              <w:jc w:val="both"/>
            </w:pPr>
            <w:r>
              <w:rPr>
                <w:rFonts w:ascii="Times New Roman"/>
                <w:b w:val="false"/>
                <w:i w:val="false"/>
                <w:color w:val="000000"/>
                <w:sz w:val="20"/>
              </w:rPr>
              <w:t>00 – белгісіз</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w:t>
            </w:r>
          </w:p>
          <w:p>
            <w:pPr>
              <w:spacing w:after="20"/>
              <w:ind w:left="20"/>
              <w:jc w:val="both"/>
            </w:pPr>
            <w:r>
              <w:rPr>
                <w:rFonts w:ascii="Times New Roman"/>
                <w:b w:val="false"/>
                <w:i w:val="false"/>
                <w:color w:val="000000"/>
                <w:sz w:val="20"/>
              </w:rPr>
              <w:t>A2CodeType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TransportMeansQuantity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clt_ru:Count5</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Реттік нөмірі. </w:t>
            </w:r>
          </w:p>
          <w:p>
            <w:pPr>
              <w:spacing w:after="20"/>
              <w:ind w:left="20"/>
              <w:jc w:val="both"/>
            </w:pPr>
            <w:r>
              <w:rPr>
                <w:rFonts w:ascii="Times New Roman"/>
                <w:b w:val="false"/>
                <w:i w:val="false"/>
                <w:color w:val="000000"/>
                <w:sz w:val="20"/>
              </w:rPr>
              <w:t>
1-ден 5 цифрға дейін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сипаттамасы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w:t>
            </w:r>
          </w:p>
          <w:p>
            <w:pPr>
              <w:spacing w:after="20"/>
              <w:ind w:left="20"/>
              <w:jc w:val="both"/>
            </w:pPr>
            <w:r>
              <w:rPr>
                <w:rFonts w:ascii="Times New Roman"/>
                <w:b w:val="false"/>
                <w:i w:val="false"/>
                <w:color w:val="000000"/>
                <w:sz w:val="20"/>
              </w:rPr>
              <w:t>
MeansBaseType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құжаттарда көлік құралын сипаттауға арналған базалық тип</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cat_ru:VIN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нөмірі (VIN)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clt_ru:VINIDType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сәйкестендіру нөмірі (VIN). 40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cat_ru:TransportKindCode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типінің коды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3 символ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cat_ru:TransportMarkCode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маркасының коды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3 символ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cat_ru:TransportIdentifier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нөмірі, кеме атауы,  авиарейс нөмірі, пойыз нөмірі, теміржол вагонының (платформалар, цистерналар және т.б.)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w:t>
            </w:r>
          </w:p>
          <w:p>
            <w:pPr>
              <w:spacing w:after="20"/>
              <w:ind w:left="20"/>
              <w:jc w:val="both"/>
            </w:pPr>
            <w:r>
              <w:rPr>
                <w:rFonts w:ascii="Times New Roman"/>
                <w:b w:val="false"/>
                <w:i w:val="false"/>
                <w:color w:val="000000"/>
                <w:sz w:val="20"/>
              </w:rPr>
              <w:t>
MeansIDType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Көлік құралын сәйкестендіргіш. </w:t>
            </w:r>
          </w:p>
          <w:p>
            <w:pPr>
              <w:spacing w:after="20"/>
              <w:ind w:left="20"/>
              <w:jc w:val="both"/>
            </w:pPr>
            <w:r>
              <w:rPr>
                <w:rFonts w:ascii="Times New Roman"/>
                <w:b w:val="false"/>
                <w:i w:val="false"/>
                <w:color w:val="000000"/>
                <w:sz w:val="20"/>
              </w:rPr>
              <w:t>
40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cat_ru:TransportMeansNationalityCode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Әлемелдерінің сыныптауышы бойынша көлік құралы тиесілі елдің әріптік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w:t>
            </w:r>
          </w:p>
          <w:p>
            <w:pPr>
              <w:spacing w:after="20"/>
              <w:ind w:left="20"/>
              <w:jc w:val="both"/>
            </w:pPr>
            <w:r>
              <w:rPr>
                <w:rFonts w:ascii="Times New Roman"/>
                <w:b w:val="false"/>
                <w:i w:val="false"/>
                <w:color w:val="000000"/>
                <w:sz w:val="20"/>
              </w:rPr>
              <w:t>A2CodeType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cat_ru:ActiveTransportIdentifier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Тіркемелерге, жартылай тіркемелерге жәнет.б. арналған белсенді Көлік құралын сәйкестендіргіш</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w:t>
            </w:r>
          </w:p>
          <w:p>
            <w:pPr>
              <w:spacing w:after="20"/>
              <w:ind w:left="20"/>
              <w:jc w:val="both"/>
            </w:pPr>
            <w:r>
              <w:rPr>
                <w:rFonts w:ascii="Times New Roman"/>
                <w:b w:val="false"/>
                <w:i w:val="false"/>
                <w:color w:val="000000"/>
                <w:sz w:val="20"/>
              </w:rPr>
              <w:t>
MeansIDType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Көлік құралын сәйкестендіргіш. </w:t>
            </w:r>
          </w:p>
          <w:p>
            <w:pPr>
              <w:spacing w:after="20"/>
              <w:ind w:left="20"/>
              <w:jc w:val="both"/>
            </w:pPr>
            <w:r>
              <w:rPr>
                <w:rFonts w:ascii="Times New Roman"/>
                <w:b w:val="false"/>
                <w:i w:val="false"/>
                <w:color w:val="000000"/>
                <w:sz w:val="20"/>
              </w:rPr>
              <w:t>
40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cat_ru:TransportRegNumber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көлік құралын тіркеу туралы куәліктің нөмірі</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w:t>
            </w:r>
          </w:p>
          <w:p>
            <w:pPr>
              <w:spacing w:after="20"/>
              <w:ind w:left="20"/>
              <w:jc w:val="both"/>
            </w:pPr>
            <w:r>
              <w:rPr>
                <w:rFonts w:ascii="Times New Roman"/>
                <w:b w:val="false"/>
                <w:i w:val="false"/>
                <w:color w:val="000000"/>
                <w:sz w:val="20"/>
              </w:rPr>
              <w:t>
20Type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20 символға дейін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Алдыңғы құжаттар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 қосымша сәйкестендіргіш</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саны (Реттік нөмірі, коэффициенті, пайызы).Үтірден кейін</w:t>
            </w:r>
          </w:p>
          <w:p>
            <w:pPr>
              <w:spacing w:after="20"/>
              <w:ind w:left="20"/>
              <w:jc w:val="both"/>
            </w:pPr>
            <w:r>
              <w:rPr>
                <w:rFonts w:ascii="Times New Roman"/>
                <w:b w:val="false"/>
                <w:i w:val="false"/>
                <w:color w:val="000000"/>
                <w:sz w:val="20"/>
              </w:rPr>
              <w:t>
0 белгі. 0-ден 9-ға дейін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PrecedingDocumentCustomsCode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кеден органының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w:t>
            </w:r>
          </w:p>
          <w:p>
            <w:pPr>
              <w:spacing w:after="20"/>
              <w:ind w:left="20"/>
              <w:jc w:val="both"/>
            </w:pPr>
            <w:r>
              <w:rPr>
                <w:rFonts w:ascii="Times New Roman"/>
                <w:b w:val="false"/>
                <w:i w:val="false"/>
                <w:color w:val="000000"/>
                <w:sz w:val="20"/>
              </w:rPr>
              <w:t>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PrecedingDocumentNumber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 құжаттың тіркеу нөмірі / транзиттеу кезіндегі құжаттың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clt_ru:Preceding</w:t>
            </w:r>
          </w:p>
          <w:p>
            <w:pPr>
              <w:spacing w:after="20"/>
              <w:ind w:left="20"/>
              <w:jc w:val="both"/>
            </w:pPr>
            <w:r>
              <w:rPr>
                <w:rFonts w:ascii="Times New Roman"/>
                <w:b w:val="false"/>
                <w:i w:val="false"/>
                <w:color w:val="000000"/>
                <w:sz w:val="20"/>
              </w:rPr>
              <w:t>
DocumentNumber</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нөмірі.7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PrecedingDocumentGoodsNumeric</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құжаттағы тауардың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3 символ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w:t>
            </w:r>
          </w:p>
          <w:p>
            <w:pPr>
              <w:spacing w:after="20"/>
              <w:ind w:left="20"/>
              <w:jc w:val="both"/>
            </w:pPr>
            <w:r>
              <w:rPr>
                <w:rFonts w:ascii="Times New Roman"/>
                <w:b w:val="false"/>
                <w:i w:val="false"/>
                <w:color w:val="000000"/>
                <w:sz w:val="20"/>
              </w:rPr>
              <w:t>
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PrecedingDocumentModeCode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түрлерінің сыныптауышына сәйкес алдыңғы құжат түрінің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w:t>
            </w:r>
          </w:p>
          <w:p>
            <w:pPr>
              <w:spacing w:after="20"/>
              <w:ind w:left="20"/>
              <w:jc w:val="both"/>
            </w:pPr>
            <w:r>
              <w:rPr>
                <w:rFonts w:ascii="Times New Roman"/>
                <w:b w:val="false"/>
                <w:i w:val="false"/>
                <w:color w:val="000000"/>
                <w:sz w:val="20"/>
              </w:rPr>
              <w:t>
DocumentCodeType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түрінің коды.</w:t>
            </w:r>
          </w:p>
          <w:p>
            <w:pPr>
              <w:spacing w:after="20"/>
              <w:ind w:left="20"/>
              <w:jc w:val="both"/>
            </w:pPr>
            <w:r>
              <w:rPr>
                <w:rFonts w:ascii="Times New Roman"/>
                <w:b w:val="false"/>
                <w:i w:val="false"/>
                <w:color w:val="000000"/>
                <w:sz w:val="20"/>
              </w:rPr>
              <w:t>5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LineNumber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реттік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clt_ru:Sheet</w:t>
            </w:r>
          </w:p>
          <w:p>
            <w:pPr>
              <w:spacing w:after="20"/>
              <w:ind w:left="20"/>
              <w:jc w:val="both"/>
            </w:pPr>
            <w:r>
              <w:rPr>
                <w:rFonts w:ascii="Times New Roman"/>
                <w:b w:val="false"/>
                <w:i w:val="false"/>
                <w:color w:val="000000"/>
                <w:sz w:val="20"/>
              </w:rPr>
              <w:t>
NumberType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Парақтың нөмірі/Парақтардың жалпы саны. 5 цифрға дейін. Сандық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NetWeightQuantity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салмағы, нетто (кг)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w:t>
            </w:r>
          </w:p>
          <w:p>
            <w:pPr>
              <w:spacing w:after="20"/>
              <w:ind w:left="20"/>
              <w:jc w:val="both"/>
            </w:pPr>
            <w:r>
              <w:rPr>
                <w:rFonts w:ascii="Times New Roman"/>
                <w:b w:val="false"/>
                <w:i w:val="false"/>
                <w:color w:val="000000"/>
                <w:sz w:val="20"/>
              </w:rPr>
              <w:t>
BasisType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w:t>
            </w:r>
          </w:p>
          <w:p>
            <w:pPr>
              <w:spacing w:after="20"/>
              <w:ind w:left="20"/>
              <w:jc w:val="both"/>
            </w:pPr>
            <w:r>
              <w:rPr>
                <w:rFonts w:ascii="Times New Roman"/>
                <w:b w:val="false"/>
                <w:i w:val="false"/>
                <w:color w:val="000000"/>
                <w:sz w:val="20"/>
              </w:rPr>
              <w:t>
24 цифрға дейін. Үтірден кейін 6 белгі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 елінің коды </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w:t>
            </w:r>
          </w:p>
          <w:p>
            <w:pPr>
              <w:spacing w:after="20"/>
              <w:ind w:left="20"/>
              <w:jc w:val="both"/>
            </w:pPr>
            <w:r>
              <w:rPr>
                <w:rFonts w:ascii="Times New Roman"/>
                <w:b w:val="false"/>
                <w:i w:val="false"/>
                <w:color w:val="000000"/>
                <w:sz w:val="20"/>
              </w:rPr>
              <w:t>A2CodeType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SupplementaryGoodsQuantity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тауар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w:t>
            </w:r>
          </w:p>
          <w:p>
            <w:pPr>
              <w:spacing w:after="20"/>
              <w:ind w:left="20"/>
              <w:jc w:val="both"/>
            </w:pPr>
            <w:r>
              <w:rPr>
                <w:rFonts w:ascii="Times New Roman"/>
                <w:b w:val="false"/>
                <w:i w:val="false"/>
                <w:color w:val="000000"/>
                <w:sz w:val="20"/>
              </w:rPr>
              <w:t>entaryQuantity</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Қосымша өлшем бірлігіндегі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w:t>
            </w:r>
          </w:p>
          <w:p>
            <w:pPr>
              <w:spacing w:after="20"/>
              <w:ind w:left="20"/>
              <w:jc w:val="both"/>
            </w:pPr>
            <w:r>
              <w:rPr>
                <w:rFonts w:ascii="Times New Roman"/>
                <w:b w:val="false"/>
                <w:i w:val="false"/>
                <w:color w:val="000000"/>
                <w:sz w:val="20"/>
              </w:rPr>
              <w:t>
BasisType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w:t>
            </w:r>
          </w:p>
          <w:p>
            <w:pPr>
              <w:spacing w:after="20"/>
              <w:ind w:left="20"/>
              <w:jc w:val="both"/>
            </w:pPr>
            <w:r>
              <w:rPr>
                <w:rFonts w:ascii="Times New Roman"/>
                <w:b w:val="false"/>
                <w:i w:val="false"/>
                <w:color w:val="000000"/>
                <w:sz w:val="20"/>
              </w:rPr>
              <w:t>
24 цифрға дейін. Үтірден кейін 6 белгі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
QualifierNameType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-да қолданылатын өлшем бірліктеріне сәйкес өлшем бірлігінің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
QualifierCodeType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коды.3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CUPresentedDocuments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PresentedDocuments</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Ұсынылған құжаттар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w:t>
            </w:r>
          </w:p>
          <w:p>
            <w:pPr>
              <w:spacing w:after="20"/>
              <w:ind w:left="20"/>
              <w:jc w:val="both"/>
            </w:pPr>
            <w:r>
              <w:rPr>
                <w:rFonts w:ascii="Times New Roman"/>
                <w:b w:val="false"/>
                <w:i w:val="false"/>
                <w:color w:val="000000"/>
                <w:sz w:val="20"/>
              </w:rPr>
              <w:t>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атауы.250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w:t>
            </w:r>
          </w:p>
          <w:p>
            <w:pPr>
              <w:spacing w:after="20"/>
              <w:ind w:left="20"/>
              <w:jc w:val="both"/>
            </w:pPr>
            <w:r>
              <w:rPr>
                <w:rFonts w:ascii="Times New Roman"/>
                <w:b w:val="false"/>
                <w:i w:val="false"/>
                <w:color w:val="000000"/>
                <w:sz w:val="20"/>
              </w:rPr>
              <w:t>
NumberType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кеден органының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w:t>
            </w:r>
          </w:p>
          <w:p>
            <w:pPr>
              <w:spacing w:after="20"/>
              <w:ind w:left="20"/>
              <w:jc w:val="both"/>
            </w:pPr>
            <w:r>
              <w:rPr>
                <w:rFonts w:ascii="Times New Roman"/>
                <w:b w:val="false"/>
                <w:i w:val="false"/>
                <w:color w:val="000000"/>
                <w:sz w:val="20"/>
              </w:rPr>
              <w:t>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PresentedDocumentModeCode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түрінің коды. 44-графадағы мәліметтер мәлімделген кезде пайдаланылатын құжаттар түрінің сыныптауышына сәйкес толтырылады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w:t>
            </w:r>
          </w:p>
          <w:p>
            <w:pPr>
              <w:spacing w:after="20"/>
              <w:ind w:left="20"/>
              <w:jc w:val="both"/>
            </w:pPr>
            <w:r>
              <w:rPr>
                <w:rFonts w:ascii="Times New Roman"/>
                <w:b w:val="false"/>
                <w:i w:val="false"/>
                <w:color w:val="000000"/>
                <w:sz w:val="20"/>
              </w:rPr>
              <w:t>
DocumentCodeType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түрінің коды.</w:t>
            </w:r>
          </w:p>
          <w:p>
            <w:pPr>
              <w:spacing w:after="20"/>
              <w:ind w:left="20"/>
              <w:jc w:val="both"/>
            </w:pPr>
            <w:r>
              <w:rPr>
                <w:rFonts w:ascii="Times New Roman"/>
                <w:b w:val="false"/>
                <w:i w:val="false"/>
                <w:color w:val="000000"/>
                <w:sz w:val="20"/>
              </w:rPr>
              <w:t>5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DocumentBeginActionsDate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қолданысы басталған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DocumentEndActionsDate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қолданысы аяқталған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сертификат берген елдің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w:t>
            </w:r>
          </w:p>
          <w:p>
            <w:pPr>
              <w:spacing w:after="20"/>
              <w:ind w:left="20"/>
              <w:jc w:val="both"/>
            </w:pPr>
            <w:r>
              <w:rPr>
                <w:rFonts w:ascii="Times New Roman"/>
                <w:b w:val="false"/>
                <w:i w:val="false"/>
                <w:color w:val="000000"/>
                <w:sz w:val="20"/>
              </w:rPr>
              <w:t>A2CodeType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TIRDeclarant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туралы ақпарат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TIRDeclarantType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w:t>
            </w:r>
          </w:p>
          <w:p>
            <w:pPr>
              <w:spacing w:after="20"/>
              <w:ind w:left="20"/>
              <w:jc w:val="both"/>
            </w:pPr>
            <w:r>
              <w:rPr>
                <w:rFonts w:ascii="Times New Roman"/>
                <w:b w:val="false"/>
                <w:i w:val="false"/>
                <w:color w:val="000000"/>
                <w:sz w:val="20"/>
              </w:rPr>
              <w:t>
Декларант туралы ақпарат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жеке тұлғаның ТАӘА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w:t>
            </w:r>
          </w:p>
          <w:p>
            <w:pPr>
              <w:spacing w:after="20"/>
              <w:ind w:left="20"/>
              <w:jc w:val="both"/>
            </w:pPr>
            <w:r>
              <w:rPr>
                <w:rFonts w:ascii="Times New Roman"/>
                <w:b w:val="false"/>
                <w:i w:val="false"/>
                <w:color w:val="000000"/>
                <w:sz w:val="20"/>
              </w:rPr>
              <w:t>
150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Атауды толтыруға арналған тілдің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w:t>
            </w:r>
          </w:p>
          <w:p>
            <w:pPr>
              <w:spacing w:after="20"/>
              <w:ind w:left="20"/>
              <w:jc w:val="both"/>
            </w:pPr>
            <w:r>
              <w:rPr>
                <w:rFonts w:ascii="Times New Roman"/>
                <w:b w:val="false"/>
                <w:i w:val="false"/>
                <w:color w:val="000000"/>
                <w:sz w:val="20"/>
              </w:rPr>
              <w:t>
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стандартында  alpha-2 тілінің коды. 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w:t>
            </w:r>
          </w:p>
          <w:p>
            <w:pPr>
              <w:spacing w:after="20"/>
              <w:ind w:left="20"/>
              <w:jc w:val="both"/>
            </w:pPr>
            <w:r>
              <w:rPr>
                <w:rFonts w:ascii="Times New Roman"/>
                <w:b w:val="false"/>
                <w:i w:val="false"/>
                <w:color w:val="000000"/>
                <w:sz w:val="20"/>
              </w:rPr>
              <w:t>
Organization</w:t>
            </w:r>
          </w:p>
          <w:p>
            <w:pPr>
              <w:spacing w:after="20"/>
              <w:ind w:left="20"/>
              <w:jc w:val="both"/>
            </w:pPr>
            <w:r>
              <w:rPr>
                <w:rFonts w:ascii="Times New Roman"/>
                <w:b w:val="false"/>
                <w:i w:val="false"/>
                <w:color w:val="000000"/>
                <w:sz w:val="20"/>
              </w:rPr>
              <w:t>
FeaturesType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 Негізгі мемлекеттік тіркеу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w:t>
            </w:r>
          </w:p>
          <w:p>
            <w:pPr>
              <w:spacing w:after="20"/>
              <w:ind w:left="20"/>
              <w:jc w:val="both"/>
            </w:pPr>
            <w:r>
              <w:rPr>
                <w:rFonts w:ascii="Times New Roman"/>
                <w:b w:val="false"/>
                <w:i w:val="false"/>
                <w:color w:val="000000"/>
                <w:sz w:val="20"/>
              </w:rPr>
              <w:t>15 немесе 13 символ. Сандық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СТЖН – Салық төлеушінің жеке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есебіне қою себебінің коды. </w:t>
            </w:r>
          </w:p>
          <w:p>
            <w:pPr>
              <w:spacing w:after="20"/>
              <w:ind w:left="20"/>
              <w:jc w:val="both"/>
            </w:pPr>
            <w:r>
              <w:rPr>
                <w:rFonts w:ascii="Times New Roman"/>
                <w:b w:val="false"/>
                <w:i w:val="false"/>
                <w:color w:val="000000"/>
                <w:sz w:val="20"/>
              </w:rPr>
              <w:t>9 символ. Сандық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cat_ru:RKOrganizationFeatures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w:t>
            </w:r>
          </w:p>
          <w:p>
            <w:pPr>
              <w:spacing w:after="20"/>
              <w:ind w:left="20"/>
              <w:jc w:val="both"/>
            </w:pPr>
            <w:r>
              <w:rPr>
                <w:rFonts w:ascii="Times New Roman"/>
                <w:b w:val="false"/>
                <w:i w:val="false"/>
                <w:color w:val="000000"/>
                <w:sz w:val="20"/>
              </w:rPr>
              <w:t>
Organization</w:t>
            </w:r>
          </w:p>
          <w:p>
            <w:pPr>
              <w:spacing w:after="20"/>
              <w:ind w:left="20"/>
              <w:jc w:val="both"/>
            </w:pPr>
            <w:r>
              <w:rPr>
                <w:rFonts w:ascii="Times New Roman"/>
                <w:b w:val="false"/>
                <w:i w:val="false"/>
                <w:color w:val="000000"/>
                <w:sz w:val="20"/>
              </w:rPr>
              <w:t>FeaturesType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w:t>
            </w:r>
          </w:p>
          <w:p>
            <w:pPr>
              <w:spacing w:after="20"/>
              <w:ind w:left="20"/>
              <w:jc w:val="both"/>
            </w:pPr>
            <w:r>
              <w:rPr>
                <w:rFonts w:ascii="Times New Roman"/>
                <w:b w:val="false"/>
                <w:i w:val="false"/>
                <w:color w:val="000000"/>
                <w:sz w:val="20"/>
              </w:rPr>
              <w:t>12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w:t>
            </w:r>
          </w:p>
          <w:p>
            <w:pPr>
              <w:spacing w:after="20"/>
              <w:ind w:left="20"/>
              <w:jc w:val="both"/>
            </w:pPr>
            <w:r>
              <w:rPr>
                <w:rFonts w:ascii="Times New Roman"/>
                <w:b w:val="false"/>
                <w:i w:val="false"/>
                <w:color w:val="000000"/>
                <w:sz w:val="20"/>
              </w:rPr>
              <w:t>12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Ұлттық кодтау жүйесіне сәйкес салық төлеушінің тіркеу нөмірі.12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КСН-ге арналған резервтік жолақ. 1-ден 36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cat_ru:RBOrganizationFeatures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w:t>
            </w:r>
          </w:p>
          <w:p>
            <w:pPr>
              <w:spacing w:after="20"/>
              <w:ind w:left="20"/>
              <w:jc w:val="both"/>
            </w:pPr>
            <w:r>
              <w:rPr>
                <w:rFonts w:ascii="Times New Roman"/>
                <w:b w:val="false"/>
                <w:i w:val="false"/>
                <w:color w:val="000000"/>
                <w:sz w:val="20"/>
              </w:rPr>
              <w:t>
Organization</w:t>
            </w:r>
          </w:p>
          <w:p>
            <w:pPr>
              <w:spacing w:after="20"/>
              <w:ind w:left="20"/>
              <w:jc w:val="both"/>
            </w:pPr>
            <w:r>
              <w:rPr>
                <w:rFonts w:ascii="Times New Roman"/>
                <w:b w:val="false"/>
                <w:i w:val="false"/>
                <w:color w:val="000000"/>
                <w:sz w:val="20"/>
              </w:rPr>
              <w:t>FeaturesType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Төлеушінің есептік нөмірі (ТЕН). Беларусь Республикасы. </w:t>
            </w:r>
          </w:p>
          <w:p>
            <w:pPr>
              <w:spacing w:after="20"/>
              <w:ind w:left="20"/>
              <w:jc w:val="both"/>
            </w:pPr>
            <w:r>
              <w:rPr>
                <w:rFonts w:ascii="Times New Roman"/>
                <w:b w:val="false"/>
                <w:i w:val="false"/>
                <w:color w:val="000000"/>
                <w:sz w:val="20"/>
              </w:rPr>
              <w:t>9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w:t>
            </w:r>
          </w:p>
          <w:p>
            <w:pPr>
              <w:spacing w:after="20"/>
              <w:ind w:left="20"/>
              <w:jc w:val="both"/>
            </w:pPr>
            <w:r>
              <w:rPr>
                <w:rFonts w:ascii="Times New Roman"/>
                <w:b w:val="false"/>
                <w:i w:val="false"/>
                <w:color w:val="000000"/>
                <w:sz w:val="20"/>
              </w:rPr>
              <w:t>
14Type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cat_ru:RAOrganizationFeatures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w:t>
            </w:r>
          </w:p>
          <w:p>
            <w:pPr>
              <w:spacing w:after="20"/>
              <w:ind w:left="20"/>
              <w:jc w:val="both"/>
            </w:pPr>
            <w:r>
              <w:rPr>
                <w:rFonts w:ascii="Times New Roman"/>
                <w:b w:val="false"/>
                <w:i w:val="false"/>
                <w:color w:val="000000"/>
                <w:sz w:val="20"/>
              </w:rPr>
              <w:t>
Organization</w:t>
            </w:r>
          </w:p>
          <w:p>
            <w:pPr>
              <w:spacing w:after="20"/>
              <w:ind w:left="20"/>
              <w:jc w:val="both"/>
            </w:pPr>
            <w:r>
              <w:rPr>
                <w:rFonts w:ascii="Times New Roman"/>
                <w:b w:val="false"/>
                <w:i w:val="false"/>
                <w:color w:val="000000"/>
                <w:sz w:val="20"/>
              </w:rPr>
              <w:t>FeaturesType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есептік нөмірі (СТЕН). Армения Республикасы. </w:t>
            </w:r>
          </w:p>
          <w:p>
            <w:pPr>
              <w:spacing w:after="20"/>
              <w:ind w:left="20"/>
              <w:jc w:val="both"/>
            </w:pPr>
            <w:r>
              <w:rPr>
                <w:rFonts w:ascii="Times New Roman"/>
                <w:b w:val="false"/>
                <w:i w:val="false"/>
                <w:color w:val="000000"/>
                <w:sz w:val="20"/>
              </w:rPr>
              <w:t>
8 символ. Цифрлық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w:t>
            </w:r>
          </w:p>
          <w:p>
            <w:pPr>
              <w:spacing w:after="20"/>
              <w:ind w:left="20"/>
              <w:jc w:val="both"/>
            </w:pPr>
            <w:r>
              <w:rPr>
                <w:rFonts w:ascii="Times New Roman"/>
                <w:b w:val="false"/>
                <w:i w:val="false"/>
                <w:color w:val="000000"/>
                <w:sz w:val="20"/>
              </w:rPr>
              <w:t>
ServiceNumber</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Армения Республикасы.</w:t>
            </w:r>
          </w:p>
          <w:p>
            <w:pPr>
              <w:spacing w:after="20"/>
              <w:ind w:left="20"/>
              <w:jc w:val="both"/>
            </w:pPr>
            <w:r>
              <w:rPr>
                <w:rFonts w:ascii="Times New Roman"/>
                <w:b w:val="false"/>
                <w:i w:val="false"/>
                <w:color w:val="000000"/>
                <w:sz w:val="20"/>
              </w:rPr>
              <w:t>10 символ. Цифрлық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жоқ екендігі туралы анықтаманың нөмірі (ҚҚНБ)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w:t>
            </w:r>
          </w:p>
          <w:p>
            <w:pPr>
              <w:spacing w:after="20"/>
              <w:ind w:left="20"/>
              <w:jc w:val="both"/>
            </w:pPr>
            <w:r>
              <w:rPr>
                <w:rFonts w:ascii="Times New Roman"/>
                <w:b w:val="false"/>
                <w:i w:val="false"/>
                <w:color w:val="000000"/>
                <w:sz w:val="20"/>
              </w:rPr>
              <w:t>
ServiceCertificate</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жоқ екендігі туралы анықтаманың нөмірі. Армения Республикасы.</w:t>
            </w:r>
          </w:p>
          <w:p>
            <w:pPr>
              <w:spacing w:after="20"/>
              <w:ind w:left="20"/>
              <w:jc w:val="both"/>
            </w:pPr>
            <w:r>
              <w:rPr>
                <w:rFonts w:ascii="Times New Roman"/>
                <w:b w:val="false"/>
                <w:i w:val="false"/>
                <w:color w:val="000000"/>
                <w:sz w:val="20"/>
              </w:rPr>
              <w:t>10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w:t>
            </w:r>
          </w:p>
          <w:p>
            <w:pPr>
              <w:spacing w:after="20"/>
              <w:ind w:left="20"/>
              <w:jc w:val="both"/>
            </w:pPr>
            <w:r>
              <w:rPr>
                <w:rFonts w:ascii="Times New Roman"/>
                <w:b w:val="false"/>
                <w:i w:val="false"/>
                <w:color w:val="000000"/>
                <w:sz w:val="20"/>
              </w:rPr>
              <w:t>
Organization</w:t>
            </w:r>
          </w:p>
          <w:p>
            <w:pPr>
              <w:spacing w:after="20"/>
              <w:ind w:left="20"/>
              <w:jc w:val="both"/>
            </w:pPr>
            <w:r>
              <w:rPr>
                <w:rFonts w:ascii="Times New Roman"/>
                <w:b w:val="false"/>
                <w:i w:val="false"/>
                <w:color w:val="000000"/>
                <w:sz w:val="20"/>
              </w:rPr>
              <w:t>FeaturesType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AddressType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Ұйымның/ жеке тұлғаның мекенжайы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w:t>
            </w:r>
          </w:p>
          <w:p>
            <w:pPr>
              <w:spacing w:after="20"/>
              <w:ind w:left="20"/>
              <w:jc w:val="both"/>
            </w:pPr>
            <w:r>
              <w:rPr>
                <w:rFonts w:ascii="Times New Roman"/>
                <w:b w:val="false"/>
                <w:i w:val="false"/>
                <w:color w:val="000000"/>
                <w:sz w:val="20"/>
              </w:rPr>
              <w:t>
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Хат-хабарды сұрыптау және жеткізу үшін пошта қызметі енгізген пошталық индекс. </w:t>
            </w:r>
          </w:p>
          <w:p>
            <w:pPr>
              <w:spacing w:after="20"/>
              <w:ind w:left="20"/>
              <w:jc w:val="both"/>
            </w:pPr>
            <w:r>
              <w:rPr>
                <w:rFonts w:ascii="Times New Roman"/>
                <w:b w:val="false"/>
                <w:i w:val="false"/>
                <w:color w:val="000000"/>
                <w:sz w:val="20"/>
              </w:rPr>
              <w:t>
1-ден 9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w:t>
            </w:r>
          </w:p>
          <w:p>
            <w:pPr>
              <w:spacing w:after="20"/>
              <w:ind w:left="20"/>
              <w:jc w:val="both"/>
            </w:pPr>
            <w:r>
              <w:rPr>
                <w:rFonts w:ascii="Times New Roman"/>
                <w:b w:val="false"/>
                <w:i w:val="false"/>
                <w:color w:val="000000"/>
                <w:sz w:val="20"/>
              </w:rPr>
              <w:t>A2CodeType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w:t>
            </w:r>
          </w:p>
          <w:p>
            <w:pPr>
              <w:spacing w:after="20"/>
              <w:ind w:left="20"/>
              <w:jc w:val="both"/>
            </w:pPr>
            <w:r>
              <w:rPr>
                <w:rFonts w:ascii="Times New Roman"/>
                <w:b w:val="false"/>
                <w:i w:val="false"/>
                <w:color w:val="000000"/>
                <w:sz w:val="20"/>
              </w:rPr>
              <w:t>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атауы. </w:t>
            </w:r>
          </w:p>
          <w:p>
            <w:pPr>
              <w:spacing w:after="20"/>
              <w:ind w:left="20"/>
              <w:jc w:val="both"/>
            </w:pPr>
            <w:r>
              <w:rPr>
                <w:rFonts w:ascii="Times New Roman"/>
                <w:b w:val="false"/>
                <w:i w:val="false"/>
                <w:color w:val="000000"/>
                <w:sz w:val="20"/>
              </w:rPr>
              <w:t>
40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1-ден 50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w:t>
            </w:r>
          </w:p>
          <w:p>
            <w:pPr>
              <w:spacing w:after="20"/>
              <w:ind w:left="20"/>
              <w:jc w:val="both"/>
            </w:pPr>
            <w:r>
              <w:rPr>
                <w:rFonts w:ascii="Times New Roman"/>
                <w:b w:val="false"/>
                <w:i w:val="false"/>
                <w:color w:val="000000"/>
                <w:sz w:val="20"/>
              </w:rPr>
              <w:t>
35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w:t>
            </w:r>
          </w:p>
          <w:p>
            <w:pPr>
              <w:spacing w:after="20"/>
              <w:ind w:left="20"/>
              <w:jc w:val="both"/>
            </w:pPr>
            <w:r>
              <w:rPr>
                <w:rFonts w:ascii="Times New Roman"/>
                <w:b w:val="false"/>
                <w:i w:val="false"/>
                <w:color w:val="000000"/>
                <w:sz w:val="20"/>
              </w:rPr>
              <w:t>HouseType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Көшенің атауы мен үйдің нөмірі. </w:t>
            </w:r>
          </w:p>
          <w:p>
            <w:pPr>
              <w:spacing w:after="20"/>
              <w:ind w:left="20"/>
              <w:jc w:val="both"/>
            </w:pPr>
            <w:r>
              <w:rPr>
                <w:rFonts w:ascii="Times New Roman"/>
                <w:b w:val="false"/>
                <w:i w:val="false"/>
                <w:color w:val="000000"/>
                <w:sz w:val="20"/>
              </w:rPr>
              <w:t>
50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w:t>
            </w:r>
          </w:p>
          <w:p>
            <w:pPr>
              <w:spacing w:after="20"/>
              <w:ind w:left="20"/>
              <w:jc w:val="both"/>
            </w:pPr>
            <w:r>
              <w:rPr>
                <w:rFonts w:ascii="Times New Roman"/>
                <w:b w:val="false"/>
                <w:i w:val="false"/>
                <w:color w:val="000000"/>
                <w:sz w:val="20"/>
              </w:rPr>
              <w:t>
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w:t>
            </w:r>
          </w:p>
          <w:p>
            <w:pPr>
              <w:spacing w:after="20"/>
              <w:ind w:left="20"/>
              <w:jc w:val="both"/>
            </w:pPr>
            <w:r>
              <w:rPr>
                <w:rFonts w:ascii="Times New Roman"/>
                <w:b w:val="false"/>
                <w:i w:val="false"/>
                <w:color w:val="000000"/>
                <w:sz w:val="20"/>
              </w:rPr>
              <w:t>
CardType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Жеке басты куәландыратын құжат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w:t>
            </w:r>
          </w:p>
          <w:p>
            <w:pPr>
              <w:spacing w:after="20"/>
              <w:ind w:left="20"/>
              <w:jc w:val="both"/>
            </w:pPr>
            <w:r>
              <w:rPr>
                <w:rFonts w:ascii="Times New Roman"/>
                <w:b w:val="false"/>
                <w:i w:val="false"/>
                <w:color w:val="000000"/>
                <w:sz w:val="20"/>
              </w:rPr>
              <w:t>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Жеке басты куәландыратын құжаттың қысқаша атауы. 15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w:t>
            </w:r>
          </w:p>
          <w:p>
            <w:pPr>
              <w:spacing w:after="20"/>
              <w:ind w:left="20"/>
              <w:jc w:val="both"/>
            </w:pPr>
            <w:r>
              <w:rPr>
                <w:rFonts w:ascii="Times New Roman"/>
                <w:b w:val="false"/>
                <w:i w:val="false"/>
                <w:color w:val="000000"/>
                <w:sz w:val="20"/>
              </w:rPr>
              <w:t>ries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SeriesType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сериясы. </w:t>
            </w:r>
          </w:p>
          <w:p>
            <w:pPr>
              <w:spacing w:after="20"/>
              <w:ind w:left="20"/>
              <w:jc w:val="both"/>
            </w:pPr>
            <w:r>
              <w:rPr>
                <w:rFonts w:ascii="Times New Roman"/>
                <w:b w:val="false"/>
                <w:i w:val="false"/>
                <w:color w:val="000000"/>
                <w:sz w:val="20"/>
              </w:rPr>
              <w:t>
11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NumberType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p>
            <w:pPr>
              <w:spacing w:after="20"/>
              <w:ind w:left="20"/>
              <w:jc w:val="both"/>
            </w:pPr>
            <w:r>
              <w:rPr>
                <w:rFonts w:ascii="Times New Roman"/>
                <w:b w:val="false"/>
                <w:i w:val="false"/>
                <w:color w:val="000000"/>
                <w:sz w:val="20"/>
              </w:rPr>
              <w:t>
25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w:t>
            </w:r>
          </w:p>
          <w:p>
            <w:pPr>
              <w:spacing w:after="20"/>
              <w:ind w:left="20"/>
              <w:jc w:val="both"/>
            </w:pPr>
            <w:r>
              <w:rPr>
                <w:rFonts w:ascii="Times New Roman"/>
                <w:b w:val="false"/>
                <w:i w:val="false"/>
                <w:color w:val="000000"/>
                <w:sz w:val="20"/>
              </w:rPr>
              <w:t>
150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Байланыс ақпараты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 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w:t>
            </w:r>
          </w:p>
          <w:p>
            <w:pPr>
              <w:spacing w:after="20"/>
              <w:ind w:left="20"/>
              <w:jc w:val="both"/>
            </w:pPr>
            <w:r>
              <w:rPr>
                <w:rFonts w:ascii="Times New Roman"/>
                <w:b w:val="false"/>
                <w:i w:val="false"/>
                <w:color w:val="000000"/>
                <w:sz w:val="20"/>
              </w:rPr>
              <w:t>50 символға дейін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TIRShipment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TIRShipmentType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тип.Тауарпартиясытуралымәліметтер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ContainerIndicator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Контейнерлік тасымалдар белгісі </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Екі өзара жоққа шығаратын бульдік мәндердің тізімі ақиқат/жалған, қосу/ажырату және т.б.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clt_ru:Container</w:t>
            </w:r>
          </w:p>
          <w:p>
            <w:pPr>
              <w:spacing w:after="20"/>
              <w:ind w:left="20"/>
              <w:jc w:val="both"/>
            </w:pPr>
            <w:r>
              <w:rPr>
                <w:rFonts w:ascii="Times New Roman"/>
                <w:b w:val="false"/>
                <w:i w:val="false"/>
                <w:color w:val="000000"/>
                <w:sz w:val="20"/>
              </w:rPr>
              <w:t>
IdentityType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Контейнердің нөмірі. 1-ден 17 символға дейін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TotalPlacesQuantity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орындарының жалпы саны </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clt_ru:Quantity11</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Тұтас сан. Үтірден кейін 0 белгі.</w:t>
            </w:r>
          </w:p>
          <w:p>
            <w:pPr>
              <w:spacing w:after="20"/>
              <w:ind w:left="20"/>
              <w:jc w:val="both"/>
            </w:pPr>
            <w:r>
              <w:rPr>
                <w:rFonts w:ascii="Times New Roman"/>
                <w:b w:val="false"/>
                <w:i w:val="false"/>
                <w:color w:val="000000"/>
                <w:sz w:val="20"/>
              </w:rPr>
              <w:t xml:space="preserve">0-ден бастап. Барлығы 11 цифрға дейін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TIRConsignor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туралы мәліметтер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TIRConsignor</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Жөнелтуші туралы мәліметтер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жеке тұлғаның ТАӘА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w:t>
            </w:r>
          </w:p>
          <w:p>
            <w:pPr>
              <w:spacing w:after="20"/>
              <w:ind w:left="20"/>
              <w:jc w:val="both"/>
            </w:pPr>
            <w:r>
              <w:rPr>
                <w:rFonts w:ascii="Times New Roman"/>
                <w:b w:val="false"/>
                <w:i w:val="false"/>
                <w:color w:val="000000"/>
                <w:sz w:val="20"/>
              </w:rPr>
              <w:t>
150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Атауды толтыруға арналған тілдің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w:t>
            </w:r>
          </w:p>
          <w:p>
            <w:pPr>
              <w:spacing w:after="20"/>
              <w:ind w:left="20"/>
              <w:jc w:val="both"/>
            </w:pPr>
            <w:r>
              <w:rPr>
                <w:rFonts w:ascii="Times New Roman"/>
                <w:b w:val="false"/>
                <w:i w:val="false"/>
                <w:color w:val="000000"/>
                <w:sz w:val="20"/>
              </w:rPr>
              <w:t>
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стандартында  alpha-2 тілінің коды. 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w:t>
            </w:r>
          </w:p>
          <w:p>
            <w:pPr>
              <w:spacing w:after="20"/>
              <w:ind w:left="20"/>
              <w:jc w:val="both"/>
            </w:pPr>
            <w:r>
              <w:rPr>
                <w:rFonts w:ascii="Times New Roman"/>
                <w:b w:val="false"/>
                <w:i w:val="false"/>
                <w:color w:val="000000"/>
                <w:sz w:val="20"/>
              </w:rPr>
              <w:t>
ChoiceType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w:t>
            </w:r>
          </w:p>
          <w:p>
            <w:pPr>
              <w:spacing w:after="20"/>
              <w:ind w:left="20"/>
              <w:jc w:val="both"/>
            </w:pPr>
            <w:r>
              <w:rPr>
                <w:rFonts w:ascii="Times New Roman"/>
                <w:b w:val="false"/>
                <w:i w:val="false"/>
                <w:color w:val="000000"/>
                <w:sz w:val="20"/>
              </w:rPr>
              <w:t>
Organization</w:t>
            </w:r>
          </w:p>
          <w:p>
            <w:pPr>
              <w:spacing w:after="20"/>
              <w:ind w:left="20"/>
              <w:jc w:val="both"/>
            </w:pPr>
            <w:r>
              <w:rPr>
                <w:rFonts w:ascii="Times New Roman"/>
                <w:b w:val="false"/>
                <w:i w:val="false"/>
                <w:color w:val="000000"/>
                <w:sz w:val="20"/>
              </w:rPr>
              <w:t>
FeaturesType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 Негізгі мемлекеттік тіркеу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w:t>
            </w:r>
          </w:p>
          <w:p>
            <w:pPr>
              <w:spacing w:after="20"/>
              <w:ind w:left="20"/>
              <w:jc w:val="both"/>
            </w:pPr>
            <w:r>
              <w:rPr>
                <w:rFonts w:ascii="Times New Roman"/>
                <w:b w:val="false"/>
                <w:i w:val="false"/>
                <w:color w:val="000000"/>
                <w:sz w:val="20"/>
              </w:rPr>
              <w:t>15 немесе 13 символ. Сандық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СТЖН – Салық төлеушінің жеке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есебіне қою себебінің коды. </w:t>
            </w:r>
          </w:p>
          <w:p>
            <w:pPr>
              <w:spacing w:after="20"/>
              <w:ind w:left="20"/>
              <w:jc w:val="both"/>
            </w:pPr>
            <w:r>
              <w:rPr>
                <w:rFonts w:ascii="Times New Roman"/>
                <w:b w:val="false"/>
                <w:i w:val="false"/>
                <w:color w:val="000000"/>
                <w:sz w:val="20"/>
              </w:rPr>
              <w:t>9 символ. Сандық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cat_ru:RKOrganizationFeatures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w:t>
            </w:r>
          </w:p>
          <w:p>
            <w:pPr>
              <w:spacing w:after="20"/>
              <w:ind w:left="20"/>
              <w:jc w:val="both"/>
            </w:pPr>
            <w:r>
              <w:rPr>
                <w:rFonts w:ascii="Times New Roman"/>
                <w:b w:val="false"/>
                <w:i w:val="false"/>
                <w:color w:val="000000"/>
                <w:sz w:val="20"/>
              </w:rPr>
              <w:t>
Organization</w:t>
            </w:r>
          </w:p>
          <w:p>
            <w:pPr>
              <w:spacing w:after="20"/>
              <w:ind w:left="20"/>
              <w:jc w:val="both"/>
            </w:pPr>
            <w:r>
              <w:rPr>
                <w:rFonts w:ascii="Times New Roman"/>
                <w:b w:val="false"/>
                <w:i w:val="false"/>
                <w:color w:val="000000"/>
                <w:sz w:val="20"/>
              </w:rPr>
              <w:t>
FeaturesType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w:t>
            </w:r>
          </w:p>
          <w:p>
            <w:pPr>
              <w:spacing w:after="20"/>
              <w:ind w:left="20"/>
              <w:jc w:val="both"/>
            </w:pPr>
            <w:r>
              <w:rPr>
                <w:rFonts w:ascii="Times New Roman"/>
                <w:b w:val="false"/>
                <w:i w:val="false"/>
                <w:color w:val="000000"/>
                <w:sz w:val="20"/>
              </w:rPr>
              <w:t>12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w:t>
            </w:r>
          </w:p>
          <w:p>
            <w:pPr>
              <w:spacing w:after="20"/>
              <w:ind w:left="20"/>
              <w:jc w:val="both"/>
            </w:pPr>
            <w:r>
              <w:rPr>
                <w:rFonts w:ascii="Times New Roman"/>
                <w:b w:val="false"/>
                <w:i w:val="false"/>
                <w:color w:val="000000"/>
                <w:sz w:val="20"/>
              </w:rPr>
              <w:t>12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Кедендік сәйкестендіру нөмірі (КСН). Қазақстан Республикасы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w:t>
            </w:r>
          </w:p>
          <w:p>
            <w:pPr>
              <w:spacing w:after="20"/>
              <w:ind w:left="20"/>
              <w:jc w:val="both"/>
            </w:pPr>
            <w:r>
              <w:rPr>
                <w:rFonts w:ascii="Times New Roman"/>
                <w:b w:val="false"/>
                <w:i w:val="false"/>
                <w:color w:val="000000"/>
                <w:sz w:val="20"/>
              </w:rPr>
              <w:t>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Ұлттық кодтау жүйесіне сәйкес салық төлеушінің тіркеу нөмірі. </w:t>
            </w:r>
          </w:p>
          <w:p>
            <w:pPr>
              <w:spacing w:after="20"/>
              <w:ind w:left="20"/>
              <w:jc w:val="both"/>
            </w:pPr>
            <w:r>
              <w:rPr>
                <w:rFonts w:ascii="Times New Roman"/>
                <w:b w:val="false"/>
                <w:i w:val="false"/>
                <w:color w:val="000000"/>
                <w:sz w:val="20"/>
              </w:rPr>
              <w:t>
12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КСН-ге арналған резервтік жолақ. 1-ден 36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cat_ru:RBOrganizationFeatures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w:t>
            </w:r>
          </w:p>
          <w:p>
            <w:pPr>
              <w:spacing w:after="20"/>
              <w:ind w:left="20"/>
              <w:jc w:val="both"/>
            </w:pPr>
            <w:r>
              <w:rPr>
                <w:rFonts w:ascii="Times New Roman"/>
                <w:b w:val="false"/>
                <w:i w:val="false"/>
                <w:color w:val="000000"/>
                <w:sz w:val="20"/>
              </w:rPr>
              <w:t>
Organization</w:t>
            </w:r>
          </w:p>
          <w:p>
            <w:pPr>
              <w:spacing w:after="20"/>
              <w:ind w:left="20"/>
              <w:jc w:val="both"/>
            </w:pPr>
            <w:r>
              <w:rPr>
                <w:rFonts w:ascii="Times New Roman"/>
                <w:b w:val="false"/>
                <w:i w:val="false"/>
                <w:color w:val="000000"/>
                <w:sz w:val="20"/>
              </w:rPr>
              <w:t>
FeaturesType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Төлеушінің есептік нөмірі (ТЕН). Беларусь Республикасы. </w:t>
            </w:r>
          </w:p>
          <w:p>
            <w:pPr>
              <w:spacing w:after="20"/>
              <w:ind w:left="20"/>
              <w:jc w:val="both"/>
            </w:pPr>
            <w:r>
              <w:rPr>
                <w:rFonts w:ascii="Times New Roman"/>
                <w:b w:val="false"/>
                <w:i w:val="false"/>
                <w:color w:val="000000"/>
                <w:sz w:val="20"/>
              </w:rPr>
              <w:t>
9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w:t>
            </w:r>
          </w:p>
          <w:p>
            <w:pPr>
              <w:spacing w:after="20"/>
              <w:ind w:left="20"/>
              <w:jc w:val="both"/>
            </w:pPr>
            <w:r>
              <w:rPr>
                <w:rFonts w:ascii="Times New Roman"/>
                <w:b w:val="false"/>
                <w:i w:val="false"/>
                <w:color w:val="000000"/>
                <w:sz w:val="20"/>
              </w:rPr>
              <w:t>
Number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w:t>
            </w:r>
          </w:p>
          <w:p>
            <w:pPr>
              <w:spacing w:after="20"/>
              <w:ind w:left="20"/>
              <w:jc w:val="both"/>
            </w:pPr>
            <w:r>
              <w:rPr>
                <w:rFonts w:ascii="Times New Roman"/>
                <w:b w:val="false"/>
                <w:i w:val="false"/>
                <w:color w:val="000000"/>
                <w:sz w:val="20"/>
              </w:rPr>
              <w:t>
14Type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cat_ru:RAOrganizationFeatures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w:t>
            </w:r>
          </w:p>
          <w:p>
            <w:pPr>
              <w:spacing w:after="20"/>
              <w:ind w:left="20"/>
              <w:jc w:val="both"/>
            </w:pPr>
            <w:r>
              <w:rPr>
                <w:rFonts w:ascii="Times New Roman"/>
                <w:b w:val="false"/>
                <w:i w:val="false"/>
                <w:color w:val="000000"/>
                <w:sz w:val="20"/>
              </w:rPr>
              <w:t>
Organization</w:t>
            </w:r>
          </w:p>
          <w:p>
            <w:pPr>
              <w:spacing w:after="20"/>
              <w:ind w:left="20"/>
              <w:jc w:val="both"/>
            </w:pPr>
            <w:r>
              <w:rPr>
                <w:rFonts w:ascii="Times New Roman"/>
                <w:b w:val="false"/>
                <w:i w:val="false"/>
                <w:color w:val="000000"/>
                <w:sz w:val="20"/>
              </w:rPr>
              <w:t>FeaturesType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есептік нөмірі (СТЕН). Армения Республикасы. </w:t>
            </w:r>
          </w:p>
          <w:p>
            <w:pPr>
              <w:spacing w:after="20"/>
              <w:ind w:left="20"/>
              <w:jc w:val="both"/>
            </w:pPr>
            <w:r>
              <w:rPr>
                <w:rFonts w:ascii="Times New Roman"/>
                <w:b w:val="false"/>
                <w:i w:val="false"/>
                <w:color w:val="000000"/>
                <w:sz w:val="20"/>
              </w:rPr>
              <w:t>
8 символ. Цифрлық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 Армения Республикасы. </w:t>
            </w:r>
          </w:p>
          <w:p>
            <w:pPr>
              <w:spacing w:after="20"/>
              <w:ind w:left="20"/>
              <w:jc w:val="both"/>
            </w:pPr>
            <w:r>
              <w:rPr>
                <w:rFonts w:ascii="Times New Roman"/>
                <w:b w:val="false"/>
                <w:i w:val="false"/>
                <w:color w:val="000000"/>
                <w:sz w:val="20"/>
              </w:rPr>
              <w:t>
10 символ. Цифрлық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w:t>
            </w:r>
          </w:p>
          <w:p>
            <w:pPr>
              <w:spacing w:after="20"/>
              <w:ind w:left="20"/>
              <w:jc w:val="both"/>
            </w:pPr>
            <w:r>
              <w:rPr>
                <w:rFonts w:ascii="Times New Roman"/>
                <w:b w:val="false"/>
                <w:i w:val="false"/>
                <w:color w:val="000000"/>
                <w:sz w:val="20"/>
              </w:rPr>
              <w:t>
Certificate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жоқ екендігі туралы анықтаманың нөмірі (ҚҚНБ)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CertificateType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белгісінің жоқ екендігі туралы анықтаманың нөмірі. Армения Республикасы. </w:t>
            </w:r>
          </w:p>
          <w:p>
            <w:pPr>
              <w:spacing w:after="20"/>
              <w:ind w:left="20"/>
              <w:jc w:val="both"/>
            </w:pPr>
            <w:r>
              <w:rPr>
                <w:rFonts w:ascii="Times New Roman"/>
                <w:b w:val="false"/>
                <w:i w:val="false"/>
                <w:color w:val="000000"/>
                <w:sz w:val="20"/>
              </w:rPr>
              <w:t>
10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w:t>
            </w:r>
          </w:p>
          <w:p>
            <w:pPr>
              <w:spacing w:after="20"/>
              <w:ind w:left="20"/>
              <w:jc w:val="both"/>
            </w:pPr>
            <w:r>
              <w:rPr>
                <w:rFonts w:ascii="Times New Roman"/>
                <w:b w:val="false"/>
                <w:i w:val="false"/>
                <w:color w:val="000000"/>
                <w:sz w:val="20"/>
              </w:rPr>
              <w:t>
Organization</w:t>
            </w:r>
          </w:p>
          <w:p>
            <w:pPr>
              <w:spacing w:after="20"/>
              <w:ind w:left="20"/>
              <w:jc w:val="both"/>
            </w:pPr>
            <w:r>
              <w:rPr>
                <w:rFonts w:ascii="Times New Roman"/>
                <w:b w:val="false"/>
                <w:i w:val="false"/>
                <w:color w:val="000000"/>
                <w:sz w:val="20"/>
              </w:rPr>
              <w:t>FeaturesType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KGINN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cat_ru:Address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Ұйымның/ жеке тұлғаның мекенжайы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Хат-хабарды сұрыптау және жеткізу үшін пошта қызметі енгізген пошталық индекс. </w:t>
            </w:r>
          </w:p>
          <w:p>
            <w:pPr>
              <w:spacing w:after="20"/>
              <w:ind w:left="20"/>
              <w:jc w:val="both"/>
            </w:pPr>
            <w:r>
              <w:rPr>
                <w:rFonts w:ascii="Times New Roman"/>
                <w:b w:val="false"/>
                <w:i w:val="false"/>
                <w:color w:val="000000"/>
                <w:sz w:val="20"/>
              </w:rPr>
              <w:t>
1-ден 9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w:t>
            </w:r>
          </w:p>
          <w:p>
            <w:pPr>
              <w:spacing w:after="20"/>
              <w:ind w:left="20"/>
              <w:jc w:val="both"/>
            </w:pPr>
            <w:r>
              <w:rPr>
                <w:rFonts w:ascii="Times New Roman"/>
                <w:b w:val="false"/>
                <w:i w:val="false"/>
                <w:color w:val="000000"/>
                <w:sz w:val="20"/>
              </w:rPr>
              <w:t>
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w:t>
            </w:r>
          </w:p>
          <w:p>
            <w:pPr>
              <w:spacing w:after="20"/>
              <w:ind w:left="20"/>
              <w:jc w:val="both"/>
            </w:pPr>
            <w:r>
              <w:rPr>
                <w:rFonts w:ascii="Times New Roman"/>
                <w:b w:val="false"/>
                <w:i w:val="false"/>
                <w:color w:val="000000"/>
                <w:sz w:val="20"/>
              </w:rPr>
              <w:t>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атауы. </w:t>
            </w:r>
          </w:p>
          <w:p>
            <w:pPr>
              <w:spacing w:after="20"/>
              <w:ind w:left="20"/>
              <w:jc w:val="both"/>
            </w:pPr>
            <w:r>
              <w:rPr>
                <w:rFonts w:ascii="Times New Roman"/>
                <w:b w:val="false"/>
                <w:i w:val="false"/>
                <w:color w:val="000000"/>
                <w:sz w:val="20"/>
              </w:rPr>
              <w:t>
40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1-ден 50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w:t>
            </w:r>
          </w:p>
          <w:p>
            <w:pPr>
              <w:spacing w:after="20"/>
              <w:ind w:left="20"/>
              <w:jc w:val="both"/>
            </w:pPr>
            <w:r>
              <w:rPr>
                <w:rFonts w:ascii="Times New Roman"/>
                <w:b w:val="false"/>
                <w:i w:val="false"/>
                <w:color w:val="000000"/>
                <w:sz w:val="20"/>
              </w:rPr>
              <w:t>
35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Көшенің атауы мен үйдің нөмірі. </w:t>
            </w:r>
          </w:p>
          <w:p>
            <w:pPr>
              <w:spacing w:after="20"/>
              <w:ind w:left="20"/>
              <w:jc w:val="both"/>
            </w:pPr>
            <w:r>
              <w:rPr>
                <w:rFonts w:ascii="Times New Roman"/>
                <w:b w:val="false"/>
                <w:i w:val="false"/>
                <w:color w:val="000000"/>
                <w:sz w:val="20"/>
              </w:rPr>
              <w:t>
50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Territo</w:t>
            </w:r>
          </w:p>
          <w:p>
            <w:pPr>
              <w:spacing w:after="20"/>
              <w:ind w:left="20"/>
              <w:jc w:val="both"/>
            </w:pPr>
            <w:r>
              <w:rPr>
                <w:rFonts w:ascii="Times New Roman"/>
                <w:b w:val="false"/>
                <w:i w:val="false"/>
                <w:color w:val="000000"/>
                <w:sz w:val="20"/>
              </w:rPr>
              <w: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Жеке басты куәландыратын құжат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 түрінің коды. </w:t>
            </w:r>
          </w:p>
          <w:p>
            <w:pPr>
              <w:spacing w:after="20"/>
              <w:ind w:left="20"/>
              <w:jc w:val="both"/>
            </w:pPr>
            <w:r>
              <w:rPr>
                <w:rFonts w:ascii="Times New Roman"/>
                <w:b w:val="false"/>
                <w:i w:val="false"/>
                <w:color w:val="000000"/>
                <w:sz w:val="20"/>
              </w:rPr>
              <w:t>
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Жеке басты куәландыратын құжаттың қысқаша атауы. 15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SeriesType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сериясы. </w:t>
            </w:r>
          </w:p>
          <w:p>
            <w:pPr>
              <w:spacing w:after="20"/>
              <w:ind w:left="20"/>
              <w:jc w:val="both"/>
            </w:pPr>
            <w:r>
              <w:rPr>
                <w:rFonts w:ascii="Times New Roman"/>
                <w:b w:val="false"/>
                <w:i w:val="false"/>
                <w:color w:val="000000"/>
                <w:sz w:val="20"/>
              </w:rPr>
              <w:t>
11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NumberType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нөмірі. </w:t>
            </w:r>
          </w:p>
          <w:p>
            <w:pPr>
              <w:spacing w:after="20"/>
              <w:ind w:left="20"/>
              <w:jc w:val="both"/>
            </w:pPr>
            <w:r>
              <w:rPr>
                <w:rFonts w:ascii="Times New Roman"/>
                <w:b w:val="false"/>
                <w:i w:val="false"/>
                <w:color w:val="000000"/>
                <w:sz w:val="20"/>
              </w:rPr>
              <w:t>
25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w:t>
            </w:r>
          </w:p>
          <w:p>
            <w:pPr>
              <w:spacing w:after="20"/>
              <w:ind w:left="20"/>
              <w:jc w:val="both"/>
            </w:pPr>
            <w:r>
              <w:rPr>
                <w:rFonts w:ascii="Times New Roman"/>
                <w:b w:val="false"/>
                <w:i w:val="false"/>
                <w:color w:val="000000"/>
                <w:sz w:val="20"/>
              </w:rPr>
              <w:t>
150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Байланыс ақпараты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Мәтіндік сипаттама. </w:t>
            </w:r>
          </w:p>
          <w:p>
            <w:pPr>
              <w:spacing w:after="20"/>
              <w:ind w:left="20"/>
              <w:jc w:val="both"/>
            </w:pPr>
            <w:r>
              <w:rPr>
                <w:rFonts w:ascii="Times New Roman"/>
                <w:b w:val="false"/>
                <w:i w:val="false"/>
                <w:color w:val="000000"/>
                <w:sz w:val="20"/>
              </w:rPr>
              <w:t>
50 символға дейін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TIRConsignee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TIRConsignee</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Алушы туралы мәліметтер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жеке тұлғаның ТАӘА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Атауды толтыруға арналған тілдің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w:t>
            </w:r>
          </w:p>
          <w:p>
            <w:pPr>
              <w:spacing w:after="20"/>
              <w:ind w:left="20"/>
              <w:jc w:val="both"/>
            </w:pPr>
            <w:r>
              <w:rPr>
                <w:rFonts w:ascii="Times New Roman"/>
                <w:b w:val="false"/>
                <w:i w:val="false"/>
                <w:color w:val="000000"/>
                <w:sz w:val="20"/>
              </w:rPr>
              <w:t>
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стандартында  alpha-2 тілінің коды. 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w:t>
            </w:r>
          </w:p>
          <w:p>
            <w:pPr>
              <w:spacing w:after="20"/>
              <w:ind w:left="20"/>
              <w:jc w:val="both"/>
            </w:pPr>
            <w:r>
              <w:rPr>
                <w:rFonts w:ascii="Times New Roman"/>
                <w:b w:val="false"/>
                <w:i w:val="false"/>
                <w:color w:val="000000"/>
                <w:sz w:val="20"/>
              </w:rPr>
              <w:t>
ChoiceType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w:t>
            </w:r>
          </w:p>
          <w:p>
            <w:pPr>
              <w:spacing w:after="20"/>
              <w:ind w:left="20"/>
              <w:jc w:val="both"/>
            </w:pPr>
            <w:r>
              <w:rPr>
                <w:rFonts w:ascii="Times New Roman"/>
                <w:b w:val="false"/>
                <w:i w:val="false"/>
                <w:color w:val="000000"/>
                <w:sz w:val="20"/>
              </w:rPr>
              <w:t>
Organization</w:t>
            </w:r>
          </w:p>
          <w:p>
            <w:pPr>
              <w:spacing w:after="20"/>
              <w:ind w:left="20"/>
              <w:jc w:val="both"/>
            </w:pPr>
            <w:r>
              <w:rPr>
                <w:rFonts w:ascii="Times New Roman"/>
                <w:b w:val="false"/>
                <w:i w:val="false"/>
                <w:color w:val="000000"/>
                <w:sz w:val="20"/>
              </w:rPr>
              <w:t>FeaturesType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 Негізгі мемлекеттік тіркеу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w:t>
            </w:r>
          </w:p>
          <w:p>
            <w:pPr>
              <w:spacing w:after="20"/>
              <w:ind w:left="20"/>
              <w:jc w:val="both"/>
            </w:pPr>
            <w:r>
              <w:rPr>
                <w:rFonts w:ascii="Times New Roman"/>
                <w:b w:val="false"/>
                <w:i w:val="false"/>
                <w:color w:val="000000"/>
                <w:sz w:val="20"/>
              </w:rPr>
              <w:t>15 немесе 13 символ. Сандық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СТЖН – Салық төлеушінің жеке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есебіне қою себебінің коды. </w:t>
            </w:r>
          </w:p>
          <w:p>
            <w:pPr>
              <w:spacing w:after="20"/>
              <w:ind w:left="20"/>
              <w:jc w:val="both"/>
            </w:pPr>
            <w:r>
              <w:rPr>
                <w:rFonts w:ascii="Times New Roman"/>
                <w:b w:val="false"/>
                <w:i w:val="false"/>
                <w:color w:val="000000"/>
                <w:sz w:val="20"/>
              </w:rPr>
              <w:t>9 символ. Сандық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w:t>
            </w:r>
          </w:p>
          <w:p>
            <w:pPr>
              <w:spacing w:after="20"/>
              <w:ind w:left="20"/>
              <w:jc w:val="both"/>
            </w:pPr>
            <w:r>
              <w:rPr>
                <w:rFonts w:ascii="Times New Roman"/>
                <w:b w:val="false"/>
                <w:i w:val="false"/>
                <w:color w:val="000000"/>
                <w:sz w:val="20"/>
              </w:rPr>
              <w:t>
Organization</w:t>
            </w:r>
          </w:p>
          <w:p>
            <w:pPr>
              <w:spacing w:after="20"/>
              <w:ind w:left="20"/>
              <w:jc w:val="both"/>
            </w:pPr>
            <w:r>
              <w:rPr>
                <w:rFonts w:ascii="Times New Roman"/>
                <w:b w:val="false"/>
                <w:i w:val="false"/>
                <w:color w:val="000000"/>
                <w:sz w:val="20"/>
              </w:rPr>
              <w:t>FeaturesType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w:t>
            </w:r>
          </w:p>
          <w:p>
            <w:pPr>
              <w:spacing w:after="20"/>
              <w:ind w:left="20"/>
              <w:jc w:val="both"/>
            </w:pPr>
            <w:r>
              <w:rPr>
                <w:rFonts w:ascii="Times New Roman"/>
                <w:b w:val="false"/>
                <w:i w:val="false"/>
                <w:color w:val="000000"/>
                <w:sz w:val="20"/>
              </w:rPr>
              <w:t>12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w:t>
            </w:r>
          </w:p>
          <w:p>
            <w:pPr>
              <w:spacing w:after="20"/>
              <w:ind w:left="20"/>
              <w:jc w:val="both"/>
            </w:pPr>
            <w:r>
              <w:rPr>
                <w:rFonts w:ascii="Times New Roman"/>
                <w:b w:val="false"/>
                <w:i w:val="false"/>
                <w:color w:val="000000"/>
                <w:sz w:val="20"/>
              </w:rPr>
              <w:t>12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Кедендік сәйкестендіру нөмірі (КСН). Қазақстан Республикасы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Ұлттық кодтау жүйесіне сәйкес салық төлеушінің тіркеу нөмірі. 12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КСН-ге арналған резервтік жолақ. 1-ден 36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w:t>
            </w:r>
          </w:p>
          <w:p>
            <w:pPr>
              <w:spacing w:after="20"/>
              <w:ind w:left="20"/>
              <w:jc w:val="both"/>
            </w:pPr>
            <w:r>
              <w:rPr>
                <w:rFonts w:ascii="Times New Roman"/>
                <w:b w:val="false"/>
                <w:i w:val="false"/>
                <w:color w:val="000000"/>
                <w:sz w:val="20"/>
              </w:rPr>
              <w:t>
Organization</w:t>
            </w:r>
          </w:p>
          <w:p>
            <w:pPr>
              <w:spacing w:after="20"/>
              <w:ind w:left="20"/>
              <w:jc w:val="both"/>
            </w:pPr>
            <w:r>
              <w:rPr>
                <w:rFonts w:ascii="Times New Roman"/>
                <w:b w:val="false"/>
                <w:i w:val="false"/>
                <w:color w:val="000000"/>
                <w:sz w:val="20"/>
              </w:rPr>
              <w:t>FeaturesType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Төлеушінің есептік нөмірі (ТЕН). Беларусь Республикасы. </w:t>
            </w:r>
          </w:p>
          <w:p>
            <w:pPr>
              <w:spacing w:after="20"/>
              <w:ind w:left="20"/>
              <w:jc w:val="both"/>
            </w:pPr>
            <w:r>
              <w:rPr>
                <w:rFonts w:ascii="Times New Roman"/>
                <w:b w:val="false"/>
                <w:i w:val="false"/>
                <w:color w:val="000000"/>
                <w:sz w:val="20"/>
              </w:rPr>
              <w:t>
9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w:t>
            </w:r>
          </w:p>
          <w:p>
            <w:pPr>
              <w:spacing w:after="20"/>
              <w:ind w:left="20"/>
              <w:jc w:val="both"/>
            </w:pPr>
            <w:r>
              <w:rPr>
                <w:rFonts w:ascii="Times New Roman"/>
                <w:b w:val="false"/>
                <w:i w:val="false"/>
                <w:color w:val="000000"/>
                <w:sz w:val="20"/>
              </w:rPr>
              <w:t>
Number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w:t>
            </w:r>
          </w:p>
          <w:p>
            <w:pPr>
              <w:spacing w:after="20"/>
              <w:ind w:left="20"/>
              <w:jc w:val="both"/>
            </w:pPr>
            <w:r>
              <w:rPr>
                <w:rFonts w:ascii="Times New Roman"/>
                <w:b w:val="false"/>
                <w:i w:val="false"/>
                <w:color w:val="000000"/>
                <w:sz w:val="20"/>
              </w:rPr>
              <w:t>
14Type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w:t>
            </w:r>
          </w:p>
          <w:p>
            <w:pPr>
              <w:spacing w:after="20"/>
              <w:ind w:left="20"/>
              <w:jc w:val="both"/>
            </w:pPr>
            <w:r>
              <w:rPr>
                <w:rFonts w:ascii="Times New Roman"/>
                <w:b w:val="false"/>
                <w:i w:val="false"/>
                <w:color w:val="000000"/>
                <w:sz w:val="20"/>
              </w:rPr>
              <w:t>
Organization</w:t>
            </w:r>
          </w:p>
          <w:p>
            <w:pPr>
              <w:spacing w:after="20"/>
              <w:ind w:left="20"/>
              <w:jc w:val="both"/>
            </w:pPr>
            <w:r>
              <w:rPr>
                <w:rFonts w:ascii="Times New Roman"/>
                <w:b w:val="false"/>
                <w:i w:val="false"/>
                <w:color w:val="000000"/>
                <w:sz w:val="20"/>
              </w:rPr>
              <w:t>
FeaturesType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есептік нөмірі (СТЕН). Армения Республикасы. </w:t>
            </w:r>
          </w:p>
          <w:p>
            <w:pPr>
              <w:spacing w:after="20"/>
              <w:ind w:left="20"/>
              <w:jc w:val="both"/>
            </w:pPr>
            <w:r>
              <w:rPr>
                <w:rFonts w:ascii="Times New Roman"/>
                <w:b w:val="false"/>
                <w:i w:val="false"/>
                <w:color w:val="000000"/>
                <w:sz w:val="20"/>
              </w:rPr>
              <w:t>
8 символ. Цифрлық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 Армения Республикасы. </w:t>
            </w:r>
          </w:p>
          <w:p>
            <w:pPr>
              <w:spacing w:after="20"/>
              <w:ind w:left="20"/>
              <w:jc w:val="both"/>
            </w:pPr>
            <w:r>
              <w:rPr>
                <w:rFonts w:ascii="Times New Roman"/>
                <w:b w:val="false"/>
                <w:i w:val="false"/>
                <w:color w:val="000000"/>
                <w:sz w:val="20"/>
              </w:rPr>
              <w:t>
10 символ. Цифрлық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w:t>
            </w:r>
          </w:p>
          <w:p>
            <w:pPr>
              <w:spacing w:after="20"/>
              <w:ind w:left="20"/>
              <w:jc w:val="both"/>
            </w:pPr>
            <w:r>
              <w:rPr>
                <w:rFonts w:ascii="Times New Roman"/>
                <w:b w:val="false"/>
                <w:i w:val="false"/>
                <w:color w:val="000000"/>
                <w:sz w:val="20"/>
              </w:rPr>
              <w:t>
Certificate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жоқ екендігі туралы анықтаманың нөмірі (ҚҚНБ)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
CertificateType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белгісінің жоқ екендігі туралы анықтаманың нөмірі. Армения Республикасы. </w:t>
            </w:r>
          </w:p>
          <w:p>
            <w:pPr>
              <w:spacing w:after="20"/>
              <w:ind w:left="20"/>
              <w:jc w:val="both"/>
            </w:pPr>
            <w:r>
              <w:rPr>
                <w:rFonts w:ascii="Times New Roman"/>
                <w:b w:val="false"/>
                <w:i w:val="false"/>
                <w:color w:val="000000"/>
                <w:sz w:val="20"/>
              </w:rPr>
              <w:t>
10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w:t>
            </w:r>
          </w:p>
          <w:p>
            <w:pPr>
              <w:spacing w:after="20"/>
              <w:ind w:left="20"/>
              <w:jc w:val="both"/>
            </w:pPr>
            <w:r>
              <w:rPr>
                <w:rFonts w:ascii="Times New Roman"/>
                <w:b w:val="false"/>
                <w:i w:val="false"/>
                <w:color w:val="000000"/>
                <w:sz w:val="20"/>
              </w:rPr>
              <w:t>
Organization</w:t>
            </w:r>
          </w:p>
          <w:p>
            <w:pPr>
              <w:spacing w:after="20"/>
              <w:ind w:left="20"/>
              <w:jc w:val="both"/>
            </w:pPr>
            <w:r>
              <w:rPr>
                <w:rFonts w:ascii="Times New Roman"/>
                <w:b w:val="false"/>
                <w:i w:val="false"/>
                <w:color w:val="000000"/>
                <w:sz w:val="20"/>
              </w:rPr>
              <w:t>FeaturesType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Ұйымның/ жеке тұлғаның мекенжайы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Хат-хабарды сұрыптау және жеткізу үшін пошта қызметі енгізген пошталық индекс. </w:t>
            </w:r>
          </w:p>
          <w:p>
            <w:pPr>
              <w:spacing w:after="20"/>
              <w:ind w:left="20"/>
              <w:jc w:val="both"/>
            </w:pPr>
            <w:r>
              <w:rPr>
                <w:rFonts w:ascii="Times New Roman"/>
                <w:b w:val="false"/>
                <w:i w:val="false"/>
                <w:color w:val="000000"/>
                <w:sz w:val="20"/>
              </w:rPr>
              <w:t>
1-ден 9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w:t>
            </w:r>
          </w:p>
          <w:p>
            <w:pPr>
              <w:spacing w:after="20"/>
              <w:ind w:left="20"/>
              <w:jc w:val="both"/>
            </w:pPr>
            <w:r>
              <w:rPr>
                <w:rFonts w:ascii="Times New Roman"/>
                <w:b w:val="false"/>
                <w:i w:val="false"/>
                <w:color w:val="000000"/>
                <w:sz w:val="20"/>
              </w:rPr>
              <w:t>A2CodeType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w:t>
            </w:r>
          </w:p>
          <w:p>
            <w:pPr>
              <w:spacing w:after="20"/>
              <w:ind w:left="20"/>
              <w:jc w:val="both"/>
            </w:pPr>
            <w:r>
              <w:rPr>
                <w:rFonts w:ascii="Times New Roman"/>
                <w:b w:val="false"/>
                <w:i w:val="false"/>
                <w:color w:val="000000"/>
                <w:sz w:val="20"/>
              </w:rPr>
              <w:t>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атауы. </w:t>
            </w:r>
          </w:p>
          <w:p>
            <w:pPr>
              <w:spacing w:after="20"/>
              <w:ind w:left="20"/>
              <w:jc w:val="both"/>
            </w:pPr>
            <w:r>
              <w:rPr>
                <w:rFonts w:ascii="Times New Roman"/>
                <w:b w:val="false"/>
                <w:i w:val="false"/>
                <w:color w:val="000000"/>
                <w:sz w:val="20"/>
              </w:rPr>
              <w:t>
40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1-ден 50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w:t>
            </w:r>
          </w:p>
          <w:p>
            <w:pPr>
              <w:spacing w:after="20"/>
              <w:ind w:left="20"/>
              <w:jc w:val="both"/>
            </w:pPr>
            <w:r>
              <w:rPr>
                <w:rFonts w:ascii="Times New Roman"/>
                <w:b w:val="false"/>
                <w:i w:val="false"/>
                <w:color w:val="000000"/>
                <w:sz w:val="20"/>
              </w:rPr>
              <w:t>
35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Street</w:t>
            </w:r>
          </w:p>
          <w:p>
            <w:pPr>
              <w:spacing w:after="20"/>
              <w:ind w:left="20"/>
              <w:jc w:val="both"/>
            </w:pPr>
            <w:r>
              <w:rPr>
                <w:rFonts w:ascii="Times New Roman"/>
                <w:b w:val="false"/>
                <w:i w:val="false"/>
                <w:color w:val="000000"/>
                <w:sz w:val="20"/>
              </w:rPr>
              <w:t>HouseType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Көшенің атауы мен үйдің нөмірі. </w:t>
            </w:r>
          </w:p>
          <w:p>
            <w:pPr>
              <w:spacing w:after="20"/>
              <w:ind w:left="20"/>
              <w:jc w:val="both"/>
            </w:pPr>
            <w:r>
              <w:rPr>
                <w:rFonts w:ascii="Times New Roman"/>
                <w:b w:val="false"/>
                <w:i w:val="false"/>
                <w:color w:val="000000"/>
                <w:sz w:val="20"/>
              </w:rPr>
              <w:t>
50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p>
            <w:pPr>
              <w:spacing w:after="20"/>
              <w:ind w:left="20"/>
              <w:jc w:val="both"/>
            </w:pPr>
            <w:r>
              <w:rPr>
                <w:rFonts w:ascii="Times New Roman"/>
                <w:b w:val="false"/>
                <w:i w:val="false"/>
                <w:color w:val="000000"/>
                <w:sz w:val="20"/>
              </w:rPr>
              <w: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Жеке басты куәландыратын құжат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Жеке басты куәландыратын құжаттың қысқаша атауы. 15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SeriesType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сериясы. </w:t>
            </w:r>
          </w:p>
          <w:p>
            <w:pPr>
              <w:spacing w:after="20"/>
              <w:ind w:left="20"/>
              <w:jc w:val="both"/>
            </w:pPr>
            <w:r>
              <w:rPr>
                <w:rFonts w:ascii="Times New Roman"/>
                <w:b w:val="false"/>
                <w:i w:val="false"/>
                <w:color w:val="000000"/>
                <w:sz w:val="20"/>
              </w:rPr>
              <w:t>
11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NumberType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нөмірі. </w:t>
            </w:r>
          </w:p>
          <w:p>
            <w:pPr>
              <w:spacing w:after="20"/>
              <w:ind w:left="20"/>
              <w:jc w:val="both"/>
            </w:pPr>
            <w:r>
              <w:rPr>
                <w:rFonts w:ascii="Times New Roman"/>
                <w:b w:val="false"/>
                <w:i w:val="false"/>
                <w:color w:val="000000"/>
                <w:sz w:val="20"/>
              </w:rPr>
              <w:t>
25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w:t>
            </w:r>
          </w:p>
          <w:p>
            <w:pPr>
              <w:spacing w:after="20"/>
              <w:ind w:left="20"/>
              <w:jc w:val="both"/>
            </w:pPr>
            <w:r>
              <w:rPr>
                <w:rFonts w:ascii="Times New Roman"/>
                <w:b w:val="false"/>
                <w:i w:val="false"/>
                <w:color w:val="000000"/>
                <w:sz w:val="20"/>
              </w:rPr>
              <w:t>
150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Байланыс ақпараты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w:t>
            </w:r>
          </w:p>
          <w:p>
            <w:pPr>
              <w:spacing w:after="20"/>
              <w:ind w:left="20"/>
              <w:jc w:val="both"/>
            </w:pPr>
            <w:r>
              <w:rPr>
                <w:rFonts w:ascii="Times New Roman"/>
                <w:b w:val="false"/>
                <w:i w:val="false"/>
                <w:color w:val="000000"/>
                <w:sz w:val="20"/>
              </w:rPr>
              <w:t>
NumberType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w:t>
            </w:r>
          </w:p>
          <w:p>
            <w:pPr>
              <w:spacing w:after="20"/>
              <w:ind w:left="20"/>
              <w:jc w:val="both"/>
            </w:pPr>
            <w:r>
              <w:rPr>
                <w:rFonts w:ascii="Times New Roman"/>
                <w:b w:val="false"/>
                <w:i w:val="false"/>
                <w:color w:val="000000"/>
                <w:sz w:val="20"/>
              </w:rPr>
              <w:t>
NumberType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w:t>
            </w:r>
          </w:p>
          <w:p>
            <w:pPr>
              <w:spacing w:after="20"/>
              <w:ind w:left="20"/>
              <w:jc w:val="both"/>
            </w:pPr>
            <w:r>
              <w:rPr>
                <w:rFonts w:ascii="Times New Roman"/>
                <w:b w:val="false"/>
                <w:i w:val="false"/>
                <w:color w:val="000000"/>
                <w:sz w:val="20"/>
              </w:rPr>
              <w:t>
NumberType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Мәтіндік сипаттама. </w:t>
            </w:r>
          </w:p>
          <w:p>
            <w:pPr>
              <w:spacing w:after="20"/>
              <w:ind w:left="20"/>
              <w:jc w:val="both"/>
            </w:pPr>
            <w:r>
              <w:rPr>
                <w:rFonts w:ascii="Times New Roman"/>
                <w:b w:val="false"/>
                <w:i w:val="false"/>
                <w:color w:val="000000"/>
                <w:sz w:val="20"/>
              </w:rPr>
              <w:t>
50 символға дейін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Межелі орын/ жеткізу орны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w:t>
            </w:r>
          </w:p>
          <w:p>
            <w:pPr>
              <w:spacing w:after="20"/>
              <w:ind w:left="20"/>
              <w:jc w:val="both"/>
            </w:pPr>
            <w:r>
              <w:rPr>
                <w:rFonts w:ascii="Times New Roman"/>
                <w:b w:val="false"/>
                <w:i w:val="false"/>
                <w:color w:val="000000"/>
                <w:sz w:val="20"/>
              </w:rPr>
              <w:t>TIRDestinationType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ХЖТ-дағымежелі орын/ жеткізу орны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catTrans_cu:DestinationCustomsCode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Межелі кеден коды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w:t>
            </w:r>
          </w:p>
          <w:p>
            <w:pPr>
              <w:spacing w:after="20"/>
              <w:ind w:left="20"/>
              <w:jc w:val="both"/>
            </w:pPr>
            <w:r>
              <w:rPr>
                <w:rFonts w:ascii="Times New Roman"/>
                <w:b w:val="false"/>
                <w:i w:val="false"/>
                <w:color w:val="000000"/>
                <w:sz w:val="20"/>
              </w:rPr>
              <w:t>
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catTrans_cu:DeliveryCustomsPostCode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орны бекетінің коды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w:t>
            </w:r>
          </w:p>
          <w:p>
            <w:pPr>
              <w:spacing w:after="20"/>
              <w:ind w:left="20"/>
              <w:jc w:val="both"/>
            </w:pPr>
            <w:r>
              <w:rPr>
                <w:rFonts w:ascii="Times New Roman"/>
                <w:b w:val="false"/>
                <w:i w:val="false"/>
                <w:color w:val="000000"/>
                <w:sz w:val="20"/>
              </w:rPr>
              <w:t>
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catTrans_cu:Address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Ұйымның/ жеке тұлғаның мекенжайы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Хат-хабарды сұрыптау және жеткізу үшін пошта қызметі енгізген пошталық индекс. </w:t>
            </w:r>
          </w:p>
          <w:p>
            <w:pPr>
              <w:spacing w:after="20"/>
              <w:ind w:left="20"/>
              <w:jc w:val="both"/>
            </w:pPr>
            <w:r>
              <w:rPr>
                <w:rFonts w:ascii="Times New Roman"/>
                <w:b w:val="false"/>
                <w:i w:val="false"/>
                <w:color w:val="000000"/>
                <w:sz w:val="20"/>
              </w:rPr>
              <w:t>
1-ден 9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w:t>
            </w:r>
          </w:p>
          <w:p>
            <w:pPr>
              <w:spacing w:after="20"/>
              <w:ind w:left="20"/>
              <w:jc w:val="both"/>
            </w:pPr>
            <w:r>
              <w:rPr>
                <w:rFonts w:ascii="Times New Roman"/>
                <w:b w:val="false"/>
                <w:i w:val="false"/>
                <w:color w:val="000000"/>
                <w:sz w:val="20"/>
              </w:rPr>
              <w:t>
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w:t>
            </w:r>
          </w:p>
          <w:p>
            <w:pPr>
              <w:spacing w:after="20"/>
              <w:ind w:left="20"/>
              <w:jc w:val="both"/>
            </w:pPr>
            <w:r>
              <w:rPr>
                <w:rFonts w:ascii="Times New Roman"/>
                <w:b w:val="false"/>
                <w:i w:val="false"/>
                <w:color w:val="000000"/>
                <w:sz w:val="20"/>
              </w:rPr>
              <w:t>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атауы. </w:t>
            </w:r>
          </w:p>
          <w:p>
            <w:pPr>
              <w:spacing w:after="20"/>
              <w:ind w:left="20"/>
              <w:jc w:val="both"/>
            </w:pPr>
            <w:r>
              <w:rPr>
                <w:rFonts w:ascii="Times New Roman"/>
                <w:b w:val="false"/>
                <w:i w:val="false"/>
                <w:color w:val="000000"/>
                <w:sz w:val="20"/>
              </w:rPr>
              <w:t>
40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1-ден 50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w:t>
            </w:r>
          </w:p>
          <w:p>
            <w:pPr>
              <w:spacing w:after="20"/>
              <w:ind w:left="20"/>
              <w:jc w:val="both"/>
            </w:pPr>
            <w:r>
              <w:rPr>
                <w:rFonts w:ascii="Times New Roman"/>
                <w:b w:val="false"/>
                <w:i w:val="false"/>
                <w:color w:val="000000"/>
                <w:sz w:val="20"/>
              </w:rPr>
              <w:t>
35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Көшенің атауы мен үйдің нөмірі. </w:t>
            </w:r>
          </w:p>
          <w:p>
            <w:pPr>
              <w:spacing w:after="20"/>
              <w:ind w:left="20"/>
              <w:jc w:val="both"/>
            </w:pPr>
            <w:r>
              <w:rPr>
                <w:rFonts w:ascii="Times New Roman"/>
                <w:b w:val="false"/>
                <w:i w:val="false"/>
                <w:color w:val="000000"/>
                <w:sz w:val="20"/>
              </w:rPr>
              <w:t>
50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w:t>
            </w:r>
          </w:p>
          <w:p>
            <w:pPr>
              <w:spacing w:after="20"/>
              <w:ind w:left="20"/>
              <w:jc w:val="both"/>
            </w:pPr>
            <w:r>
              <w:rPr>
                <w:rFonts w:ascii="Times New Roman"/>
                <w:b w:val="false"/>
                <w:i w:val="false"/>
                <w:color w:val="000000"/>
                <w:sz w:val="20"/>
              </w:rPr>
              <w:t>
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catTrans_cu:DestinationPlaceName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Межелі орынның атауы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(порттың, Теміржол станциясыныңжәнет.б.) атауы. 40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TIRGoods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ХЖТ кітапшасындағы тауарлар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TIRGoodsType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ХЖТ кітапшасындағы тауарлар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GoodsNumeric</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Тізім бойынша тауар нөмірі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clt_ru:Count5Type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Реттік нөмірі. </w:t>
            </w:r>
          </w:p>
          <w:p>
            <w:pPr>
              <w:spacing w:after="20"/>
              <w:ind w:left="20"/>
              <w:jc w:val="both"/>
            </w:pPr>
            <w:r>
              <w:rPr>
                <w:rFonts w:ascii="Times New Roman"/>
                <w:b w:val="false"/>
                <w:i w:val="false"/>
                <w:color w:val="000000"/>
                <w:sz w:val="20"/>
              </w:rPr>
              <w:t>
1-ден 5 цифрға дейін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GoodsDescription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Жүктің атауы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w:t>
            </w:r>
          </w:p>
          <w:p>
            <w:pPr>
              <w:spacing w:after="20"/>
              <w:ind w:left="20"/>
              <w:jc w:val="both"/>
            </w:pPr>
            <w:r>
              <w:rPr>
                <w:rFonts w:ascii="Times New Roman"/>
                <w:b w:val="false"/>
                <w:i w:val="false"/>
                <w:color w:val="000000"/>
                <w:sz w:val="20"/>
              </w:rPr>
              <w:t>50Type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Мәтіндік жол. </w:t>
            </w:r>
          </w:p>
          <w:p>
            <w:pPr>
              <w:spacing w:after="20"/>
              <w:ind w:left="20"/>
              <w:jc w:val="both"/>
            </w:pPr>
            <w:r>
              <w:rPr>
                <w:rFonts w:ascii="Times New Roman"/>
                <w:b w:val="false"/>
                <w:i w:val="false"/>
                <w:color w:val="000000"/>
                <w:sz w:val="20"/>
              </w:rPr>
              <w:t>
250 символға дейін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GoodsTNVEDCode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clt_ru:CUGoods</w:t>
            </w:r>
          </w:p>
          <w:p>
            <w:pPr>
              <w:spacing w:after="20"/>
              <w:ind w:left="20"/>
              <w:jc w:val="both"/>
            </w:pPr>
            <w:r>
              <w:rPr>
                <w:rFonts w:ascii="Times New Roman"/>
                <w:b w:val="false"/>
                <w:i w:val="false"/>
                <w:color w:val="000000"/>
                <w:sz w:val="20"/>
              </w:rPr>
              <w:t>
Nomenclatuer</w:t>
            </w:r>
          </w:p>
          <w:p>
            <w:pPr>
              <w:spacing w:after="20"/>
              <w:ind w:left="20"/>
              <w:jc w:val="both"/>
            </w:pPr>
            <w:r>
              <w:rPr>
                <w:rFonts w:ascii="Times New Roman"/>
                <w:b w:val="false"/>
                <w:i w:val="false"/>
                <w:color w:val="000000"/>
                <w:sz w:val="20"/>
              </w:rPr>
              <w:t>
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бойынша тауар коды. ТД  үшін 6, 8 және 10 символ. ТД/ТДТ үшін </w:t>
            </w:r>
          </w:p>
          <w:p>
            <w:pPr>
              <w:spacing w:after="20"/>
              <w:ind w:left="20"/>
              <w:jc w:val="both"/>
            </w:pPr>
            <w:r>
              <w:rPr>
                <w:rFonts w:ascii="Times New Roman"/>
                <w:b w:val="false"/>
                <w:i w:val="false"/>
                <w:color w:val="000000"/>
                <w:sz w:val="20"/>
              </w:rPr>
              <w:t>
4 және 10 символ. Сандық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GrossWeightQuantity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салмағы, брутто (кг)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w:t>
            </w:r>
          </w:p>
          <w:p>
            <w:pPr>
              <w:spacing w:after="20"/>
              <w:ind w:left="20"/>
              <w:jc w:val="both"/>
            </w:pPr>
            <w:r>
              <w:rPr>
                <w:rFonts w:ascii="Times New Roman"/>
                <w:b w:val="false"/>
                <w:i w:val="false"/>
                <w:color w:val="000000"/>
                <w:sz w:val="20"/>
              </w:rPr>
              <w:t>
BasisType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 Үтірден кейін 6 белгі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NetWeightQuantity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салмағы, нетто (кг).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w:t>
            </w:r>
          </w:p>
          <w:p>
            <w:pPr>
              <w:spacing w:after="20"/>
              <w:ind w:left="20"/>
              <w:jc w:val="both"/>
            </w:pPr>
            <w:r>
              <w:rPr>
                <w:rFonts w:ascii="Times New Roman"/>
                <w:b w:val="false"/>
                <w:i w:val="false"/>
                <w:color w:val="000000"/>
                <w:sz w:val="20"/>
              </w:rPr>
              <w:t>
BasisType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 Үтірден кейін 6 белгі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SupplementaryGoodsQuantity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саны (қосымша өлшем бірлігіндегі)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w:t>
            </w:r>
          </w:p>
          <w:p>
            <w:pPr>
              <w:spacing w:after="20"/>
              <w:ind w:left="20"/>
              <w:jc w:val="both"/>
            </w:pPr>
            <w:r>
              <w:rPr>
                <w:rFonts w:ascii="Times New Roman"/>
                <w:b w:val="false"/>
                <w:i w:val="false"/>
                <w:color w:val="000000"/>
                <w:sz w:val="20"/>
              </w:rPr>
              <w:t>
BasisType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 Үтірден кейін 6 белгі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SupplementaryMeasureUnitCode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өлшем бірлігінің коды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3 символ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InvoicedCost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Фактуралық құн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InvoicedCostCurrencyCode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сыныптауышына сәйкес фактуралық құн валютасының әріптік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clt_ru:CurrencyA</w:t>
            </w:r>
          </w:p>
          <w:p>
            <w:pPr>
              <w:spacing w:after="20"/>
              <w:ind w:left="20"/>
              <w:jc w:val="both"/>
            </w:pPr>
            <w:r>
              <w:rPr>
                <w:rFonts w:ascii="Times New Roman"/>
                <w:b w:val="false"/>
                <w:i w:val="false"/>
                <w:color w:val="000000"/>
                <w:sz w:val="20"/>
              </w:rPr>
              <w:t>3CodeType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alpha-3 валюта коды. 3 символ. Мәтіндік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сипаттау тілінің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w:t>
            </w:r>
          </w:p>
          <w:p>
            <w:pPr>
              <w:spacing w:after="20"/>
              <w:ind w:left="20"/>
              <w:jc w:val="both"/>
            </w:pPr>
            <w:r>
              <w:rPr>
                <w:rFonts w:ascii="Times New Roman"/>
                <w:b w:val="false"/>
                <w:i w:val="false"/>
                <w:color w:val="000000"/>
                <w:sz w:val="20"/>
              </w:rPr>
              <w:t>
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стандартында  alpha-2 тілінің коды. 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PlacesInfo</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орындары туралы мәліметтер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catTrans_cu:TR</w:t>
            </w:r>
          </w:p>
          <w:p>
            <w:pPr>
              <w:spacing w:after="20"/>
              <w:ind w:left="20"/>
              <w:jc w:val="both"/>
            </w:pPr>
            <w:r>
              <w:rPr>
                <w:rFonts w:ascii="Times New Roman"/>
                <w:b w:val="false"/>
                <w:i w:val="false"/>
                <w:color w:val="000000"/>
                <w:sz w:val="20"/>
              </w:rPr>
              <w:t>
PackingInfoType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Жүк орындары және тауарлар қаптамасы туралы мәліметтер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catTrans_cu:PackingCode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қаптама және қаптама материалдары түрлерінің сыныптауышына сәйкес тауарлар қаптамасы/жүк орындары түрінің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w:t>
            </w:r>
          </w:p>
          <w:p>
            <w:pPr>
              <w:spacing w:after="20"/>
              <w:ind w:left="20"/>
              <w:jc w:val="both"/>
            </w:pPr>
            <w:r>
              <w:rPr>
                <w:rFonts w:ascii="Times New Roman"/>
                <w:b w:val="false"/>
                <w:i w:val="false"/>
                <w:color w:val="000000"/>
                <w:sz w:val="20"/>
              </w:rPr>
              <w:t>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түрінің коды, қаптаманың коды</w:t>
            </w:r>
          </w:p>
          <w:p>
            <w:pPr>
              <w:spacing w:after="20"/>
              <w:ind w:left="20"/>
              <w:jc w:val="both"/>
            </w:pPr>
            <w:r>
              <w:rPr>
                <w:rFonts w:ascii="Times New Roman"/>
                <w:b w:val="false"/>
                <w:i w:val="false"/>
                <w:color w:val="000000"/>
                <w:sz w:val="20"/>
              </w:rPr>
              <w:t xml:space="preserve">2 символ. Мәтіндік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catTrans_cu:PakingQuantity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w:t>
            </w:r>
          </w:p>
          <w:p>
            <w:pPr>
              <w:spacing w:after="20"/>
              <w:ind w:left="20"/>
              <w:jc w:val="both"/>
            </w:pPr>
            <w:r>
              <w:rPr>
                <w:rFonts w:ascii="Times New Roman"/>
                <w:b w:val="false"/>
                <w:i w:val="false"/>
                <w:color w:val="000000"/>
                <w:sz w:val="20"/>
              </w:rPr>
              <w:t xml:space="preserve">
қаптамалардың саны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clt_ru:Packages</w:t>
            </w:r>
          </w:p>
          <w:p>
            <w:pPr>
              <w:spacing w:after="20"/>
              <w:ind w:left="20"/>
              <w:jc w:val="both"/>
            </w:pPr>
            <w:r>
              <w:rPr>
                <w:rFonts w:ascii="Times New Roman"/>
                <w:b w:val="false"/>
                <w:i w:val="false"/>
                <w:color w:val="000000"/>
                <w:sz w:val="20"/>
              </w:rPr>
              <w:t>
QuantityType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0-ден бастап қоса алғанда. 8 цифрға дейін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catTrans_cu:PackingDescription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w:t>
            </w:r>
          </w:p>
          <w:p>
            <w:pPr>
              <w:spacing w:after="20"/>
              <w:ind w:left="20"/>
              <w:jc w:val="both"/>
            </w:pPr>
            <w:r>
              <w:rPr>
                <w:rFonts w:ascii="Times New Roman"/>
                <w:b w:val="false"/>
                <w:i w:val="false"/>
                <w:color w:val="000000"/>
                <w:sz w:val="20"/>
              </w:rPr>
              <w:t xml:space="preserve">
қаптаманың сипаттамасы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catTrans_cu:PakagePartQuantity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ішінара орналастырылған қаптаманың/ Жүк орындарының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clt_ru:Pakage</w:t>
            </w:r>
          </w:p>
          <w:p>
            <w:pPr>
              <w:spacing w:after="20"/>
              <w:ind w:left="20"/>
              <w:jc w:val="both"/>
            </w:pPr>
            <w:r>
              <w:rPr>
                <w:rFonts w:ascii="Times New Roman"/>
                <w:b w:val="false"/>
                <w:i w:val="false"/>
                <w:color w:val="000000"/>
                <w:sz w:val="20"/>
              </w:rPr>
              <w:t>
NumberType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жүк орнының Реттік нөмірі. 8 белгіге дейін.Сандық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PackingInfo</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қаптамасы туралы мәліметтер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catTrans_cu:TR</w:t>
            </w:r>
          </w:p>
          <w:p>
            <w:pPr>
              <w:spacing w:after="20"/>
              <w:ind w:left="20"/>
              <w:jc w:val="both"/>
            </w:pPr>
            <w:r>
              <w:rPr>
                <w:rFonts w:ascii="Times New Roman"/>
                <w:b w:val="false"/>
                <w:i w:val="false"/>
                <w:color w:val="000000"/>
                <w:sz w:val="20"/>
              </w:rPr>
              <w:t>
PackingInfoType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Жүк орындары және тауарлар қаптамасы туралы мәліметтер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catTrans_cu:PackingCode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қаптама және қаптама материалдары түрлерінің сыныптауышына сәйкес тауарлар қаптамасы/жүк орындары түрінің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w:t>
            </w:r>
          </w:p>
          <w:p>
            <w:pPr>
              <w:spacing w:after="20"/>
              <w:ind w:left="20"/>
              <w:jc w:val="both"/>
            </w:pPr>
            <w:r>
              <w:rPr>
                <w:rFonts w:ascii="Times New Roman"/>
                <w:b w:val="false"/>
                <w:i w:val="false"/>
                <w:color w:val="000000"/>
                <w:sz w:val="20"/>
              </w:rPr>
              <w:t>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түрінің коды, қаптаманың коды</w:t>
            </w:r>
          </w:p>
          <w:p>
            <w:pPr>
              <w:spacing w:after="20"/>
              <w:ind w:left="20"/>
              <w:jc w:val="both"/>
            </w:pPr>
            <w:r>
              <w:rPr>
                <w:rFonts w:ascii="Times New Roman"/>
                <w:b w:val="false"/>
                <w:i w:val="false"/>
                <w:color w:val="000000"/>
                <w:sz w:val="20"/>
              </w:rPr>
              <w:t>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catTrans_cu:PakingQuantity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w:t>
            </w:r>
          </w:p>
          <w:p>
            <w:pPr>
              <w:spacing w:after="20"/>
              <w:ind w:left="20"/>
              <w:jc w:val="both"/>
            </w:pPr>
            <w:r>
              <w:rPr>
                <w:rFonts w:ascii="Times New Roman"/>
                <w:b w:val="false"/>
                <w:i w:val="false"/>
                <w:color w:val="000000"/>
                <w:sz w:val="20"/>
              </w:rPr>
              <w:t>
қаптамалардың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clt_ru:Packages</w:t>
            </w:r>
          </w:p>
          <w:p>
            <w:pPr>
              <w:spacing w:after="20"/>
              <w:ind w:left="20"/>
              <w:jc w:val="both"/>
            </w:pPr>
            <w:r>
              <w:rPr>
                <w:rFonts w:ascii="Times New Roman"/>
                <w:b w:val="false"/>
                <w:i w:val="false"/>
                <w:color w:val="000000"/>
                <w:sz w:val="20"/>
              </w:rPr>
              <w:t>
QuantityType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0-ден бастап қоса алғанда. 8 цифрға дейін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catTrans_cu:PackingDescription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w:t>
            </w:r>
          </w:p>
          <w:p>
            <w:pPr>
              <w:spacing w:after="20"/>
              <w:ind w:left="20"/>
              <w:jc w:val="both"/>
            </w:pPr>
            <w:r>
              <w:rPr>
                <w:rFonts w:ascii="Times New Roman"/>
                <w:b w:val="false"/>
                <w:i w:val="false"/>
                <w:color w:val="000000"/>
                <w:sz w:val="20"/>
              </w:rPr>
              <w:t>
қаптаманың сипаттамасы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catTrans_cu:PakagePartQuantity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ішінара орналастырылған қаптаманың/ Жүк орындарының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clt_ru:Pakage</w:t>
            </w:r>
          </w:p>
          <w:p>
            <w:pPr>
              <w:spacing w:after="20"/>
              <w:ind w:left="20"/>
              <w:jc w:val="both"/>
            </w:pPr>
            <w:r>
              <w:rPr>
                <w:rFonts w:ascii="Times New Roman"/>
                <w:b w:val="false"/>
                <w:i w:val="false"/>
                <w:color w:val="000000"/>
                <w:sz w:val="20"/>
              </w:rPr>
              <w:t>NumberType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жүк орнының Реттік нөмірі. 8 белгіге дейін.Сандық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w:t>
            </w:r>
          </w:p>
          <w:p>
            <w:pPr>
              <w:spacing w:after="20"/>
              <w:ind w:left="20"/>
              <w:jc w:val="both"/>
            </w:pPr>
            <w:r>
              <w:rPr>
                <w:rFonts w:ascii="Times New Roman"/>
                <w:b w:val="false"/>
                <w:i w:val="false"/>
                <w:color w:val="000000"/>
                <w:sz w:val="20"/>
              </w:rPr>
              <w:t>
DocumentType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Алдыңғы құжаттар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 қосымша сәйкестендіргіш</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саны (Реттік нөмірі, коэффициенті, пайызы).Үтірден кейін  0 белгі. 0-ден 9-ға дейін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PrecedingDocumentCustoms</w:t>
            </w:r>
          </w:p>
          <w:p>
            <w:pPr>
              <w:spacing w:after="20"/>
              <w:ind w:left="20"/>
              <w:jc w:val="both"/>
            </w:pPr>
            <w:r>
              <w:rPr>
                <w:rFonts w:ascii="Times New Roman"/>
                <w:b w:val="false"/>
                <w:i w:val="false"/>
                <w:color w:val="000000"/>
                <w:sz w:val="20"/>
              </w:rPr>
              <w:t>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кеден органының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w:t>
            </w:r>
          </w:p>
          <w:p>
            <w:pPr>
              <w:spacing w:after="20"/>
              <w:ind w:left="20"/>
              <w:jc w:val="both"/>
            </w:pPr>
            <w:r>
              <w:rPr>
                <w:rFonts w:ascii="Times New Roman"/>
                <w:b w:val="false"/>
                <w:i w:val="false"/>
                <w:color w:val="000000"/>
                <w:sz w:val="20"/>
              </w:rPr>
              <w:t>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PrecedingDocumentNumber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 құжаттың тіркеу нөмірі / транзиттеу кезіндегі құжаттың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clt_ru:Preceding</w:t>
            </w:r>
          </w:p>
          <w:p>
            <w:pPr>
              <w:spacing w:after="20"/>
              <w:ind w:left="20"/>
              <w:jc w:val="both"/>
            </w:pPr>
            <w:r>
              <w:rPr>
                <w:rFonts w:ascii="Times New Roman"/>
                <w:b w:val="false"/>
                <w:i w:val="false"/>
                <w:color w:val="000000"/>
                <w:sz w:val="20"/>
              </w:rPr>
              <w:t>
DocumentNumber</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нөмірі.7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PrecedingDocumentGoods</w:t>
            </w:r>
          </w:p>
          <w:p>
            <w:pPr>
              <w:spacing w:after="20"/>
              <w:ind w:left="20"/>
              <w:jc w:val="both"/>
            </w:pPr>
            <w:r>
              <w:rPr>
                <w:rFonts w:ascii="Times New Roman"/>
                <w:b w:val="false"/>
                <w:i w:val="false"/>
                <w:color w:val="000000"/>
                <w:sz w:val="20"/>
              </w:rPr>
              <w:t>
Numeric</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құжаттағы тауардың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3 символ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w:t>
            </w:r>
          </w:p>
          <w:p>
            <w:pPr>
              <w:spacing w:after="20"/>
              <w:ind w:left="20"/>
              <w:jc w:val="both"/>
            </w:pPr>
            <w:r>
              <w:rPr>
                <w:rFonts w:ascii="Times New Roman"/>
                <w:b w:val="false"/>
                <w:i w:val="false"/>
                <w:color w:val="000000"/>
                <w:sz w:val="20"/>
              </w:rPr>
              <w:t>
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PrecedingDocumentModeCode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түрлерінің сыныптауышына сәйкес алдыңғы құжат түрінің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w:t>
            </w:r>
          </w:p>
          <w:p>
            <w:pPr>
              <w:spacing w:after="20"/>
              <w:ind w:left="20"/>
              <w:jc w:val="both"/>
            </w:pPr>
            <w:r>
              <w:rPr>
                <w:rFonts w:ascii="Times New Roman"/>
                <w:b w:val="false"/>
                <w:i w:val="false"/>
                <w:color w:val="000000"/>
                <w:sz w:val="20"/>
              </w:rPr>
              <w:t>
DocumentCodeType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түрінің коды.</w:t>
            </w:r>
          </w:p>
          <w:p>
            <w:pPr>
              <w:spacing w:after="20"/>
              <w:ind w:left="20"/>
              <w:jc w:val="both"/>
            </w:pPr>
            <w:r>
              <w:rPr>
                <w:rFonts w:ascii="Times New Roman"/>
                <w:b w:val="false"/>
                <w:i w:val="false"/>
                <w:color w:val="000000"/>
                <w:sz w:val="20"/>
              </w:rPr>
              <w:t>5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LineNumber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реттік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clt_ru:SheetNumber</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Парақтың нөмірі/Парақтардың жалпы саны. 5 цифрға дейін. Сандық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NetWeightQuantity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салмағы, нетто (кг).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w:t>
            </w:r>
          </w:p>
          <w:p>
            <w:pPr>
              <w:spacing w:after="20"/>
              <w:ind w:left="20"/>
              <w:jc w:val="both"/>
            </w:pPr>
            <w:r>
              <w:rPr>
                <w:rFonts w:ascii="Times New Roman"/>
                <w:b w:val="false"/>
                <w:i w:val="false"/>
                <w:color w:val="000000"/>
                <w:sz w:val="20"/>
              </w:rPr>
              <w:t>
BasisType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 Үтірден кейін 6 белгі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 елінің коды </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w:t>
            </w:r>
          </w:p>
          <w:p>
            <w:pPr>
              <w:spacing w:after="20"/>
              <w:ind w:left="20"/>
              <w:jc w:val="both"/>
            </w:pPr>
            <w:r>
              <w:rPr>
                <w:rFonts w:ascii="Times New Roman"/>
                <w:b w:val="false"/>
                <w:i w:val="false"/>
                <w:color w:val="000000"/>
                <w:sz w:val="20"/>
              </w:rPr>
              <w:t>
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SupplementaryGoodsQuantity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тауар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w:t>
            </w:r>
          </w:p>
          <w:p>
            <w:pPr>
              <w:spacing w:after="20"/>
              <w:ind w:left="20"/>
              <w:jc w:val="both"/>
            </w:pPr>
            <w:r>
              <w:rPr>
                <w:rFonts w:ascii="Times New Roman"/>
                <w:b w:val="false"/>
                <w:i w:val="false"/>
                <w:color w:val="000000"/>
                <w:sz w:val="20"/>
              </w:rPr>
              <w:t>
taryQuantityType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Қосымша өлшем бірлігіндегі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w:t>
            </w:r>
          </w:p>
          <w:p>
            <w:pPr>
              <w:spacing w:after="20"/>
              <w:ind w:left="20"/>
              <w:jc w:val="both"/>
            </w:pPr>
            <w:r>
              <w:rPr>
                <w:rFonts w:ascii="Times New Roman"/>
                <w:b w:val="false"/>
                <w:i w:val="false"/>
                <w:color w:val="000000"/>
                <w:sz w:val="20"/>
              </w:rPr>
              <w:t>
BasisType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 Үтірден кейін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w:t>
            </w:r>
          </w:p>
          <w:p>
            <w:pPr>
              <w:spacing w:after="20"/>
              <w:ind w:left="20"/>
              <w:jc w:val="both"/>
            </w:pPr>
            <w:r>
              <w:rPr>
                <w:rFonts w:ascii="Times New Roman"/>
                <w:b w:val="false"/>
                <w:i w:val="false"/>
                <w:color w:val="000000"/>
                <w:sz w:val="20"/>
              </w:rPr>
              <w:t>
Qualifier</w:t>
            </w:r>
          </w:p>
          <w:p>
            <w:pPr>
              <w:spacing w:after="20"/>
              <w:ind w:left="20"/>
              <w:jc w:val="both"/>
            </w:pPr>
            <w:r>
              <w:rPr>
                <w:rFonts w:ascii="Times New Roman"/>
                <w:b w:val="false"/>
                <w:i w:val="false"/>
                <w:color w:val="000000"/>
                <w:sz w:val="20"/>
              </w:rPr>
              <w: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w:t>
            </w:r>
          </w:p>
          <w:p>
            <w:pPr>
              <w:spacing w:after="20"/>
              <w:ind w:left="20"/>
              <w:jc w:val="both"/>
            </w:pPr>
            <w:r>
              <w:rPr>
                <w:rFonts w:ascii="Times New Roman"/>
                <w:b w:val="false"/>
                <w:i w:val="false"/>
                <w:color w:val="000000"/>
                <w:sz w:val="20"/>
              </w:rPr>
              <w:t>
UnitQualifierName</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w:t>
            </w:r>
          </w:p>
          <w:p>
            <w:pPr>
              <w:spacing w:after="20"/>
              <w:ind w:left="20"/>
              <w:jc w:val="both"/>
            </w:pPr>
            <w:r>
              <w:rPr>
                <w:rFonts w:ascii="Times New Roman"/>
                <w:b w:val="false"/>
                <w:i w:val="false"/>
                <w:color w:val="000000"/>
                <w:sz w:val="20"/>
              </w:rPr>
              <w:t>
QualifierCode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-да қолданылатын өлшем бірліктеріне сәйкес өлшем бірлігінің коды</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
QualifierCodeType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коды.3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CUPresentedDocuments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PresentedDocumentsType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Ұсынылған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w:t>
            </w:r>
          </w:p>
          <w:p>
            <w:pPr>
              <w:spacing w:after="20"/>
              <w:ind w:left="20"/>
              <w:jc w:val="both"/>
            </w:pPr>
            <w:r>
              <w:rPr>
                <w:rFonts w:ascii="Times New Roman"/>
                <w:b w:val="false"/>
                <w:i w:val="false"/>
                <w:color w:val="000000"/>
                <w:sz w:val="20"/>
              </w:rPr>
              <w:t>
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w:t>
            </w:r>
          </w:p>
          <w:p>
            <w:pPr>
              <w:spacing w:after="20"/>
              <w:ind w:left="20"/>
              <w:jc w:val="both"/>
            </w:pPr>
            <w:r>
              <w:rPr>
                <w:rFonts w:ascii="Times New Roman"/>
                <w:b w:val="false"/>
                <w:i w:val="false"/>
                <w:color w:val="000000"/>
                <w:sz w:val="20"/>
              </w:rPr>
              <w:t>
NumberType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кеден органының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w:t>
            </w:r>
          </w:p>
          <w:p>
            <w:pPr>
              <w:spacing w:after="20"/>
              <w:ind w:left="20"/>
              <w:jc w:val="both"/>
            </w:pPr>
            <w:r>
              <w:rPr>
                <w:rFonts w:ascii="Times New Roman"/>
                <w:b w:val="false"/>
                <w:i w:val="false"/>
                <w:color w:val="000000"/>
                <w:sz w:val="20"/>
              </w:rPr>
              <w:t>
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PresentedDocumentModeCode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түрінің коды. 44-графадағы мәліметтер мәлімделген кезде пайдаланылатын құжаттар түрінің сыныптауышына сәйкес толтырылады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w:t>
            </w:r>
          </w:p>
          <w:p>
            <w:pPr>
              <w:spacing w:after="20"/>
              <w:ind w:left="20"/>
              <w:jc w:val="both"/>
            </w:pPr>
            <w:r>
              <w:rPr>
                <w:rFonts w:ascii="Times New Roman"/>
                <w:b w:val="false"/>
                <w:i w:val="false"/>
                <w:color w:val="000000"/>
                <w:sz w:val="20"/>
              </w:rPr>
              <w:t>
DocumentCode</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түрінің коды.</w:t>
            </w:r>
          </w:p>
          <w:p>
            <w:pPr>
              <w:spacing w:after="20"/>
              <w:ind w:left="20"/>
              <w:jc w:val="both"/>
            </w:pPr>
            <w:r>
              <w:rPr>
                <w:rFonts w:ascii="Times New Roman"/>
                <w:b w:val="false"/>
                <w:i w:val="false"/>
                <w:color w:val="000000"/>
                <w:sz w:val="20"/>
              </w:rPr>
              <w:t>5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DocumentBeginActionsDate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қолданысы басталған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DocumentEndActionsDate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қолданысы аяқталған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сертификат берген елдің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w:t>
            </w:r>
          </w:p>
          <w:p>
            <w:pPr>
              <w:spacing w:after="20"/>
              <w:ind w:left="20"/>
              <w:jc w:val="both"/>
            </w:pPr>
            <w:r>
              <w:rPr>
                <w:rFonts w:ascii="Times New Roman"/>
                <w:b w:val="false"/>
                <w:i w:val="false"/>
                <w:color w:val="000000"/>
                <w:sz w:val="20"/>
              </w:rPr>
              <w:t>A2CodeType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 2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IdentityMark</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Пломбалар немесе таным белгілері (саны, сәйкестендіру)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catTrans_cu:IdentityMarkType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Пломбаларнемесетанымбелгілері (саны, сәйкестендіру)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catTrans_cu:IdentityNumber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clt_ru:Count5Type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нөмірі. 1-ден 5 цифрға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catTrans_cu:MarkDescription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және сәйкестендіру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w:t>
            </w:r>
          </w:p>
          <w:p>
            <w:pPr>
              <w:spacing w:after="20"/>
              <w:ind w:left="20"/>
              <w:jc w:val="both"/>
            </w:pPr>
            <w:r>
              <w:rPr>
                <w:rFonts w:ascii="Times New Roman"/>
                <w:b w:val="false"/>
                <w:i w:val="false"/>
                <w:color w:val="000000"/>
                <w:sz w:val="20"/>
              </w:rPr>
              <w:t>250Type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BorderCustoms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және көлік құралдарының келуі күтілетін кеден органы (шекарадан өткізу пункті)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cat_ru:CUCustoms</w:t>
            </w:r>
          </w:p>
          <w:p>
            <w:pPr>
              <w:spacing w:after="20"/>
              <w:ind w:left="20"/>
              <w:jc w:val="both"/>
            </w:pPr>
            <w:r>
              <w:rPr>
                <w:rFonts w:ascii="Times New Roman"/>
                <w:b w:val="false"/>
                <w:i w:val="false"/>
                <w:color w:val="000000"/>
                <w:sz w:val="20"/>
              </w:rPr>
              <w:t>
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Кеден органы туралы мәліметтер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органының коды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w:t>
            </w:r>
          </w:p>
          <w:p>
            <w:pPr>
              <w:spacing w:after="20"/>
              <w:ind w:left="20"/>
              <w:jc w:val="both"/>
            </w:pPr>
            <w:r>
              <w:rPr>
                <w:rFonts w:ascii="Times New Roman"/>
                <w:b w:val="false"/>
                <w:i w:val="false"/>
                <w:color w:val="000000"/>
                <w:sz w:val="20"/>
              </w:rPr>
              <w:t>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cat_ru:OfficeName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органының атауы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w:t>
            </w:r>
          </w:p>
          <w:p>
            <w:pPr>
              <w:spacing w:after="20"/>
              <w:ind w:left="20"/>
              <w:jc w:val="both"/>
            </w:pPr>
            <w:r>
              <w:rPr>
                <w:rFonts w:ascii="Times New Roman"/>
                <w:b w:val="false"/>
                <w:i w:val="false"/>
                <w:color w:val="000000"/>
                <w:sz w:val="20"/>
              </w:rPr>
              <w:t>OfficeNameType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қысқаша атауы. 50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cat_ru:CustomsCountry</w:t>
            </w:r>
          </w:p>
          <w:p>
            <w:pPr>
              <w:spacing w:after="20"/>
              <w:ind w:left="20"/>
              <w:jc w:val="both"/>
            </w:pPr>
            <w:r>
              <w:rPr>
                <w:rFonts w:ascii="Times New Roman"/>
                <w:b w:val="false"/>
                <w:i w:val="false"/>
                <w:color w:val="000000"/>
                <w:sz w:val="20"/>
              </w:rPr>
              <w:t>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коды. Үш таңбалы цифрлық код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w:t>
            </w:r>
          </w:p>
          <w:p>
            <w:pPr>
              <w:spacing w:after="20"/>
              <w:ind w:left="20"/>
              <w:jc w:val="both"/>
            </w:pPr>
            <w:r>
              <w:rPr>
                <w:rFonts w:ascii="Times New Roman"/>
                <w:b w:val="false"/>
                <w:i w:val="false"/>
                <w:color w:val="000000"/>
                <w:sz w:val="20"/>
              </w:rPr>
              <w:t>N3CodeType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digital-3 елінің коды. 3символ.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70" w:id="65"/>
    <w:p>
      <w:pPr>
        <w:spacing w:after="0"/>
        <w:ind w:left="0"/>
        <w:jc w:val="both"/>
      </w:pPr>
      <w:r>
        <w:rPr>
          <w:rFonts w:ascii="Times New Roman"/>
          <w:b w:val="false"/>
          <w:i w:val="false"/>
          <w:color w:val="000000"/>
          <w:sz w:val="28"/>
        </w:rPr>
        <w:t xml:space="preserve">
      3.2. Жергілікті қолданбалы типтер </w:t>
      </w:r>
    </w:p>
    <w:bookmarkEnd w:id="65"/>
    <w:bookmarkStart w:name="z71" w:id="66"/>
    <w:p>
      <w:pPr>
        <w:spacing w:after="0"/>
        <w:ind w:left="0"/>
        <w:jc w:val="both"/>
      </w:pPr>
      <w:r>
        <w:rPr>
          <w:rFonts w:ascii="Times New Roman"/>
          <w:b w:val="false"/>
          <w:i w:val="false"/>
          <w:color w:val="000000"/>
          <w:sz w:val="28"/>
        </w:rPr>
        <w:t>
      3.2.1. CUDepartureArrivalTransportType</w:t>
      </w:r>
    </w:p>
    <w:bookmarkEnd w:id="66"/>
    <w:p>
      <w:pPr>
        <w:spacing w:after="0"/>
        <w:ind w:left="0"/>
        <w:jc w:val="both"/>
      </w:pPr>
      <w:r>
        <w:rPr>
          <w:rFonts w:ascii="Times New Roman"/>
          <w:b w:val="false"/>
          <w:i w:val="false"/>
          <w:color w:val="000000"/>
          <w:sz w:val="28"/>
        </w:rPr>
        <w:t>
      Айқындама:</w:t>
      </w:r>
    </w:p>
    <w:p>
      <w:pPr>
        <w:spacing w:after="0"/>
        <w:ind w:left="0"/>
        <w:jc w:val="both"/>
      </w:pPr>
      <w:r>
        <w:rPr>
          <w:rFonts w:ascii="Times New Roman"/>
          <w:b w:val="false"/>
          <w:i w:val="false"/>
          <w:color w:val="000000"/>
          <w:sz w:val="28"/>
        </w:rPr>
        <w:t>
           Келетін/кететін кездегі көлік құралдары</w:t>
      </w:r>
    </w:p>
    <w:p>
      <w:pPr>
        <w:spacing w:after="0"/>
        <w:ind w:left="0"/>
        <w:jc w:val="both"/>
      </w:pPr>
      <w:r>
        <w:rPr>
          <w:rFonts w:ascii="Times New Roman"/>
          <w:b w:val="false"/>
          <w:i w:val="false"/>
          <w:color w:val="000000"/>
          <w:sz w:val="28"/>
        </w:rPr>
        <w:t>
      Мына типтердің қасиеттеріне ие:</w:t>
      </w:r>
    </w:p>
    <w:p>
      <w:pPr>
        <w:spacing w:after="0"/>
        <w:ind w:left="0"/>
        <w:jc w:val="both"/>
      </w:pPr>
      <w:r>
        <w:rPr>
          <w:rFonts w:ascii="Times New Roman"/>
          <w:b w:val="false"/>
          <w:i w:val="false"/>
          <w:color w:val="000000"/>
          <w:sz w:val="28"/>
        </w:rPr>
        <w:t>
           cat_ru:CUTransportMeansType</w:t>
      </w:r>
    </w:p>
    <w:p>
      <w:pPr>
        <w:spacing w:after="0"/>
        <w:ind w:left="0"/>
        <w:jc w:val="both"/>
      </w:pPr>
      <w:r>
        <w:rPr>
          <w:rFonts w:ascii="Times New Roman"/>
          <w:b w:val="false"/>
          <w:i w:val="false"/>
          <w:color w:val="000000"/>
          <w:sz w:val="28"/>
        </w:rPr>
        <w:t>
      Еншілес элементтер: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w:t>
            </w:r>
          </w:p>
          <w:p>
            <w:pPr>
              <w:spacing w:after="20"/>
              <w:ind w:left="20"/>
              <w:jc w:val="both"/>
            </w:pPr>
            <w:r>
              <w:rPr>
                <w:rFonts w:ascii="Times New Roman"/>
                <w:b w:val="false"/>
                <w:i w:val="false"/>
                <w:color w:val="000000"/>
                <w:sz w:val="20"/>
              </w:rPr>
              <w:t>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Саны. Реттік нөмірі. 1-ден 5 цифрға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cat_ru:TransportMeansBase</w:t>
            </w:r>
          </w:p>
          <w:p>
            <w:pPr>
              <w:spacing w:after="20"/>
              <w:ind w:left="20"/>
              <w:jc w:val="both"/>
            </w:pPr>
            <w:r>
              <w:rPr>
                <w:rFonts w:ascii="Times New Roman"/>
                <w:b w:val="false"/>
                <w:i w:val="false"/>
                <w:color w:val="000000"/>
                <w:sz w:val="20"/>
              </w:rPr>
              <w:t>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құжаттарда көлік құралын сипаттауға арналған базалық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cutirc:CUTIR_Carnet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көлік (тасымал) құжаттарымен және коммерциялық құжаттармен бірге ХЖТ кітапшасы пайдаланылатын транзиттік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72" w:id="67"/>
    <w:p>
      <w:pPr>
        <w:spacing w:after="0"/>
        <w:ind w:left="0"/>
        <w:jc w:val="both"/>
      </w:pPr>
      <w:r>
        <w:rPr>
          <w:rFonts w:ascii="Times New Roman"/>
          <w:b w:val="false"/>
          <w:i w:val="false"/>
          <w:color w:val="000000"/>
          <w:sz w:val="28"/>
        </w:rPr>
        <w:t>
      3.2.2. PrecedingDocumentType</w:t>
      </w:r>
    </w:p>
    <w:bookmarkEnd w:id="67"/>
    <w:p>
      <w:pPr>
        <w:spacing w:after="0"/>
        <w:ind w:left="0"/>
        <w:jc w:val="both"/>
      </w:pPr>
      <w:r>
        <w:rPr>
          <w:rFonts w:ascii="Times New Roman"/>
          <w:b w:val="false"/>
          <w:i w:val="false"/>
          <w:color w:val="000000"/>
          <w:sz w:val="28"/>
        </w:rPr>
        <w:t>
      Айқындама:</w:t>
      </w:r>
    </w:p>
    <w:p>
      <w:pPr>
        <w:spacing w:after="0"/>
        <w:ind w:left="0"/>
        <w:jc w:val="both"/>
      </w:pPr>
      <w:r>
        <w:rPr>
          <w:rFonts w:ascii="Times New Roman"/>
          <w:b w:val="false"/>
          <w:i w:val="false"/>
          <w:color w:val="000000"/>
          <w:sz w:val="28"/>
        </w:rPr>
        <w:t>
           Алдыңғы құжаттар</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 қосымша сәйкестендіргіш</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Өлшем бірлігінсіз саны (Реттік нөмірі, коэффициенті, пайызы).Үтірден кейін  0 белгі. 0-ден 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w:t>
            </w:r>
          </w:p>
          <w:p>
            <w:pPr>
              <w:spacing w:after="20"/>
              <w:ind w:left="20"/>
              <w:jc w:val="both"/>
            </w:pPr>
            <w:r>
              <w:rPr>
                <w:rFonts w:ascii="Times New Roman"/>
                <w:b w:val="false"/>
                <w:i w:val="false"/>
                <w:color w:val="000000"/>
                <w:sz w:val="20"/>
              </w:rPr>
              <w:t>
tCustomsCode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Кеден органының коды. 2, 5 немесе 8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Күні. YYYY-MM-DD форматтағы күні. Стандарт бойынша ISO 8601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 құжаттың тіркеу нөмірі / транзиттеу кезіндегі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clt_ru:PrecedingDocument</w:t>
            </w:r>
          </w:p>
          <w:p>
            <w:pPr>
              <w:spacing w:after="20"/>
              <w:ind w:left="20"/>
              <w:jc w:val="both"/>
            </w:pPr>
            <w:r>
              <w:rPr>
                <w:rFonts w:ascii="Times New Roman"/>
                <w:b w:val="false"/>
                <w:i w:val="false"/>
                <w:color w:val="000000"/>
                <w:sz w:val="20"/>
              </w:rPr>
              <w:t>
NumberType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Алдыңғы құжаттың нөмірі.  7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PrecedingDocumentGoodsNumeric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құжаттағы тауардың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3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Ұсынылатын құжаттың атауы. 250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түрлерінің сыныптауышына сәйкес алдыңғы құжат түрінің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clt_ru:CustomsDocument</w:t>
            </w:r>
          </w:p>
          <w:p>
            <w:pPr>
              <w:spacing w:after="20"/>
              <w:ind w:left="20"/>
              <w:jc w:val="both"/>
            </w:pPr>
            <w:r>
              <w:rPr>
                <w:rFonts w:ascii="Times New Roman"/>
                <w:b w:val="false"/>
                <w:i w:val="false"/>
                <w:color w:val="000000"/>
                <w:sz w:val="20"/>
              </w:rPr>
              <w:t>
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Ұсынылатын құжат түрінің коды.5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clt_ru:SheetNumberType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Саны. Парақтың нөмірі/</w:t>
            </w:r>
          </w:p>
          <w:p>
            <w:pPr>
              <w:spacing w:after="20"/>
              <w:ind w:left="20"/>
              <w:jc w:val="both"/>
            </w:pPr>
            <w:r>
              <w:rPr>
                <w:rFonts w:ascii="Times New Roman"/>
                <w:b w:val="false"/>
                <w:i w:val="false"/>
                <w:color w:val="000000"/>
                <w:sz w:val="20"/>
              </w:rPr>
              <w:t xml:space="preserve">
Парақтардың жалпы саны. </w:t>
            </w:r>
          </w:p>
          <w:p>
            <w:pPr>
              <w:spacing w:after="20"/>
              <w:ind w:left="20"/>
              <w:jc w:val="both"/>
            </w:pPr>
            <w:r>
              <w:rPr>
                <w:rFonts w:ascii="Times New Roman"/>
                <w:b w:val="false"/>
                <w:i w:val="false"/>
                <w:color w:val="000000"/>
                <w:sz w:val="20"/>
              </w:rPr>
              <w:t>
5 цифрға дейін.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NetWeightQuantity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салмағы, нетто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Өлшем бірліктеріндегі саны. Барлығы 24 цифрға дейін. Үтірден кейін 6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 елінің коды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Alpha-2 елінің коды (латын әліпбиінің екі әрпі).</w:t>
            </w:r>
          </w:p>
          <w:p>
            <w:pPr>
              <w:spacing w:after="20"/>
              <w:ind w:left="20"/>
              <w:jc w:val="both"/>
            </w:pPr>
            <w:r>
              <w:rPr>
                <w:rFonts w:ascii="Times New Roman"/>
                <w:b w:val="false"/>
                <w:i w:val="false"/>
                <w:color w:val="000000"/>
                <w:sz w:val="20"/>
              </w:rPr>
              <w:t>
2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SupplementaryGoodsQuantity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тауар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w:t>
            </w:r>
          </w:p>
          <w:p>
            <w:pPr>
              <w:spacing w:after="20"/>
              <w:ind w:left="20"/>
              <w:jc w:val="both"/>
            </w:pPr>
            <w:r>
              <w:rPr>
                <w:rFonts w:ascii="Times New Roman"/>
                <w:b w:val="false"/>
                <w:i w:val="false"/>
                <w:color w:val="000000"/>
                <w:sz w:val="20"/>
              </w:rPr>
              <w:t>
QuantityType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w:t>
            </w:r>
          </w:p>
          <w:p>
            <w:pPr>
              <w:spacing w:after="20"/>
              <w:ind w:left="20"/>
              <w:jc w:val="both"/>
            </w:pPr>
            <w:r>
              <w:rPr>
                <w:rFonts w:ascii="Times New Roman"/>
                <w:b w:val="false"/>
                <w:i w:val="false"/>
                <w:color w:val="000000"/>
                <w:sz w:val="20"/>
              </w:rPr>
              <w:t>Қосымша өлшем бірлігіндегі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cutirc:CUTIR_Carnet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көлік (тасымал) құжаттарымен және коммерциялық құжаттармен бірге ХЖТ кітапшасы пайдаланылатын транзиттік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73" w:id="68"/>
    <w:p>
      <w:pPr>
        <w:spacing w:after="0"/>
        <w:ind w:left="0"/>
        <w:jc w:val="both"/>
      </w:pPr>
      <w:r>
        <w:rPr>
          <w:rFonts w:ascii="Times New Roman"/>
          <w:b w:val="false"/>
          <w:i w:val="false"/>
          <w:color w:val="000000"/>
          <w:sz w:val="28"/>
        </w:rPr>
        <w:t>
      3.2.3. PresentedDocumentsType</w:t>
      </w:r>
    </w:p>
    <w:bookmarkEnd w:id="68"/>
    <w:p>
      <w:pPr>
        <w:spacing w:after="0"/>
        <w:ind w:left="0"/>
        <w:jc w:val="both"/>
      </w:pP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xml:space="preserve">
      Ұсынылған құжаттар </w:t>
      </w:r>
    </w:p>
    <w:p>
      <w:pPr>
        <w:spacing w:after="0"/>
        <w:ind w:left="0"/>
        <w:jc w:val="both"/>
      </w:pPr>
      <w:r>
        <w:rPr>
          <w:rFonts w:ascii="Times New Roman"/>
          <w:b w:val="false"/>
          <w:i w:val="false"/>
          <w:color w:val="000000"/>
          <w:sz w:val="28"/>
        </w:rPr>
        <w:t>
      Мына типтердің қасиеттеріне ие:</w:t>
      </w:r>
    </w:p>
    <w:p>
      <w:pPr>
        <w:spacing w:after="0"/>
        <w:ind w:left="0"/>
        <w:jc w:val="both"/>
      </w:pPr>
      <w:r>
        <w:rPr>
          <w:rFonts w:ascii="Times New Roman"/>
          <w:b w:val="false"/>
          <w:i w:val="false"/>
          <w:color w:val="000000"/>
          <w:sz w:val="28"/>
        </w:rPr>
        <w:t>
            cat_ru:DocumentBaseType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Кеден органының коды. 2, 5 немесе 8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PresentedDocumentModeCode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түрінің коды. 44-графадағы мәліметтер мәлімделген кезде пайдаланылатын құжаттар түрінің сыныптауышына сәйкес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clt_ru:CustomsDocument</w:t>
            </w:r>
          </w:p>
          <w:p>
            <w:pPr>
              <w:spacing w:after="20"/>
              <w:ind w:left="20"/>
              <w:jc w:val="both"/>
            </w:pPr>
            <w:r>
              <w:rPr>
                <w:rFonts w:ascii="Times New Roman"/>
                <w:b w:val="false"/>
                <w:i w:val="false"/>
                <w:color w:val="000000"/>
                <w:sz w:val="20"/>
              </w:rPr>
              <w:t>
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Ұсынылатын құжат түрінің коды.5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DocumentBeginActionsDate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қолданысы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Күні. YYYY-MM-DD форматтағы күні. Стандарт бойынша ISO 8601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DocumentEndActionsDate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қолданысы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Күні. YYYY-MM-DD форматтағы күні. Стандарт бойынша ISO 8601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сертификат берген елдің</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Alpha-2 елінің коды (латын әліпбиінің екі әрпі).2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cutirc:CUTIR_Carnet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көлік (тасымал) құжаттарымен және коммерциялық құжаттармен бірге ХЖТ кітапшасы пайдаланылатын транзиттік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CUPresentedDocuments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74" w:id="69"/>
    <w:p>
      <w:pPr>
        <w:spacing w:after="0"/>
        <w:ind w:left="0"/>
        <w:jc w:val="both"/>
      </w:pPr>
      <w:r>
        <w:rPr>
          <w:rFonts w:ascii="Times New Roman"/>
          <w:b w:val="false"/>
          <w:i w:val="false"/>
          <w:color w:val="000000"/>
          <w:sz w:val="28"/>
        </w:rPr>
        <w:t>
      3.2.4. TIRCarrierType</w:t>
      </w:r>
    </w:p>
    <w:bookmarkEnd w:id="69"/>
    <w:p>
      <w:pPr>
        <w:spacing w:after="0"/>
        <w:ind w:left="0"/>
        <w:jc w:val="both"/>
      </w:pPr>
      <w:r>
        <w:rPr>
          <w:rFonts w:ascii="Times New Roman"/>
          <w:b w:val="false"/>
          <w:i w:val="false"/>
          <w:color w:val="000000"/>
          <w:sz w:val="28"/>
        </w:rPr>
        <w:t>
      Айқындама:</w:t>
      </w:r>
    </w:p>
    <w:p>
      <w:pPr>
        <w:spacing w:after="0"/>
        <w:ind w:left="0"/>
        <w:jc w:val="both"/>
      </w:pPr>
      <w:r>
        <w:rPr>
          <w:rFonts w:ascii="Times New Roman"/>
          <w:b w:val="false"/>
          <w:i w:val="false"/>
          <w:color w:val="000000"/>
          <w:sz w:val="28"/>
        </w:rPr>
        <w:t xml:space="preserve">
            Тасымалдаушы/ХЖТ кітапшасын ұстаушы </w:t>
      </w:r>
    </w:p>
    <w:p>
      <w:pPr>
        <w:spacing w:after="0"/>
        <w:ind w:left="0"/>
        <w:jc w:val="both"/>
      </w:pPr>
      <w:r>
        <w:rPr>
          <w:rFonts w:ascii="Times New Roman"/>
          <w:b w:val="false"/>
          <w:i w:val="false"/>
          <w:color w:val="000000"/>
          <w:sz w:val="28"/>
        </w:rPr>
        <w:t>
      Мына типтердің қасиеттеріне ие:</w:t>
      </w:r>
    </w:p>
    <w:p>
      <w:pPr>
        <w:spacing w:after="0"/>
        <w:ind w:left="0"/>
        <w:jc w:val="both"/>
      </w:pPr>
      <w:r>
        <w:rPr>
          <w:rFonts w:ascii="Times New Roman"/>
          <w:b w:val="false"/>
          <w:i w:val="false"/>
          <w:color w:val="000000"/>
          <w:sz w:val="28"/>
        </w:rPr>
        <w:t>
            cat_ru:CUOrganizationType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TIRHolderID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ХЖТ кітапшасын ұстаушының сәйкестендіру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clt_ru:TIRHolderIDType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ХЖТ кітапшасын ұстаушыны сәйкестендіргіш. Мәтіндік. Ұзындығы 18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CUDriverInformation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жүргізушісі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cat_ru:DriverInformationType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Көлік құралдарының жүргізушілері туралы ақпарат. Тауарларды автомобиль көлігімен транзиттеу кезінде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cutirc:CUTIR_Carnet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көлік (тасымал) құжаттарымен және коммерциялық құжаттармен бірге ХЖТ кітапшасы пайдаланылатын транзиттік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Тасымалдаушы/ХЖТ кітапшасын ұстаушы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5" w:id="70"/>
    <w:p>
      <w:pPr>
        <w:spacing w:after="0"/>
        <w:ind w:left="0"/>
        <w:jc w:val="both"/>
      </w:pPr>
      <w:r>
        <w:rPr>
          <w:rFonts w:ascii="Times New Roman"/>
          <w:b w:val="false"/>
          <w:i w:val="false"/>
          <w:color w:val="000000"/>
          <w:sz w:val="28"/>
        </w:rPr>
        <w:t>
      3.2.5. TIRConsigneeType</w:t>
      </w:r>
    </w:p>
    <w:bookmarkEnd w:id="70"/>
    <w:p>
      <w:pPr>
        <w:spacing w:after="0"/>
        <w:ind w:left="0"/>
        <w:jc w:val="both"/>
      </w:pPr>
      <w:r>
        <w:rPr>
          <w:rFonts w:ascii="Times New Roman"/>
          <w:b w:val="false"/>
          <w:i w:val="false"/>
          <w:color w:val="000000"/>
          <w:sz w:val="28"/>
        </w:rPr>
        <w:t>
      Айқындама:</w:t>
      </w:r>
    </w:p>
    <w:p>
      <w:pPr>
        <w:spacing w:after="0"/>
        <w:ind w:left="0"/>
        <w:jc w:val="both"/>
      </w:pPr>
      <w:r>
        <w:rPr>
          <w:rFonts w:ascii="Times New Roman"/>
          <w:b w:val="false"/>
          <w:i w:val="false"/>
          <w:color w:val="000000"/>
          <w:sz w:val="28"/>
        </w:rPr>
        <w:t>
           Алушы туралы мәліметтер</w:t>
      </w:r>
    </w:p>
    <w:p>
      <w:pPr>
        <w:spacing w:after="0"/>
        <w:ind w:left="0"/>
        <w:jc w:val="both"/>
      </w:pPr>
      <w:r>
        <w:rPr>
          <w:rFonts w:ascii="Times New Roman"/>
          <w:b w:val="false"/>
          <w:i w:val="false"/>
          <w:color w:val="000000"/>
          <w:sz w:val="28"/>
        </w:rPr>
        <w:t>
      Мына типтердің қасиеттеріне ие:</w:t>
      </w:r>
    </w:p>
    <w:p>
      <w:pPr>
        <w:spacing w:after="0"/>
        <w:ind w:left="0"/>
        <w:jc w:val="both"/>
      </w:pPr>
      <w:r>
        <w:rPr>
          <w:rFonts w:ascii="Times New Roman"/>
          <w:b w:val="false"/>
          <w:i w:val="false"/>
          <w:color w:val="000000"/>
          <w:sz w:val="28"/>
        </w:rPr>
        <w:t>
            cat_ru:CUOrganizationType</w:t>
      </w:r>
    </w:p>
    <w:p>
      <w:pPr>
        <w:spacing w:after="0"/>
        <w:ind w:left="0"/>
        <w:jc w:val="both"/>
      </w:pPr>
      <w:r>
        <w:rPr>
          <w:rFonts w:ascii="Times New Roman"/>
          <w:b w:val="false"/>
          <w:i w:val="false"/>
          <w:color w:val="000000"/>
          <w:sz w:val="28"/>
        </w:rPr>
        <w:t>
      Басэлементтер: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cutirc:TIRShipment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TIRConsignee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76" w:id="71"/>
    <w:p>
      <w:pPr>
        <w:spacing w:after="0"/>
        <w:ind w:left="0"/>
        <w:jc w:val="both"/>
      </w:pPr>
      <w:r>
        <w:rPr>
          <w:rFonts w:ascii="Times New Roman"/>
          <w:b w:val="false"/>
          <w:i w:val="false"/>
          <w:color w:val="000000"/>
          <w:sz w:val="28"/>
        </w:rPr>
        <w:t>
      3.2.6. TIRConsignorType</w:t>
      </w:r>
    </w:p>
    <w:bookmarkEnd w:id="71"/>
    <w:p>
      <w:pPr>
        <w:spacing w:after="0"/>
        <w:ind w:left="0"/>
        <w:jc w:val="both"/>
      </w:pPr>
      <w:r>
        <w:rPr>
          <w:rFonts w:ascii="Times New Roman"/>
          <w:b w:val="false"/>
          <w:i w:val="false"/>
          <w:color w:val="000000"/>
          <w:sz w:val="28"/>
        </w:rPr>
        <w:t>
      Айқындама:</w:t>
      </w:r>
    </w:p>
    <w:p>
      <w:pPr>
        <w:spacing w:after="0"/>
        <w:ind w:left="0"/>
        <w:jc w:val="both"/>
      </w:pPr>
      <w:r>
        <w:rPr>
          <w:rFonts w:ascii="Times New Roman"/>
          <w:b w:val="false"/>
          <w:i w:val="false"/>
          <w:color w:val="000000"/>
          <w:sz w:val="28"/>
        </w:rPr>
        <w:t>
      Жөнелтуші туралы мәліметтер</w:t>
      </w:r>
    </w:p>
    <w:p>
      <w:pPr>
        <w:spacing w:after="0"/>
        <w:ind w:left="0"/>
        <w:jc w:val="both"/>
      </w:pPr>
      <w:r>
        <w:rPr>
          <w:rFonts w:ascii="Times New Roman"/>
          <w:b w:val="false"/>
          <w:i w:val="false"/>
          <w:color w:val="000000"/>
          <w:sz w:val="28"/>
        </w:rPr>
        <w:t>
      Мына типтердің қасиеттеріне ие:</w:t>
      </w:r>
    </w:p>
    <w:p>
      <w:pPr>
        <w:spacing w:after="0"/>
        <w:ind w:left="0"/>
        <w:jc w:val="both"/>
      </w:pPr>
      <w:r>
        <w:rPr>
          <w:rFonts w:ascii="Times New Roman"/>
          <w:b w:val="false"/>
          <w:i w:val="false"/>
          <w:color w:val="000000"/>
          <w:sz w:val="28"/>
        </w:rPr>
        <w:t>
                  cat_ru:CUOrganizationType</w:t>
      </w:r>
    </w:p>
    <w:p>
      <w:pPr>
        <w:spacing w:after="0"/>
        <w:ind w:left="0"/>
        <w:jc w:val="both"/>
      </w:pPr>
      <w:r>
        <w:rPr>
          <w:rFonts w:ascii="Times New Roman"/>
          <w:b w:val="false"/>
          <w:i w:val="false"/>
          <w:color w:val="000000"/>
          <w:sz w:val="28"/>
        </w:rPr>
        <w:t>
      Басэлементтер: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cutirc:TIRShipment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TIRConsignor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77" w:id="72"/>
    <w:p>
      <w:pPr>
        <w:spacing w:after="0"/>
        <w:ind w:left="0"/>
        <w:jc w:val="both"/>
      </w:pPr>
      <w:r>
        <w:rPr>
          <w:rFonts w:ascii="Times New Roman"/>
          <w:b w:val="false"/>
          <w:i w:val="false"/>
          <w:color w:val="000000"/>
          <w:sz w:val="28"/>
        </w:rPr>
        <w:t>
      3.2.7. TIRDeclarantType</w:t>
      </w:r>
    </w:p>
    <w:bookmarkEnd w:id="72"/>
    <w:p>
      <w:pPr>
        <w:spacing w:after="0"/>
        <w:ind w:left="0"/>
        <w:jc w:val="both"/>
      </w:pPr>
      <w:r>
        <w:rPr>
          <w:rFonts w:ascii="Times New Roman"/>
          <w:b w:val="false"/>
          <w:i w:val="false"/>
          <w:color w:val="000000"/>
          <w:sz w:val="28"/>
        </w:rPr>
        <w:t>
      Айқындама:</w:t>
      </w:r>
    </w:p>
    <w:p>
      <w:pPr>
        <w:spacing w:after="0"/>
        <w:ind w:left="0"/>
        <w:jc w:val="both"/>
      </w:pPr>
      <w:r>
        <w:rPr>
          <w:rFonts w:ascii="Times New Roman"/>
          <w:b w:val="false"/>
          <w:i w:val="false"/>
          <w:color w:val="000000"/>
          <w:sz w:val="28"/>
        </w:rPr>
        <w:t>
           Декларант туралы ақпарат</w:t>
      </w:r>
    </w:p>
    <w:p>
      <w:pPr>
        <w:spacing w:after="0"/>
        <w:ind w:left="0"/>
        <w:jc w:val="both"/>
      </w:pPr>
      <w:r>
        <w:rPr>
          <w:rFonts w:ascii="Times New Roman"/>
          <w:b w:val="false"/>
          <w:i w:val="false"/>
          <w:color w:val="000000"/>
          <w:sz w:val="28"/>
        </w:rPr>
        <w:t>
      Мына типтердің қасиеттеріне ие:</w:t>
      </w:r>
    </w:p>
    <w:p>
      <w:pPr>
        <w:spacing w:after="0"/>
        <w:ind w:left="0"/>
        <w:jc w:val="both"/>
      </w:pPr>
      <w:r>
        <w:rPr>
          <w:rFonts w:ascii="Times New Roman"/>
          <w:b w:val="false"/>
          <w:i w:val="false"/>
          <w:color w:val="000000"/>
          <w:sz w:val="28"/>
        </w:rPr>
        <w:t>
            cat_ru:CUOrganizationType</w:t>
      </w:r>
    </w:p>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cutirc:CUTIR_Carnet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көлік (тасымал) құжаттарымен және коммерциялық құжаттармен бірге ХЖТ кітапшасы пайдаланылатын транзиттік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TIRDeclarant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78" w:id="73"/>
    <w:p>
      <w:pPr>
        <w:spacing w:after="0"/>
        <w:ind w:left="0"/>
        <w:jc w:val="both"/>
      </w:pPr>
      <w:r>
        <w:rPr>
          <w:rFonts w:ascii="Times New Roman"/>
          <w:b w:val="false"/>
          <w:i w:val="false"/>
          <w:color w:val="000000"/>
          <w:sz w:val="28"/>
        </w:rPr>
        <w:t>
      3.2.8. TIRGoodsType</w:t>
      </w:r>
    </w:p>
    <w:bookmarkEnd w:id="73"/>
    <w:p>
      <w:pPr>
        <w:spacing w:after="0"/>
        <w:ind w:left="0"/>
        <w:jc w:val="both"/>
      </w:pPr>
      <w:r>
        <w:rPr>
          <w:rFonts w:ascii="Times New Roman"/>
          <w:b w:val="false"/>
          <w:i w:val="false"/>
          <w:color w:val="000000"/>
          <w:sz w:val="28"/>
        </w:rPr>
        <w:t>
      Айқындама:</w:t>
      </w:r>
    </w:p>
    <w:p>
      <w:pPr>
        <w:spacing w:after="0"/>
        <w:ind w:left="0"/>
        <w:jc w:val="both"/>
      </w:pPr>
      <w:r>
        <w:rPr>
          <w:rFonts w:ascii="Times New Roman"/>
          <w:b w:val="false"/>
          <w:i w:val="false"/>
          <w:color w:val="000000"/>
          <w:sz w:val="28"/>
        </w:rPr>
        <w:t>
           ХЖТ кітапшасындағы тауарлар</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GoodsNumeric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тауар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Саны. Реттік нөмірі. 1-ден 5 цифрға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GoodsDescription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Мәтіндік жол. 250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GoodsTNVEDCode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clt_ru:CUGoods</w:t>
            </w:r>
          </w:p>
          <w:p>
            <w:pPr>
              <w:spacing w:after="20"/>
              <w:ind w:left="20"/>
              <w:jc w:val="both"/>
            </w:pPr>
            <w:r>
              <w:rPr>
                <w:rFonts w:ascii="Times New Roman"/>
                <w:b w:val="false"/>
                <w:i w:val="false"/>
                <w:color w:val="000000"/>
                <w:sz w:val="20"/>
              </w:rPr>
              <w:t>
NomenclatuerCodeType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ЕАЭО СЭҚ ТН бойынша тауар коды. ТД  үшін 6, 8 және 10 символ. ТД/ТДТ үшін 4 және 10 символ.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GrossWeightQuantity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салмағы, брутто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Өлшем бірліктеріндегі саны. Барлығы 24 цифрға дейін. Үтірден кейін 6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NetWeightQuantity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салмағы, нетто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Өлшем бірліктеріндегі саны. Барлығы 24 цифрға дейін. Үтірден кейін 6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SupplementaryGoods</w:t>
            </w:r>
          </w:p>
          <w:p>
            <w:pPr>
              <w:spacing w:after="20"/>
              <w:ind w:left="20"/>
              <w:jc w:val="both"/>
            </w:pPr>
            <w:r>
              <w:rPr>
                <w:rFonts w:ascii="Times New Roman"/>
                <w:b w:val="false"/>
                <w:i w:val="false"/>
                <w:color w:val="000000"/>
                <w:sz w:val="20"/>
              </w:rPr>
              <w:t>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саны (қосымша өлшем бірлігіндегі)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Өлшем бірліктеріндегі саны. Барлығы 24 цифрға дейін. Үтірден кейін 6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w:t>
            </w:r>
          </w:p>
          <w:p>
            <w:pPr>
              <w:spacing w:after="20"/>
              <w:ind w:left="20"/>
              <w:jc w:val="both"/>
            </w:pPr>
            <w:r>
              <w:rPr>
                <w:rFonts w:ascii="Times New Roman"/>
                <w:b w:val="false"/>
                <w:i w:val="false"/>
                <w:color w:val="000000"/>
                <w:sz w:val="20"/>
              </w:rPr>
              <w:t>MeasureUnitCode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3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InvoicedCost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Фактуралық құн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Саны. Ақша бірліктерінің саны. Құны. 0-ден бастап. Барлығы 20 цифр, оның ішінде үтірден кейін 2 белгіге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InvoicedCostCurrency</w:t>
            </w:r>
          </w:p>
          <w:p>
            <w:pPr>
              <w:spacing w:after="20"/>
              <w:ind w:left="20"/>
              <w:jc w:val="both"/>
            </w:pPr>
            <w:r>
              <w:rPr>
                <w:rFonts w:ascii="Times New Roman"/>
                <w:b w:val="false"/>
                <w:i w:val="false"/>
                <w:color w:val="000000"/>
                <w:sz w:val="20"/>
              </w:rPr>
              <w: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сыныптауышына сәйкес фактуралық құн валютасының әріптік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clt_ru:CurrencyA3CodeType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alpha-3 валюта коды. 3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сипаттау тілінің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ISO 639-1 стандартында  alpha-2 тілінің коды. 2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PlacesInfo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catTrans_cu:TRPackingInfo</w:t>
            </w:r>
          </w:p>
          <w:p>
            <w:pPr>
              <w:spacing w:after="20"/>
              <w:ind w:left="20"/>
              <w:jc w:val="both"/>
            </w:pPr>
            <w:r>
              <w:rPr>
                <w:rFonts w:ascii="Times New Roman"/>
                <w:b w:val="false"/>
                <w:i w:val="false"/>
                <w:color w:val="000000"/>
                <w:sz w:val="20"/>
              </w:rPr>
              <w:t>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Жүк орындары және тауарлар қаптамасы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PackingInfo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қаптамасы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catTrans_cu:TRPackingInfo</w:t>
            </w:r>
          </w:p>
          <w:p>
            <w:pPr>
              <w:spacing w:after="20"/>
              <w:ind w:left="20"/>
              <w:jc w:val="both"/>
            </w:pPr>
            <w:r>
              <w:rPr>
                <w:rFonts w:ascii="Times New Roman"/>
                <w:b w:val="false"/>
                <w:i w:val="false"/>
                <w:color w:val="000000"/>
                <w:sz w:val="20"/>
              </w:rPr>
              <w:t>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Жүк орындары және тауарлар қаптамасы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Алдыңғы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CUPresentedDocuments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PresentedDocumentsType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Ұсынылған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cutirc:TIRShipment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кітапшасындағы тауарлар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bl>
    <w:bookmarkStart w:name="z79" w:id="74"/>
    <w:p>
      <w:pPr>
        <w:spacing w:after="0"/>
        <w:ind w:left="0"/>
        <w:jc w:val="both"/>
      </w:pPr>
      <w:r>
        <w:rPr>
          <w:rFonts w:ascii="Times New Roman"/>
          <w:b w:val="false"/>
          <w:i w:val="false"/>
          <w:color w:val="000000"/>
          <w:sz w:val="28"/>
        </w:rPr>
        <w:t>
      3.2.9. TIRShipmentType</w:t>
      </w:r>
    </w:p>
    <w:bookmarkEnd w:id="74"/>
    <w:p>
      <w:pPr>
        <w:spacing w:after="0"/>
        <w:ind w:left="0"/>
        <w:jc w:val="both"/>
      </w:pPr>
      <w:r>
        <w:rPr>
          <w:rFonts w:ascii="Times New Roman"/>
          <w:b w:val="false"/>
          <w:i w:val="false"/>
          <w:color w:val="000000"/>
          <w:sz w:val="28"/>
        </w:rPr>
        <w:t>
      Айқындама:</w:t>
      </w:r>
    </w:p>
    <w:p>
      <w:pPr>
        <w:spacing w:after="0"/>
        <w:ind w:left="0"/>
        <w:jc w:val="both"/>
      </w:pPr>
      <w:r>
        <w:rPr>
          <w:rFonts w:ascii="Times New Roman"/>
          <w:b w:val="false"/>
          <w:i w:val="false"/>
          <w:color w:val="000000"/>
          <w:sz w:val="28"/>
        </w:rPr>
        <w:t>
            Тауар партиясы туралы мәліметтер</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Контейнерлік тасымалдар белгісі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Индикатор. Екі өзара жоққа шығаратын бульдік мәндердің тізімі ақиқат/жалған, қосу/ажырату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clt_ru:ContainerIdentityType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Сәйкестендіргіш. Контейнердің нөмірі. 1-ден 17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TotalPlacesQuantity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clt_ru:Quantity11Type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Саны. Тұтас сан. Үтірден кейін 0 белгі.0-ден бастап. Барлығы 11 цифрға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TIRConsignor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cutirc:TIRConsignorType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TIRConsignee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cutirc:TIRConsigneeType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 жеткізу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catTrans_cu:TIRDestination</w:t>
            </w:r>
          </w:p>
          <w:p>
            <w:pPr>
              <w:spacing w:after="20"/>
              <w:ind w:left="20"/>
              <w:jc w:val="both"/>
            </w:pPr>
            <w:r>
              <w:rPr>
                <w:rFonts w:ascii="Times New Roman"/>
                <w:b w:val="false"/>
                <w:i w:val="false"/>
                <w:color w:val="000000"/>
                <w:sz w:val="20"/>
              </w:rPr>
              <w:t>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ХЖТ-дағы межелі орын/ жеткізу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кітапшасындағы тауарлар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cutirc:TIRGoodsType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ХЖТ кітапшасындағы тауарлар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IdentityMark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Пломбалар немесе таным белгілері (саны,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catTrans_cu:IdentityMarkType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Пломбалар немесе таным белгілері (саны,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cutirc:CUTIR_Carnet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көлік (тасымал) құжаттарымен және коммерциялық құжаттармен бірге ХЖТ кітапшасы пайдаланылатын транзиттік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bl>
    <w:bookmarkStart w:name="z80" w:id="75"/>
    <w:p>
      <w:pPr>
        <w:spacing w:after="0"/>
        <w:ind w:left="0"/>
        <w:jc w:val="both"/>
      </w:pPr>
      <w:r>
        <w:rPr>
          <w:rFonts w:ascii="Times New Roman"/>
          <w:b w:val="false"/>
          <w:i w:val="false"/>
          <w:color w:val="000000"/>
          <w:sz w:val="28"/>
        </w:rPr>
        <w:t>
      Ескерту. Осы құжатта кестенің бесінші бағанының бас жағындағы "К.т." деген қысқарту "көп түр" дегенді білдіреді.";</w:t>
      </w:r>
    </w:p>
    <w:bookmarkEnd w:id="75"/>
    <w:bookmarkStart w:name="z81" w:id="76"/>
    <w:p>
      <w:pPr>
        <w:spacing w:after="0"/>
        <w:ind w:left="0"/>
        <w:jc w:val="both"/>
      </w:pPr>
      <w:r>
        <w:rPr>
          <w:rFonts w:ascii="Times New Roman"/>
          <w:b w:val="false"/>
          <w:i w:val="false"/>
          <w:color w:val="000000"/>
          <w:sz w:val="28"/>
        </w:rPr>
        <w:t>
       г) Кедендік құн декларациясының (КҚД-1 және КҚД-2 нысандарының) электрондық көшірмесінің құрылымы мен форматы мынадай редакцияда жазылсын:</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2013 жылғы 12 қарашадағы</w:t>
            </w:r>
            <w:r>
              <w:br/>
            </w:r>
            <w:r>
              <w:rPr>
                <w:rFonts w:ascii="Times New Roman"/>
                <w:b w:val="false"/>
                <w:i w:val="false"/>
                <w:color w:val="000000"/>
                <w:sz w:val="20"/>
              </w:rPr>
              <w:t>№ 254 шешімімен</w:t>
            </w:r>
            <w:r>
              <w:br/>
            </w:r>
            <w:r>
              <w:rPr>
                <w:rFonts w:ascii="Times New Roman"/>
                <w:b w:val="false"/>
                <w:i w:val="false"/>
                <w:color w:val="000000"/>
                <w:sz w:val="20"/>
              </w:rPr>
              <w:t>БЕКІТІЛГЕН</w:t>
            </w:r>
            <w:r>
              <w:br/>
            </w: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 2 маусымдағы</w:t>
            </w:r>
            <w:r>
              <w:br/>
            </w:r>
            <w:r>
              <w:rPr>
                <w:rFonts w:ascii="Times New Roman"/>
                <w:b w:val="false"/>
                <w:i w:val="false"/>
                <w:color w:val="000000"/>
                <w:sz w:val="20"/>
              </w:rPr>
              <w:t>№ 60 шешімінің редакциясында)</w:t>
            </w:r>
          </w:p>
        </w:tc>
      </w:tr>
    </w:tbl>
    <w:bookmarkStart w:name="z83" w:id="77"/>
    <w:p>
      <w:pPr>
        <w:spacing w:after="0"/>
        <w:ind w:left="0"/>
        <w:jc w:val="left"/>
      </w:pPr>
      <w:r>
        <w:rPr>
          <w:rFonts w:ascii="Times New Roman"/>
          <w:b/>
          <w:i w:val="false"/>
          <w:color w:val="000000"/>
        </w:rPr>
        <w:t xml:space="preserve"> Кедендік құн декларациясының (КҚД-1 және КҚД-2 нысандарының) электрондық</w:t>
      </w:r>
      <w:r>
        <w:br/>
      </w:r>
      <w:r>
        <w:rPr>
          <w:rFonts w:ascii="Times New Roman"/>
          <w:b/>
          <w:i w:val="false"/>
          <w:color w:val="000000"/>
        </w:rPr>
        <w:t>көшірмесінің</w:t>
      </w:r>
      <w:r>
        <w:br/>
      </w:r>
      <w:r>
        <w:rPr>
          <w:rFonts w:ascii="Times New Roman"/>
          <w:b/>
          <w:i w:val="false"/>
          <w:color w:val="000000"/>
        </w:rPr>
        <w:t>ҚҰРЫЛЫМЫ МЕН ФОРМАТЫ</w:t>
      </w:r>
    </w:p>
    <w:bookmarkEnd w:id="77"/>
    <w:bookmarkStart w:name="z84" w:id="78"/>
    <w:p>
      <w:pPr>
        <w:spacing w:after="0"/>
        <w:ind w:left="0"/>
        <w:jc w:val="both"/>
      </w:pPr>
      <w:r>
        <w:rPr>
          <w:rFonts w:ascii="Times New Roman"/>
          <w:b w:val="false"/>
          <w:i w:val="false"/>
          <w:color w:val="000000"/>
          <w:sz w:val="28"/>
        </w:rPr>
        <w:t>
      1. Құжаттардың электрондық нысандарының тізбесі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1006112E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КҚД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DTSout_CU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DTSout_CU: urn:customs.ru:Information:</w:t>
            </w:r>
          </w:p>
          <w:p>
            <w:pPr>
              <w:spacing w:after="20"/>
              <w:ind w:left="20"/>
              <w:jc w:val="both"/>
            </w:pPr>
            <w:r>
              <w:rPr>
                <w:rFonts w:ascii="Times New Roman"/>
                <w:b w:val="false"/>
                <w:i w:val="false"/>
                <w:color w:val="000000"/>
                <w:sz w:val="20"/>
              </w:rPr>
              <w:t>CustomsDocuments:DTSout_CU:5.8.0</w:t>
            </w:r>
          </w:p>
        </w:tc>
      </w:tr>
    </w:tbl>
    <w:bookmarkStart w:name="z85" w:id="79"/>
    <w:p>
      <w:pPr>
        <w:spacing w:after="0"/>
        <w:ind w:left="0"/>
        <w:jc w:val="both"/>
      </w:pPr>
      <w:r>
        <w:rPr>
          <w:rFonts w:ascii="Times New Roman"/>
          <w:b w:val="false"/>
          <w:i w:val="false"/>
          <w:color w:val="000000"/>
          <w:sz w:val="28"/>
        </w:rPr>
        <w:t>
      2. Стандарттау туралы келісім</w:t>
      </w:r>
    </w:p>
    <w:bookmarkEnd w:id="79"/>
    <w:p>
      <w:pPr>
        <w:spacing w:after="0"/>
        <w:ind w:left="0"/>
        <w:jc w:val="both"/>
      </w:pPr>
      <w:r>
        <w:rPr>
          <w:rFonts w:ascii="Times New Roman"/>
          <w:b w:val="false"/>
          <w:i w:val="false"/>
          <w:color w:val="000000"/>
          <w:sz w:val="28"/>
        </w:rPr>
        <w:t xml:space="preserve">
      Құжаттардың электрондық нысандары мынадай стандарттарға сәйкес XML- форматында қалыптастырылады: </w:t>
      </w:r>
    </w:p>
    <w:p>
      <w:pPr>
        <w:spacing w:after="0"/>
        <w:ind w:left="0"/>
        <w:jc w:val="both"/>
      </w:pPr>
      <w:r>
        <w:rPr>
          <w:rFonts w:ascii="Times New Roman"/>
          <w:b w:val="false"/>
          <w:i w:val="false"/>
          <w:color w:val="000000"/>
          <w:sz w:val="28"/>
        </w:rPr>
        <w:t>
      "Extensible Markup Language (XML) 1.0 (Fouth Edition)" – "Интернет" ақпараттық-телекоммуникациялық желісінде http://www.w3.org/TR/REC-xml мекенжайы бойынша жарияланған;</w:t>
      </w:r>
    </w:p>
    <w:p>
      <w:pPr>
        <w:spacing w:after="0"/>
        <w:ind w:left="0"/>
        <w:jc w:val="both"/>
      </w:pPr>
      <w:r>
        <w:rPr>
          <w:rFonts w:ascii="Times New Roman"/>
          <w:b w:val="false"/>
          <w:i w:val="false"/>
          <w:color w:val="000000"/>
          <w:sz w:val="28"/>
        </w:rPr>
        <w:t>
      "Namespaces in XML" – "Интернет" ақпараттық-телекоммуникациялық желісінде http://www.w3.org/TR/REC-xml-names мекенжайы бойынша жарияланған;</w:t>
      </w:r>
    </w:p>
    <w:p>
      <w:pPr>
        <w:spacing w:after="0"/>
        <w:ind w:left="0"/>
        <w:jc w:val="both"/>
      </w:pPr>
      <w:r>
        <w:rPr>
          <w:rFonts w:ascii="Times New Roman"/>
          <w:b w:val="false"/>
          <w:i w:val="false"/>
          <w:color w:val="000000"/>
          <w:sz w:val="28"/>
        </w:rPr>
        <w:t>
      "XML Schema Part 1: Structures" және "XML Schema Part 2: Datatypes" – "Интернет" ақпараттық-телекоммуникациялық желісінде http://www.w3.org/TR/xmlschema-1/ және http://www.w3.org/TR/xmlschema-2/ мекенжайлары бойынша жарияланған.</w:t>
      </w:r>
    </w:p>
    <w:bookmarkStart w:name="z86" w:id="80"/>
    <w:p>
      <w:pPr>
        <w:spacing w:after="0"/>
        <w:ind w:left="0"/>
        <w:jc w:val="both"/>
      </w:pPr>
      <w:r>
        <w:rPr>
          <w:rFonts w:ascii="Times New Roman"/>
          <w:b w:val="false"/>
          <w:i w:val="false"/>
          <w:color w:val="000000"/>
          <w:sz w:val="28"/>
        </w:rPr>
        <w:t>
      3. КҚД электрондық көшірмесі</w:t>
      </w:r>
    </w:p>
    <w:bookmarkEnd w:id="80"/>
    <w:p>
      <w:pPr>
        <w:spacing w:after="0"/>
        <w:ind w:left="0"/>
        <w:jc w:val="both"/>
      </w:pPr>
      <w:r>
        <w:rPr>
          <w:rFonts w:ascii="Times New Roman"/>
          <w:b w:val="false"/>
          <w:i w:val="false"/>
          <w:color w:val="000000"/>
          <w:sz w:val="28"/>
        </w:rPr>
        <w:t xml:space="preserve">
      Атаулар кеңістігі: </w:t>
      </w:r>
    </w:p>
    <w:p>
      <w:pPr>
        <w:spacing w:after="0"/>
        <w:ind w:left="0"/>
        <w:jc w:val="both"/>
      </w:pPr>
      <w:r>
        <w:rPr>
          <w:rFonts w:ascii="Times New Roman"/>
          <w:b w:val="false"/>
          <w:i w:val="false"/>
          <w:color w:val="000000"/>
          <w:sz w:val="28"/>
        </w:rPr>
        <w:t>
      urn:customs.ru:Information:CustomsDocuments:DTSout_CU:5.8.0</w:t>
      </w:r>
    </w:p>
    <w:p>
      <w:pPr>
        <w:spacing w:after="0"/>
        <w:ind w:left="0"/>
        <w:jc w:val="both"/>
      </w:pPr>
      <w:r>
        <w:rPr>
          <w:rFonts w:ascii="Times New Roman"/>
          <w:b w:val="false"/>
          <w:i w:val="false"/>
          <w:color w:val="000000"/>
          <w:sz w:val="28"/>
        </w:rPr>
        <w:t xml:space="preserve">Атаулар кеңістігінің префиксі: </w:t>
      </w:r>
    </w:p>
    <w:p>
      <w:pPr>
        <w:spacing w:after="0"/>
        <w:ind w:left="0"/>
        <w:jc w:val="both"/>
      </w:pPr>
      <w:r>
        <w:rPr>
          <w:rFonts w:ascii="Times New Roman"/>
          <w:b w:val="false"/>
          <w:i w:val="false"/>
          <w:color w:val="000000"/>
          <w:sz w:val="28"/>
        </w:rPr>
        <w:t>
      DTSout_CU</w:t>
      </w:r>
    </w:p>
    <w:p>
      <w:pPr>
        <w:spacing w:after="0"/>
        <w:ind w:left="0"/>
        <w:jc w:val="both"/>
      </w:pPr>
      <w:r>
        <w:rPr>
          <w:rFonts w:ascii="Times New Roman"/>
          <w:b w:val="false"/>
          <w:i w:val="false"/>
          <w:color w:val="000000"/>
          <w:sz w:val="28"/>
        </w:rPr>
        <w:t>
      Нұсқасы:</w:t>
      </w:r>
    </w:p>
    <w:p>
      <w:pPr>
        <w:spacing w:after="0"/>
        <w:ind w:left="0"/>
        <w:jc w:val="both"/>
      </w:pPr>
      <w:r>
        <w:rPr>
          <w:rFonts w:ascii="Times New Roman"/>
          <w:b w:val="false"/>
          <w:i w:val="false"/>
          <w:color w:val="000000"/>
          <w:sz w:val="28"/>
        </w:rPr>
        <w:t>
                  5.8.0.0</w:t>
      </w:r>
    </w:p>
    <w:p>
      <w:pPr>
        <w:spacing w:after="0"/>
        <w:ind w:left="0"/>
        <w:jc w:val="both"/>
      </w:pPr>
      <w:r>
        <w:rPr>
          <w:rFonts w:ascii="Times New Roman"/>
          <w:b w:val="false"/>
          <w:i w:val="false"/>
          <w:color w:val="000000"/>
          <w:sz w:val="28"/>
        </w:rPr>
        <w:t>
      Импортталатын атаулар кеңістігі:</w:t>
      </w:r>
    </w:p>
    <w:p>
      <w:pPr>
        <w:spacing w:after="0"/>
        <w:ind w:left="0"/>
        <w:jc w:val="both"/>
      </w:pPr>
      <w:r>
        <w:rPr>
          <w:rFonts w:ascii="Times New Roman"/>
          <w:b w:val="false"/>
          <w:i w:val="false"/>
          <w:color w:val="000000"/>
          <w:sz w:val="28"/>
        </w:rPr>
        <w:t>
            cat_ru: urn:customs.ru:CommonAggregateTypes:5.8.0</w:t>
      </w:r>
    </w:p>
    <w:p>
      <w:pPr>
        <w:spacing w:after="0"/>
        <w:ind w:left="0"/>
        <w:jc w:val="both"/>
      </w:pPr>
      <w:r>
        <w:rPr>
          <w:rFonts w:ascii="Times New Roman"/>
          <w:b w:val="false"/>
          <w:i w:val="false"/>
          <w:color w:val="000000"/>
          <w:sz w:val="28"/>
        </w:rPr>
        <w:t>
            catESAD_cu: urn:customs.ru:CUESADCommonAggregateTypesCust:5.8.0</w:t>
      </w:r>
    </w:p>
    <w:p>
      <w:pPr>
        <w:spacing w:after="0"/>
        <w:ind w:left="0"/>
        <w:jc w:val="both"/>
      </w:pPr>
      <w:r>
        <w:rPr>
          <w:rFonts w:ascii="Times New Roman"/>
          <w:b w:val="false"/>
          <w:i w:val="false"/>
          <w:color w:val="000000"/>
          <w:sz w:val="28"/>
        </w:rPr>
        <w:t>
            clt_ru: urn:customs.ru:CommonLeafTypes:5.8.0</w:t>
      </w:r>
    </w:p>
    <w:p>
      <w:pPr>
        <w:spacing w:after="0"/>
        <w:ind w:left="0"/>
        <w:jc w:val="both"/>
      </w:pPr>
      <w:r>
        <w:rPr>
          <w:rFonts w:ascii="Times New Roman"/>
          <w:b w:val="false"/>
          <w:i w:val="false"/>
          <w:color w:val="000000"/>
          <w:sz w:val="28"/>
        </w:rPr>
        <w:t>
            cltESAD_cu: urn:customs.ru:CUESADCommonLeafTypes:5.8.0</w:t>
      </w:r>
    </w:p>
    <w:p>
      <w:pPr>
        <w:spacing w:after="0"/>
        <w:ind w:left="0"/>
        <w:jc w:val="both"/>
      </w:pPr>
      <w:r>
        <w:rPr>
          <w:rFonts w:ascii="Times New Roman"/>
          <w:b w:val="false"/>
          <w:i w:val="false"/>
          <w:color w:val="000000"/>
          <w:sz w:val="28"/>
        </w:rPr>
        <w:t>
            cat_EDTS_cu: urn:customs.ru:CUESADDTSCommonAggregateTypes:5.8.0</w:t>
      </w:r>
    </w:p>
    <w:p>
      <w:pPr>
        <w:spacing w:after="0"/>
        <w:ind w:left="0"/>
        <w:jc w:val="both"/>
      </w:pPr>
      <w:bookmarkStart w:name="z87" w:id="81"/>
      <w:r>
        <w:rPr>
          <w:rFonts w:ascii="Times New Roman"/>
          <w:b w:val="false"/>
          <w:i w:val="false"/>
          <w:color w:val="000000"/>
          <w:sz w:val="28"/>
        </w:rPr>
        <w:t>
      3.1. КҚД электрондық көшірмесі</w:t>
      </w:r>
    </w:p>
    <w:bookmarkEnd w:id="81"/>
    <w:p>
      <w:pPr>
        <w:spacing w:after="0"/>
        <w:ind w:left="0"/>
        <w:jc w:val="both"/>
      </w:pPr>
      <w:r>
        <w:rPr>
          <w:rFonts w:ascii="Times New Roman"/>
          <w:b w:val="false"/>
          <w:i w:val="false"/>
          <w:color w:val="000000"/>
          <w:sz w:val="28"/>
        </w:rPr>
        <w:t>(DTSout_CU)</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Элемент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DTSout_CU</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 түпкі элементі</w:t>
            </w:r>
          </w:p>
          <w:p>
            <w:pPr>
              <w:spacing w:after="20"/>
              <w:ind w:left="20"/>
              <w:jc w:val="both"/>
            </w:pPr>
            <w:r>
              <w:rPr>
                <w:rFonts w:ascii="Times New Roman"/>
                <w:b w:val="false"/>
                <w:i w:val="false"/>
                <w:color w:val="000000"/>
                <w:sz w:val="20"/>
              </w:rPr>
              <w:t>
"КҚД электрондық көшірмесі"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DTSout_CUType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ЭҚ деректемелері "КҚД электрондық көшірмесі"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DocumentModeID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 сәйкестендіргіш (Форматтар альбомы бойынша құжаттың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clt_ru:DocumentMode</w:t>
            </w:r>
          </w:p>
          <w:p>
            <w:pPr>
              <w:spacing w:after="20"/>
              <w:ind w:left="20"/>
              <w:jc w:val="both"/>
            </w:pPr>
            <w:r>
              <w:rPr>
                <w:rFonts w:ascii="Times New Roman"/>
                <w:b w:val="false"/>
                <w:i w:val="false"/>
                <w:color w:val="000000"/>
                <w:sz w:val="20"/>
              </w:rPr>
              <w:t>
IDType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Құжат түрін сәйкестендіргіш (Форматтар альбомы бойынша құжаттың коды). 30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cat_ru:DocumentID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бірегей сәйкестендіргіш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w:t>
            </w:r>
          </w:p>
          <w:p>
            <w:pPr>
              <w:spacing w:after="20"/>
              <w:ind w:left="20"/>
              <w:jc w:val="both"/>
            </w:pPr>
            <w:r>
              <w:rPr>
                <w:rFonts w:ascii="Times New Roman"/>
                <w:b w:val="false"/>
                <w:i w:val="false"/>
                <w:color w:val="000000"/>
                <w:sz w:val="20"/>
              </w:rPr>
              <w:t>
IDType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w:t>
            </w:r>
          </w:p>
          <w:p>
            <w:pPr>
              <w:spacing w:after="20"/>
              <w:ind w:left="20"/>
              <w:jc w:val="both"/>
            </w:pPr>
            <w:r>
              <w:rPr>
                <w:rFonts w:ascii="Times New Roman"/>
                <w:b w:val="false"/>
                <w:i w:val="false"/>
                <w:color w:val="000000"/>
                <w:sz w:val="20"/>
              </w:rPr>
              <w:t>
36 символға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cat_ru:RefDocumentID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Негізге алынған құжатты бірегей сәйкестендіргіш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w:t>
            </w:r>
          </w:p>
          <w:p>
            <w:pPr>
              <w:spacing w:after="20"/>
              <w:ind w:left="20"/>
              <w:jc w:val="both"/>
            </w:pPr>
            <w:r>
              <w:rPr>
                <w:rFonts w:ascii="Times New Roman"/>
                <w:b w:val="false"/>
                <w:i w:val="false"/>
                <w:color w:val="000000"/>
                <w:sz w:val="20"/>
              </w:rPr>
              <w:t>IDType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Мәтіндік жол. </w:t>
            </w:r>
          </w:p>
          <w:p>
            <w:pPr>
              <w:spacing w:after="20"/>
              <w:ind w:left="20"/>
              <w:jc w:val="both"/>
            </w:pPr>
            <w:r>
              <w:rPr>
                <w:rFonts w:ascii="Times New Roman"/>
                <w:b w:val="false"/>
                <w:i w:val="false"/>
                <w:color w:val="000000"/>
                <w:sz w:val="20"/>
              </w:rPr>
              <w:t>
36 символға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AdditionalSheetNumber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парақтардың саны</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нөмірі. 1-ден 3 цифрға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GTDDocumentID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бірегей сәйкестендіргіш.  КҚД ұсынылған кездеТД-ға байланыстыру үшін пайдаланылады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w:t>
            </w:r>
          </w:p>
          <w:p>
            <w:pPr>
              <w:spacing w:after="20"/>
              <w:ind w:left="20"/>
              <w:jc w:val="both"/>
            </w:pPr>
            <w:r>
              <w:rPr>
                <w:rFonts w:ascii="Times New Roman"/>
                <w:b w:val="false"/>
                <w:i w:val="false"/>
                <w:color w:val="000000"/>
                <w:sz w:val="20"/>
              </w:rPr>
              <w:t>
IDType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Мәтіндік жол. </w:t>
            </w:r>
          </w:p>
          <w:p>
            <w:pPr>
              <w:spacing w:after="20"/>
              <w:ind w:left="20"/>
              <w:jc w:val="both"/>
            </w:pPr>
            <w:r>
              <w:rPr>
                <w:rFonts w:ascii="Times New Roman"/>
                <w:b w:val="false"/>
                <w:i w:val="false"/>
                <w:color w:val="000000"/>
                <w:sz w:val="20"/>
              </w:rPr>
              <w:t>
36 символға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бағамын қолдану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w:t>
            </w:r>
          </w:p>
          <w:p>
            <w:pPr>
              <w:spacing w:after="20"/>
              <w:ind w:left="20"/>
              <w:jc w:val="both"/>
            </w:pPr>
            <w:r>
              <w:rPr>
                <w:rFonts w:ascii="Times New Roman"/>
                <w:b w:val="false"/>
                <w:i w:val="false"/>
                <w:color w:val="000000"/>
                <w:sz w:val="20"/>
              </w:rPr>
              <w: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сыныптауышына сәйкес ұлттық валютаның әріптік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clt_ru:CurrencyA3CodeType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alpha-3 валюта коды. 3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CurrencyRate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валютаға АҚШ долларының бағамы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w:t>
            </w:r>
          </w:p>
          <w:p>
            <w:pPr>
              <w:spacing w:after="20"/>
              <w:ind w:left="20"/>
              <w:jc w:val="both"/>
            </w:pPr>
            <w:r>
              <w:rPr>
                <w:rFonts w:ascii="Times New Roman"/>
                <w:b w:val="false"/>
                <w:i w:val="false"/>
                <w:color w:val="000000"/>
                <w:sz w:val="20"/>
              </w:rPr>
              <w:t>
RateType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Барлығы 11 цифр. Үтірден кейін</w:t>
            </w:r>
          </w:p>
          <w:p>
            <w:pPr>
              <w:spacing w:after="20"/>
              <w:ind w:left="20"/>
              <w:jc w:val="both"/>
            </w:pPr>
            <w:r>
              <w:rPr>
                <w:rFonts w:ascii="Times New Roman"/>
                <w:b w:val="false"/>
                <w:i w:val="false"/>
                <w:color w:val="000000"/>
                <w:sz w:val="20"/>
              </w:rPr>
              <w:t>
4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ElectronicDocumentSign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 нысанында КҚД пайдалану белгісі. ЭҚ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
2 символ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үшінбағамыкөрсетілген валюта бірліктерінің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clt_ru:Count6</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нөмірі. 1-ден 6 цифрға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FormDTS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КҚД нысаны: </w:t>
            </w:r>
          </w:p>
          <w:p>
            <w:pPr>
              <w:spacing w:after="20"/>
              <w:ind w:left="20"/>
              <w:jc w:val="both"/>
            </w:pPr>
            <w:r>
              <w:rPr>
                <w:rFonts w:ascii="Times New Roman"/>
                <w:b w:val="false"/>
                <w:i w:val="false"/>
                <w:color w:val="000000"/>
                <w:sz w:val="20"/>
              </w:rPr>
              <w:t xml:space="preserve">
1 – КҚД-1; </w:t>
            </w:r>
          </w:p>
          <w:p>
            <w:pPr>
              <w:spacing w:after="20"/>
              <w:ind w:left="20"/>
              <w:jc w:val="both"/>
            </w:pPr>
            <w:r>
              <w:rPr>
                <w:rFonts w:ascii="Times New Roman"/>
                <w:b w:val="false"/>
                <w:i w:val="false"/>
                <w:color w:val="000000"/>
                <w:sz w:val="20"/>
              </w:rPr>
              <w:t xml:space="preserve">
2 – КҚД-2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clt_ru:Digital</w:t>
            </w:r>
          </w:p>
          <w:p>
            <w:pPr>
              <w:spacing w:after="20"/>
              <w:ind w:left="20"/>
              <w:jc w:val="both"/>
            </w:pPr>
            <w:r>
              <w:rPr>
                <w:rFonts w:ascii="Times New Roman"/>
                <w:b w:val="false"/>
                <w:i w:val="false"/>
                <w:color w:val="000000"/>
                <w:sz w:val="20"/>
              </w:rPr>
              <w:t>IndicatorType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Индикатор.-9-дан 9-ға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CustomsCostMethodCode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 нөмірі (әкелінетін және әкетілетін тауарларға қолданылатын кедендік режимдерге орналастырылатын тауарлардың кедендік құнын айқындау әдістерінің сыныптауышына сәйкес толтырылады.  Әртүрлі әдістер қолданылған жағдайда "*" - әртүрлі" деп көрсетіледі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t>
            </w:r>
          </w:p>
          <w:p>
            <w:pPr>
              <w:spacing w:after="20"/>
              <w:ind w:left="20"/>
              <w:jc w:val="both"/>
            </w:pPr>
            <w:r>
              <w:rPr>
                <w:rFonts w:ascii="Times New Roman"/>
                <w:b w:val="false"/>
                <w:i w:val="false"/>
                <w:color w:val="000000"/>
                <w:sz w:val="20"/>
              </w:rPr>
              <w:t>
CustomsCost</w:t>
            </w:r>
          </w:p>
          <w:p>
            <w:pPr>
              <w:spacing w:after="20"/>
              <w:ind w:left="20"/>
              <w:jc w:val="both"/>
            </w:pPr>
            <w:r>
              <w:rPr>
                <w:rFonts w:ascii="Times New Roman"/>
                <w:b w:val="false"/>
                <w:i w:val="false"/>
                <w:color w:val="000000"/>
                <w:sz w:val="20"/>
              </w:rPr>
              <w:t>
AppraiseMethod</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коды. 1 символ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BaseMethodCode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әдіс нөмірі (6-әдіс бойынша кедендік құнды айқындау кезінде толтырылады)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w:t>
            </w:r>
          </w:p>
          <w:p>
            <w:pPr>
              <w:spacing w:after="20"/>
              <w:ind w:left="20"/>
              <w:jc w:val="both"/>
            </w:pPr>
            <w:r>
              <w:rPr>
                <w:rFonts w:ascii="Times New Roman"/>
                <w:b w:val="false"/>
                <w:i w:val="false"/>
                <w:color w:val="000000"/>
                <w:sz w:val="20"/>
              </w:rPr>
              <w:t>IndicatorType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DTSoutSeller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туралы мәліметтер. Гр.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w:t>
            </w:r>
          </w:p>
          <w:p>
            <w:pPr>
              <w:spacing w:after="20"/>
              <w:ind w:left="20"/>
              <w:jc w:val="both"/>
            </w:pPr>
            <w:r>
              <w:rPr>
                <w:rFonts w:ascii="Times New Roman"/>
                <w:b w:val="false"/>
                <w:i w:val="false"/>
                <w:color w:val="000000"/>
                <w:sz w:val="20"/>
              </w:rPr>
              <w:t>
Organization</w:t>
            </w:r>
          </w:p>
          <w:p>
            <w:pPr>
              <w:spacing w:after="20"/>
              <w:ind w:left="20"/>
              <w:jc w:val="both"/>
            </w:pPr>
            <w:r>
              <w:rPr>
                <w:rFonts w:ascii="Times New Roman"/>
                <w:b w:val="false"/>
                <w:i w:val="false"/>
                <w:color w:val="000000"/>
                <w:sz w:val="20"/>
              </w:rPr>
              <w: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жеке тұлғаның ТАӘА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w:t>
            </w:r>
          </w:p>
          <w:p>
            <w:pPr>
              <w:spacing w:after="20"/>
              <w:ind w:left="20"/>
              <w:jc w:val="both"/>
            </w:pPr>
            <w:r>
              <w:rPr>
                <w:rFonts w:ascii="Times New Roman"/>
                <w:b w:val="false"/>
                <w:i w:val="false"/>
                <w:color w:val="000000"/>
                <w:sz w:val="20"/>
              </w:rPr>
              <w:t>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Атауды толтыруға арналған тілдің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w:t>
            </w:r>
          </w:p>
          <w:p>
            <w:pPr>
              <w:spacing w:after="20"/>
              <w:ind w:left="20"/>
              <w:jc w:val="both"/>
            </w:pPr>
            <w:r>
              <w:rPr>
                <w:rFonts w:ascii="Times New Roman"/>
                <w:b w:val="false"/>
                <w:i w:val="false"/>
                <w:color w:val="000000"/>
                <w:sz w:val="20"/>
              </w:rPr>
              <w:t>CodeType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стандартында  alpha-2 тілінің коды. 2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w:t>
            </w:r>
          </w:p>
          <w:p>
            <w:pPr>
              <w:spacing w:after="20"/>
              <w:ind w:left="20"/>
              <w:jc w:val="both"/>
            </w:pPr>
            <w:r>
              <w:rPr>
                <w:rFonts w:ascii="Times New Roman"/>
                <w:b w:val="false"/>
                <w:i w:val="false"/>
                <w:color w:val="000000"/>
                <w:sz w:val="20"/>
              </w:rPr>
              <w:t>tionChoiceType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w:t>
            </w:r>
          </w:p>
          <w:p>
            <w:pPr>
              <w:spacing w:after="20"/>
              <w:ind w:left="20"/>
              <w:jc w:val="both"/>
            </w:pPr>
            <w:r>
              <w:rPr>
                <w:rFonts w:ascii="Times New Roman"/>
                <w:b w:val="false"/>
                <w:i w:val="false"/>
                <w:color w:val="000000"/>
                <w:sz w:val="20"/>
              </w:rPr>
              <w:t>
Choice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w:t>
            </w:r>
          </w:p>
          <w:p>
            <w:pPr>
              <w:spacing w:after="20"/>
              <w:ind w:left="20"/>
              <w:jc w:val="both"/>
            </w:pPr>
            <w:r>
              <w:rPr>
                <w:rFonts w:ascii="Times New Roman"/>
                <w:b w:val="false"/>
                <w:i w:val="false"/>
                <w:color w:val="000000"/>
                <w:sz w:val="20"/>
              </w:rPr>
              <w:t>
Organization</w:t>
            </w:r>
          </w:p>
          <w:p>
            <w:pPr>
              <w:spacing w:after="20"/>
              <w:ind w:left="20"/>
              <w:jc w:val="both"/>
            </w:pPr>
            <w:r>
              <w:rPr>
                <w:rFonts w:ascii="Times New Roman"/>
                <w:b w:val="false"/>
                <w:i w:val="false"/>
                <w:color w:val="000000"/>
                <w:sz w:val="20"/>
              </w:rPr>
              <w:t>FeaturesType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 Негізгі мемлекеттік тіркеу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w:t>
            </w:r>
          </w:p>
          <w:p>
            <w:pPr>
              <w:spacing w:after="20"/>
              <w:ind w:left="20"/>
              <w:jc w:val="both"/>
            </w:pPr>
            <w:r>
              <w:rPr>
                <w:rFonts w:ascii="Times New Roman"/>
                <w:b w:val="false"/>
                <w:i w:val="false"/>
                <w:color w:val="000000"/>
                <w:sz w:val="20"/>
              </w:rPr>
              <w: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w:t>
            </w:r>
          </w:p>
          <w:p>
            <w:pPr>
              <w:spacing w:after="20"/>
              <w:ind w:left="20"/>
              <w:jc w:val="both"/>
            </w:pPr>
            <w:r>
              <w:rPr>
                <w:rFonts w:ascii="Times New Roman"/>
                <w:b w:val="false"/>
                <w:i w:val="false"/>
                <w:color w:val="000000"/>
                <w:sz w:val="20"/>
              </w:rPr>
              <w:t>15 немесе 13 символ. Сандық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СТЖН – Салық төлеушінің жеке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w:t>
            </w:r>
          </w:p>
          <w:p>
            <w:pPr>
              <w:spacing w:after="20"/>
              <w:ind w:left="20"/>
              <w:jc w:val="both"/>
            </w:pPr>
            <w:r>
              <w:rPr>
                <w:rFonts w:ascii="Times New Roman"/>
                <w:b w:val="false"/>
                <w:i w:val="false"/>
                <w:color w:val="000000"/>
                <w:sz w:val="20"/>
              </w:rPr>
              <w: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коды.9 символ. Сандық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w:t>
            </w:r>
          </w:p>
          <w:p>
            <w:pPr>
              <w:spacing w:after="20"/>
              <w:ind w:left="20"/>
              <w:jc w:val="both"/>
            </w:pPr>
            <w:r>
              <w:rPr>
                <w:rFonts w:ascii="Times New Roman"/>
                <w:b w:val="false"/>
                <w:i w:val="false"/>
                <w:color w:val="000000"/>
                <w:sz w:val="20"/>
              </w:rPr>
              <w:t>
Organization</w:t>
            </w:r>
          </w:p>
          <w:p>
            <w:pPr>
              <w:spacing w:after="20"/>
              <w:ind w:left="20"/>
              <w:jc w:val="both"/>
            </w:pPr>
            <w:r>
              <w:rPr>
                <w:rFonts w:ascii="Times New Roman"/>
                <w:b w:val="false"/>
                <w:i w:val="false"/>
                <w:color w:val="000000"/>
                <w:sz w:val="20"/>
              </w:rPr>
              <w:t>
FeaturesType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w:t>
            </w:r>
          </w:p>
          <w:p>
            <w:pPr>
              <w:spacing w:after="20"/>
              <w:ind w:left="20"/>
              <w:jc w:val="both"/>
            </w:pPr>
            <w:r>
              <w:rPr>
                <w:rFonts w:ascii="Times New Roman"/>
                <w:b w:val="false"/>
                <w:i w:val="false"/>
                <w:color w:val="000000"/>
                <w:sz w:val="20"/>
              </w:rPr>
              <w:t>12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w:t>
            </w:r>
          </w:p>
          <w:p>
            <w:pPr>
              <w:spacing w:after="20"/>
              <w:ind w:left="20"/>
              <w:jc w:val="both"/>
            </w:pPr>
            <w:r>
              <w:rPr>
                <w:rFonts w:ascii="Times New Roman"/>
                <w:b w:val="false"/>
                <w:i w:val="false"/>
                <w:color w:val="000000"/>
                <w:sz w:val="20"/>
              </w:rPr>
              <w:t>12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(КСН).Қазақстан Республикасы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w:t>
            </w:r>
          </w:p>
          <w:p>
            <w:pPr>
              <w:spacing w:after="20"/>
              <w:ind w:left="20"/>
              <w:jc w:val="both"/>
            </w:pPr>
            <w:r>
              <w:rPr>
                <w:rFonts w:ascii="Times New Roman"/>
                <w:b w:val="false"/>
                <w:i w:val="false"/>
                <w:color w:val="000000"/>
                <w:sz w:val="20"/>
              </w:rPr>
              <w:t>
2 символ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w:t>
            </w:r>
          </w:p>
          <w:p>
            <w:pPr>
              <w:spacing w:after="20"/>
              <w:ind w:left="20"/>
              <w:jc w:val="both"/>
            </w:pPr>
            <w:r>
              <w:rPr>
                <w:rFonts w:ascii="Times New Roman"/>
                <w:b w:val="false"/>
                <w:i w:val="false"/>
                <w:color w:val="000000"/>
                <w:sz w:val="20"/>
              </w:rPr>
              <w:t>
2 символ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Ұлттық кодтау жүйесіне сәйкес салық төлеушінің тіркеу нөмірі. </w:t>
            </w:r>
          </w:p>
          <w:p>
            <w:pPr>
              <w:spacing w:after="20"/>
              <w:ind w:left="20"/>
              <w:jc w:val="both"/>
            </w:pPr>
            <w:r>
              <w:rPr>
                <w:rFonts w:ascii="Times New Roman"/>
                <w:b w:val="false"/>
                <w:i w:val="false"/>
                <w:color w:val="000000"/>
                <w:sz w:val="20"/>
              </w:rPr>
              <w:t>
12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КСН-ге арналған резервтік жолақ. 1-ден 36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w:t>
            </w:r>
          </w:p>
          <w:p>
            <w:pPr>
              <w:spacing w:after="20"/>
              <w:ind w:left="20"/>
              <w:jc w:val="both"/>
            </w:pPr>
            <w:r>
              <w:rPr>
                <w:rFonts w:ascii="Times New Roman"/>
                <w:b w:val="false"/>
                <w:i w:val="false"/>
                <w:color w:val="000000"/>
                <w:sz w:val="20"/>
              </w:rPr>
              <w:t>
FeaturesType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Төлеушінің есептік нөмірі (ТЕН). Беларусь Республикасы. </w:t>
            </w:r>
          </w:p>
          <w:p>
            <w:pPr>
              <w:spacing w:after="20"/>
              <w:ind w:left="20"/>
              <w:jc w:val="both"/>
            </w:pPr>
            <w:r>
              <w:rPr>
                <w:rFonts w:ascii="Times New Roman"/>
                <w:b w:val="false"/>
                <w:i w:val="false"/>
                <w:color w:val="000000"/>
                <w:sz w:val="20"/>
              </w:rPr>
              <w:t>
9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w:t>
            </w:r>
          </w:p>
          <w:p>
            <w:pPr>
              <w:spacing w:after="20"/>
              <w:ind w:left="20"/>
              <w:jc w:val="both"/>
            </w:pPr>
            <w:r>
              <w:rPr>
                <w:rFonts w:ascii="Times New Roman"/>
                <w:b w:val="false"/>
                <w:i w:val="false"/>
                <w:color w:val="000000"/>
                <w:sz w:val="20"/>
              </w:rPr>
              <w:t>
FeaturesType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есептік нөмірі (СТЕН). Армения Республикасы. </w:t>
            </w:r>
          </w:p>
          <w:p>
            <w:pPr>
              <w:spacing w:after="20"/>
              <w:ind w:left="20"/>
              <w:jc w:val="both"/>
            </w:pPr>
            <w:r>
              <w:rPr>
                <w:rFonts w:ascii="Times New Roman"/>
                <w:b w:val="false"/>
                <w:i w:val="false"/>
                <w:color w:val="000000"/>
                <w:sz w:val="20"/>
              </w:rPr>
              <w:t>
8 символ. Цифрлық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
NumberType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 Армения Республикасы. </w:t>
            </w:r>
          </w:p>
          <w:p>
            <w:pPr>
              <w:spacing w:after="20"/>
              <w:ind w:left="20"/>
              <w:jc w:val="both"/>
            </w:pPr>
            <w:r>
              <w:rPr>
                <w:rFonts w:ascii="Times New Roman"/>
                <w:b w:val="false"/>
                <w:i w:val="false"/>
                <w:color w:val="000000"/>
                <w:sz w:val="20"/>
              </w:rPr>
              <w:t>
10 символ. Цифрлық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жоқ екендігі туралы анықтаманың нөмірі (ҚҚНБ)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
CertificateType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белгісінің жоқ екендігі туралы анықтаманың нөмірі. Армения Республикасы. </w:t>
            </w:r>
          </w:p>
          <w:p>
            <w:pPr>
              <w:spacing w:after="20"/>
              <w:ind w:left="20"/>
              <w:jc w:val="both"/>
            </w:pPr>
            <w:r>
              <w:rPr>
                <w:rFonts w:ascii="Times New Roman"/>
                <w:b w:val="false"/>
                <w:i w:val="false"/>
                <w:color w:val="000000"/>
                <w:sz w:val="20"/>
              </w:rPr>
              <w:t>
10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w:t>
            </w:r>
          </w:p>
          <w:p>
            <w:pPr>
              <w:spacing w:after="20"/>
              <w:ind w:left="20"/>
              <w:jc w:val="both"/>
            </w:pPr>
            <w:r>
              <w:rPr>
                <w:rFonts w:ascii="Times New Roman"/>
                <w:b w:val="false"/>
                <w:i w:val="false"/>
                <w:color w:val="000000"/>
                <w:sz w:val="20"/>
              </w:rPr>
              <w:t>FeaturesType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жеке тұлғаның мекенжайы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 және жеткізу үшін пошта қызметі енгізген пошталық индекс. 1-ден 9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 2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Елдіңатауы.</w:t>
            </w:r>
          </w:p>
          <w:p>
            <w:pPr>
              <w:spacing w:after="20"/>
              <w:ind w:left="20"/>
              <w:jc w:val="both"/>
            </w:pPr>
            <w:r>
              <w:rPr>
                <w:rFonts w:ascii="Times New Roman"/>
                <w:b w:val="false"/>
                <w:i w:val="false"/>
                <w:color w:val="000000"/>
                <w:sz w:val="20"/>
              </w:rPr>
              <w:t>
40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өңірінің атауы (өңір, облыс, штат және т.б.). </w:t>
            </w:r>
          </w:p>
          <w:p>
            <w:pPr>
              <w:spacing w:after="20"/>
              <w:ind w:left="20"/>
              <w:jc w:val="both"/>
            </w:pPr>
            <w:r>
              <w:rPr>
                <w:rFonts w:ascii="Times New Roman"/>
                <w:b w:val="false"/>
                <w:i w:val="false"/>
                <w:color w:val="000000"/>
                <w:sz w:val="20"/>
              </w:rPr>
              <w:t>
1-ден 50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35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бөлініс бірлігінің коды. </w:t>
            </w:r>
          </w:p>
          <w:p>
            <w:pPr>
              <w:spacing w:after="20"/>
              <w:ind w:left="20"/>
              <w:jc w:val="both"/>
            </w:pPr>
            <w:r>
              <w:rPr>
                <w:rFonts w:ascii="Times New Roman"/>
                <w:b w:val="false"/>
                <w:i w:val="false"/>
                <w:color w:val="000000"/>
                <w:sz w:val="20"/>
              </w:rPr>
              <w:t>
8-ден 17 символға дейін. Цифрлық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Жеке басты куәландыратын құжат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CodeType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2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Жеке басты куәландыратын құжаттың қысқаша атауы. 15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SeriesType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 11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NumberType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25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Байланыс ақпараты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w:t>
            </w:r>
          </w:p>
          <w:p>
            <w:pPr>
              <w:spacing w:after="20"/>
              <w:ind w:left="20"/>
              <w:jc w:val="both"/>
            </w:pPr>
            <w:r>
              <w:rPr>
                <w:rFonts w:ascii="Times New Roman"/>
                <w:b w:val="false"/>
                <w:i w:val="false"/>
                <w:color w:val="000000"/>
                <w:sz w:val="20"/>
              </w:rPr>
              <w:t>
1-ден 24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w:t>
            </w:r>
          </w:p>
          <w:p>
            <w:pPr>
              <w:spacing w:after="20"/>
              <w:ind w:left="20"/>
              <w:jc w:val="both"/>
            </w:pPr>
            <w:r>
              <w:rPr>
                <w:rFonts w:ascii="Times New Roman"/>
                <w:b w:val="false"/>
                <w:i w:val="false"/>
                <w:color w:val="000000"/>
                <w:sz w:val="20"/>
              </w:rPr>
              <w:t>
1-ден 24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w:t>
            </w:r>
          </w:p>
          <w:p>
            <w:pPr>
              <w:spacing w:after="20"/>
              <w:ind w:left="20"/>
              <w:jc w:val="both"/>
            </w:pPr>
            <w:r>
              <w:rPr>
                <w:rFonts w:ascii="Times New Roman"/>
                <w:b w:val="false"/>
                <w:i w:val="false"/>
                <w:color w:val="000000"/>
                <w:sz w:val="20"/>
              </w:rPr>
              <w:t>
1-ден 24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DTSoutBuyer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туралы мәліметтер. Гр 2а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cat_ru:CUOrganization</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 жеке тұлғаның ТАӘА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Атауды толтыруға арналған тілдің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стандартында  alpha-2 тілінің коды. 2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w:t>
            </w:r>
          </w:p>
          <w:p>
            <w:pPr>
              <w:spacing w:after="20"/>
              <w:ind w:left="20"/>
              <w:jc w:val="both"/>
            </w:pPr>
            <w:r>
              <w:rPr>
                <w:rFonts w:ascii="Times New Roman"/>
                <w:b w:val="false"/>
                <w:i w:val="false"/>
                <w:color w:val="000000"/>
                <w:sz w:val="20"/>
              </w:rPr>
              <w:t>
ChoiceType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w:t>
            </w:r>
          </w:p>
          <w:p>
            <w:pPr>
              <w:spacing w:after="20"/>
              <w:ind w:left="20"/>
              <w:jc w:val="both"/>
            </w:pPr>
            <w:r>
              <w:rPr>
                <w:rFonts w:ascii="Times New Roman"/>
                <w:b w:val="false"/>
                <w:i w:val="false"/>
                <w:color w:val="000000"/>
                <w:sz w:val="20"/>
              </w:rPr>
              <w:t>
Organization</w:t>
            </w:r>
          </w:p>
          <w:p>
            <w:pPr>
              <w:spacing w:after="20"/>
              <w:ind w:left="20"/>
              <w:jc w:val="both"/>
            </w:pPr>
            <w:r>
              <w:rPr>
                <w:rFonts w:ascii="Times New Roman"/>
                <w:b w:val="false"/>
                <w:i w:val="false"/>
                <w:color w:val="000000"/>
                <w:sz w:val="20"/>
              </w:rPr>
              <w:t>
Choice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w:t>
            </w:r>
          </w:p>
          <w:p>
            <w:pPr>
              <w:spacing w:after="20"/>
              <w:ind w:left="20"/>
              <w:jc w:val="both"/>
            </w:pPr>
            <w:r>
              <w:rPr>
                <w:rFonts w:ascii="Times New Roman"/>
                <w:b w:val="false"/>
                <w:i w:val="false"/>
                <w:color w:val="000000"/>
                <w:sz w:val="20"/>
              </w:rPr>
              <w:t>
FeaturesType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 Негізгі мемлекеттік тіркеу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w:t>
            </w:r>
          </w:p>
          <w:p>
            <w:pPr>
              <w:spacing w:after="20"/>
              <w:ind w:left="20"/>
              <w:jc w:val="both"/>
            </w:pPr>
            <w:r>
              <w:rPr>
                <w:rFonts w:ascii="Times New Roman"/>
                <w:b w:val="false"/>
                <w:i w:val="false"/>
                <w:color w:val="000000"/>
                <w:sz w:val="20"/>
              </w:rPr>
              <w:t>15 немесе 13 символ. Сандық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СТЖН – Салық төлеушінің жеке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 9 символ. Сандық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w:t>
            </w:r>
          </w:p>
          <w:p>
            <w:pPr>
              <w:spacing w:after="20"/>
              <w:ind w:left="20"/>
              <w:jc w:val="both"/>
            </w:pPr>
            <w:r>
              <w:rPr>
                <w:rFonts w:ascii="Times New Roman"/>
                <w:b w:val="false"/>
                <w:i w:val="false"/>
                <w:color w:val="000000"/>
                <w:sz w:val="20"/>
              </w:rPr>
              <w:t>
FeaturesType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w:t>
            </w:r>
          </w:p>
          <w:p>
            <w:pPr>
              <w:spacing w:after="20"/>
              <w:ind w:left="20"/>
              <w:jc w:val="both"/>
            </w:pPr>
            <w:r>
              <w:rPr>
                <w:rFonts w:ascii="Times New Roman"/>
                <w:b w:val="false"/>
                <w:i w:val="false"/>
                <w:color w:val="000000"/>
                <w:sz w:val="20"/>
              </w:rPr>
              <w:t>12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w:t>
            </w:r>
          </w:p>
          <w:p>
            <w:pPr>
              <w:spacing w:after="20"/>
              <w:ind w:left="20"/>
              <w:jc w:val="both"/>
            </w:pPr>
            <w:r>
              <w:rPr>
                <w:rFonts w:ascii="Times New Roman"/>
                <w:b w:val="false"/>
                <w:i w:val="false"/>
                <w:color w:val="000000"/>
                <w:sz w:val="20"/>
              </w:rPr>
              <w:t>12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xml:space="preserve">
Кедендік сәйкестендіру нөмірі (КСН). Қазақстан Республикасы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w:t>
            </w:r>
          </w:p>
          <w:p>
            <w:pPr>
              <w:spacing w:after="20"/>
              <w:ind w:left="20"/>
              <w:jc w:val="both"/>
            </w:pPr>
            <w:r>
              <w:rPr>
                <w:rFonts w:ascii="Times New Roman"/>
                <w:b w:val="false"/>
                <w:i w:val="false"/>
                <w:color w:val="000000"/>
                <w:sz w:val="20"/>
              </w:rPr>
              <w:t>
2 символ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w:t>
            </w:r>
          </w:p>
          <w:p>
            <w:pPr>
              <w:spacing w:after="20"/>
              <w:ind w:left="20"/>
              <w:jc w:val="both"/>
            </w:pPr>
            <w:r>
              <w:rPr>
                <w:rFonts w:ascii="Times New Roman"/>
                <w:b w:val="false"/>
                <w:i w:val="false"/>
                <w:color w:val="000000"/>
                <w:sz w:val="20"/>
              </w:rPr>
              <w:t>
2 символ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Ұлттық кодтау жүйесіне сәйкес салық төлеушінің тіркеу нөмірі. </w:t>
            </w:r>
          </w:p>
          <w:p>
            <w:pPr>
              <w:spacing w:after="20"/>
              <w:ind w:left="20"/>
              <w:jc w:val="both"/>
            </w:pPr>
            <w:r>
              <w:rPr>
                <w:rFonts w:ascii="Times New Roman"/>
                <w:b w:val="false"/>
                <w:i w:val="false"/>
                <w:color w:val="000000"/>
                <w:sz w:val="20"/>
              </w:rPr>
              <w:t>
12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КСН-ге арналған резервтік жолақ. 1-ден 36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w:t>
            </w:r>
          </w:p>
          <w:p>
            <w:pPr>
              <w:spacing w:after="20"/>
              <w:ind w:left="20"/>
              <w:jc w:val="both"/>
            </w:pPr>
            <w:r>
              <w:rPr>
                <w:rFonts w:ascii="Times New Roman"/>
                <w:b w:val="false"/>
                <w:i w:val="false"/>
                <w:color w:val="000000"/>
                <w:sz w:val="20"/>
              </w:rPr>
              <w:t>
FeaturesType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Төлеушінің есептік нөмірі (ТЕН). Беларусь Республикасы. </w:t>
            </w:r>
          </w:p>
          <w:p>
            <w:pPr>
              <w:spacing w:after="20"/>
              <w:ind w:left="20"/>
              <w:jc w:val="both"/>
            </w:pPr>
            <w:r>
              <w:rPr>
                <w:rFonts w:ascii="Times New Roman"/>
                <w:b w:val="false"/>
                <w:i w:val="false"/>
                <w:color w:val="000000"/>
                <w:sz w:val="20"/>
              </w:rPr>
              <w:t>
9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w:t>
            </w:r>
          </w:p>
          <w:p>
            <w:pPr>
              <w:spacing w:after="20"/>
              <w:ind w:left="20"/>
              <w:jc w:val="both"/>
            </w:pPr>
            <w:r>
              <w:rPr>
                <w:rFonts w:ascii="Times New Roman"/>
                <w:b w:val="false"/>
                <w:i w:val="false"/>
                <w:color w:val="000000"/>
                <w:sz w:val="20"/>
              </w:rPr>
              <w:t>
FeaturesType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есептік нөмірі (СТЕН). Армения Республикасы. </w:t>
            </w:r>
          </w:p>
          <w:p>
            <w:pPr>
              <w:spacing w:after="20"/>
              <w:ind w:left="20"/>
              <w:jc w:val="both"/>
            </w:pPr>
            <w:r>
              <w:rPr>
                <w:rFonts w:ascii="Times New Roman"/>
                <w:b w:val="false"/>
                <w:i w:val="false"/>
                <w:color w:val="000000"/>
                <w:sz w:val="20"/>
              </w:rPr>
              <w:t>
8 символ. Цифрлық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w:t>
            </w:r>
          </w:p>
          <w:p>
            <w:pPr>
              <w:spacing w:after="20"/>
              <w:ind w:left="20"/>
              <w:jc w:val="both"/>
            </w:pPr>
            <w:r>
              <w:rPr>
                <w:rFonts w:ascii="Times New Roman"/>
                <w:b w:val="false"/>
                <w:i w:val="false"/>
                <w:color w:val="000000"/>
                <w:sz w:val="20"/>
              </w:rPr>
              <w: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 Армения Республикасы. </w:t>
            </w:r>
          </w:p>
          <w:p>
            <w:pPr>
              <w:spacing w:after="20"/>
              <w:ind w:left="20"/>
              <w:jc w:val="both"/>
            </w:pPr>
            <w:r>
              <w:rPr>
                <w:rFonts w:ascii="Times New Roman"/>
                <w:b w:val="false"/>
                <w:i w:val="false"/>
                <w:color w:val="000000"/>
                <w:sz w:val="20"/>
              </w:rPr>
              <w:t>
10 символ. Цифрлық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жоқ екендігі туралы анықтаманың нөмірі (ҚҚНБ)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
CertificateType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белгісінің жоқ екендігі туралы анықтаманың нөмірі. Армения Республикасы. </w:t>
            </w:r>
          </w:p>
          <w:p>
            <w:pPr>
              <w:spacing w:after="20"/>
              <w:ind w:left="20"/>
              <w:jc w:val="both"/>
            </w:pPr>
            <w:r>
              <w:rPr>
                <w:rFonts w:ascii="Times New Roman"/>
                <w:b w:val="false"/>
                <w:i w:val="false"/>
                <w:color w:val="000000"/>
                <w:sz w:val="20"/>
              </w:rPr>
              <w:t>
10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w:t>
            </w:r>
          </w:p>
          <w:p>
            <w:pPr>
              <w:spacing w:after="20"/>
              <w:ind w:left="20"/>
              <w:jc w:val="both"/>
            </w:pPr>
            <w:r>
              <w:rPr>
                <w:rFonts w:ascii="Times New Roman"/>
                <w:b w:val="false"/>
                <w:i w:val="false"/>
                <w:color w:val="000000"/>
                <w:sz w:val="20"/>
              </w:rPr>
              <w:t>
FeaturesType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Ұйымның/ жеке тұлғаның мекенжайы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 және жеткізу үшін пошта қызметі енгізген пошталық индекс. 1-ден 9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өңірінің атауы (өңір, облыс, штат және т.б.). </w:t>
            </w:r>
          </w:p>
          <w:p>
            <w:pPr>
              <w:spacing w:after="20"/>
              <w:ind w:left="20"/>
              <w:jc w:val="both"/>
            </w:pPr>
            <w:r>
              <w:rPr>
                <w:rFonts w:ascii="Times New Roman"/>
                <w:b w:val="false"/>
                <w:i w:val="false"/>
                <w:color w:val="000000"/>
                <w:sz w:val="20"/>
              </w:rPr>
              <w:t>
1-ден 50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p>
            <w:pPr>
              <w:spacing w:after="20"/>
              <w:ind w:left="20"/>
              <w:jc w:val="both"/>
            </w:pPr>
            <w:r>
              <w:rPr>
                <w:rFonts w:ascii="Times New Roman"/>
                <w:b w:val="false"/>
                <w:i w:val="false"/>
                <w:color w:val="000000"/>
                <w:sz w:val="20"/>
              </w:rPr>
              <w:t>
35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бөлініс бірлігінің коды. </w:t>
            </w:r>
          </w:p>
          <w:p>
            <w:pPr>
              <w:spacing w:after="20"/>
              <w:ind w:left="20"/>
              <w:jc w:val="both"/>
            </w:pPr>
            <w:r>
              <w:rPr>
                <w:rFonts w:ascii="Times New Roman"/>
                <w:b w:val="false"/>
                <w:i w:val="false"/>
                <w:color w:val="000000"/>
                <w:sz w:val="20"/>
              </w:rPr>
              <w:t>
8-ден 17 символға дейін. Цифрлық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Жеке басты куәландыратын құжат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коды.2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Жеке басты куәландыратын құжаттың қысқаша атауы. 15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SeriesType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сериясы. </w:t>
            </w:r>
          </w:p>
          <w:p>
            <w:pPr>
              <w:spacing w:after="20"/>
              <w:ind w:left="20"/>
              <w:jc w:val="both"/>
            </w:pPr>
            <w:r>
              <w:rPr>
                <w:rFonts w:ascii="Times New Roman"/>
                <w:b w:val="false"/>
                <w:i w:val="false"/>
                <w:color w:val="000000"/>
                <w:sz w:val="20"/>
              </w:rPr>
              <w:t>
11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NumberType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25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ТАӘА. </w:t>
            </w:r>
          </w:p>
          <w:p>
            <w:pPr>
              <w:spacing w:after="20"/>
              <w:ind w:left="20"/>
              <w:jc w:val="both"/>
            </w:pPr>
            <w:r>
              <w:rPr>
                <w:rFonts w:ascii="Times New Roman"/>
                <w:b w:val="false"/>
                <w:i w:val="false"/>
                <w:color w:val="000000"/>
                <w:sz w:val="20"/>
              </w:rPr>
              <w:t>
150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Байланыс ақпараты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w:t>
            </w:r>
          </w:p>
          <w:p>
            <w:pPr>
              <w:spacing w:after="20"/>
              <w:ind w:left="20"/>
              <w:jc w:val="both"/>
            </w:pPr>
            <w:r>
              <w:rPr>
                <w:rFonts w:ascii="Times New Roman"/>
                <w:b w:val="false"/>
                <w:i w:val="false"/>
                <w:color w:val="000000"/>
                <w:sz w:val="20"/>
              </w:rPr>
              <w:t>
1-ден 24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w:t>
            </w:r>
          </w:p>
          <w:p>
            <w:pPr>
              <w:spacing w:after="20"/>
              <w:ind w:left="20"/>
              <w:jc w:val="both"/>
            </w:pPr>
            <w:r>
              <w:rPr>
                <w:rFonts w:ascii="Times New Roman"/>
                <w:b w:val="false"/>
                <w:i w:val="false"/>
                <w:color w:val="000000"/>
                <w:sz w:val="20"/>
              </w:rPr>
              <w:t>
1-ден 24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w:t>
            </w:r>
          </w:p>
          <w:p>
            <w:pPr>
              <w:spacing w:after="20"/>
              <w:ind w:left="20"/>
              <w:jc w:val="both"/>
            </w:pPr>
            <w:r>
              <w:rPr>
                <w:rFonts w:ascii="Times New Roman"/>
                <w:b w:val="false"/>
                <w:i w:val="false"/>
                <w:color w:val="000000"/>
                <w:sz w:val="20"/>
              </w:rPr>
              <w:t>
1-ден 24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Мәтіндік сипаттама. </w:t>
            </w:r>
          </w:p>
          <w:p>
            <w:pPr>
              <w:spacing w:after="20"/>
              <w:ind w:left="20"/>
              <w:jc w:val="both"/>
            </w:pPr>
            <w:r>
              <w:rPr>
                <w:rFonts w:ascii="Times New Roman"/>
                <w:b w:val="false"/>
                <w:i w:val="false"/>
                <w:color w:val="000000"/>
                <w:sz w:val="20"/>
              </w:rPr>
              <w:t>
50 символға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DTSInvoiceDocuments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КҚД-1, гр. 4,5.6; КҚД-2, гр. 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w:t>
            </w:r>
          </w:p>
          <w:p>
            <w:pPr>
              <w:spacing w:after="20"/>
              <w:ind w:left="20"/>
              <w:jc w:val="both"/>
            </w:pPr>
            <w:r>
              <w:rPr>
                <w:rFonts w:ascii="Times New Roman"/>
                <w:b w:val="false"/>
                <w:i w:val="false"/>
                <w:color w:val="000000"/>
                <w:sz w:val="20"/>
              </w:rPr>
              <w:t>
PresentedDocuments</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Ұсынылған құжаттар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cat_EDTS_cu:PresentedDocumentModeCode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 түрінің коды. </w:t>
            </w:r>
          </w:p>
          <w:p>
            <w:pPr>
              <w:spacing w:after="20"/>
              <w:ind w:left="20"/>
              <w:jc w:val="both"/>
            </w:pPr>
            <w:r>
              <w:rPr>
                <w:rFonts w:ascii="Times New Roman"/>
                <w:b w:val="false"/>
                <w:i w:val="false"/>
                <w:color w:val="000000"/>
                <w:sz w:val="20"/>
              </w:rPr>
              <w:t>
44-графадағы мәліметтер мәлімделген кезде пайдаланылатын құжаттар түрінің сыныптауышына сәйкес толтырылады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clt_ru:CustomsDocument</w:t>
            </w:r>
          </w:p>
          <w:p>
            <w:pPr>
              <w:spacing w:after="20"/>
              <w:ind w:left="20"/>
              <w:jc w:val="both"/>
            </w:pPr>
            <w:r>
              <w:rPr>
                <w:rFonts w:ascii="Times New Roman"/>
                <w:b w:val="false"/>
                <w:i w:val="false"/>
                <w:color w:val="000000"/>
                <w:sz w:val="20"/>
              </w:rPr>
              <w:t>
CodeType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 түрінің коды. 5 символ. Мәтіндік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cat_EDTS_cu:PositionNumber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КҚД графасының нөмірі: 4,5,6,8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бірлігінсіз саны (Реттік нөмірі, коэффициенті, пайызы).Үтірден кейін  0 белгі. </w:t>
            </w:r>
          </w:p>
          <w:p>
            <w:pPr>
              <w:spacing w:after="20"/>
              <w:ind w:left="20"/>
              <w:jc w:val="both"/>
            </w:pPr>
            <w:r>
              <w:rPr>
                <w:rFonts w:ascii="Times New Roman"/>
                <w:b w:val="false"/>
                <w:i w:val="false"/>
                <w:color w:val="000000"/>
                <w:sz w:val="20"/>
              </w:rPr>
              <w:t>
0-ден 9-ға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DTSBuyerSellerDependence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мен сатушы арасындағы өзара байланыс. КҚД-1, гр.7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cat_EDTS_cu:DTSBuyer</w:t>
            </w:r>
          </w:p>
          <w:p>
            <w:pPr>
              <w:spacing w:after="20"/>
              <w:ind w:left="20"/>
              <w:jc w:val="both"/>
            </w:pPr>
            <w:r>
              <w:rPr>
                <w:rFonts w:ascii="Times New Roman"/>
                <w:b w:val="false"/>
                <w:i w:val="false"/>
                <w:color w:val="000000"/>
                <w:sz w:val="20"/>
              </w:rPr>
              <w:t>
SellerDependenceType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Сатып алушы мен сатушы арасындағы өзара байланыс. гр.7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cat_EDTS_cu:Column7A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 -графа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cat_EDTS_cu:Column7B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7б-графа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cat_EDTS_cu:Column7C</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7в-графа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cat_EDTS_cu:Column7CDescription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құны ықтимал тексеру шамаларына жақын болған жағдайдағы егжей-тегжейлер. гр. 7в - егжей-тегжейлер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DTSSellingLimitation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пайдалануға шектеулер және сату кезіндегі міндеттемелер. КҚД-1, гр.8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w:t>
            </w:r>
          </w:p>
          <w:p>
            <w:pPr>
              <w:spacing w:after="20"/>
              <w:ind w:left="20"/>
              <w:jc w:val="both"/>
            </w:pPr>
            <w:r>
              <w:rPr>
                <w:rFonts w:ascii="Times New Roman"/>
                <w:b w:val="false"/>
                <w:i w:val="false"/>
                <w:color w:val="000000"/>
                <w:sz w:val="20"/>
              </w:rPr>
              <w:t>
SellingLimitationType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Тауарларды пайдалануға шектеулер және сату кезіндегі міндеттемелер. гр.8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cat_EDTS_cu:Column8A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8а-графа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cat_EDTS_cu:Column8B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8б-графа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cat_EDTS_cu:limitationDescription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Егжей-тегжейлер. Міндеттемелердің түрі және мазмұны. Құнның есеп-қисабы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DTSAdditionalPayments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пайдаланғаны үшін төлемдер және табыстың бір бөлігін сатушыға беру шарттары. КҚД-1,  гр.9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w:t>
            </w:r>
          </w:p>
          <w:p>
            <w:pPr>
              <w:spacing w:after="20"/>
              <w:ind w:left="20"/>
              <w:jc w:val="both"/>
            </w:pPr>
            <w:r>
              <w:rPr>
                <w:rFonts w:ascii="Times New Roman"/>
                <w:b w:val="false"/>
                <w:i w:val="false"/>
                <w:color w:val="000000"/>
                <w:sz w:val="20"/>
              </w:rPr>
              <w:t>
AdditionalPayments</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Зияткерлік меншікті пайдаланғаны үшін төлемдер және табыстың бір бөлігін сатушыға беру шарттары. гр.9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cat_EDTS_cu:Column9A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9а-графа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cat_EDTS_cu:Column9B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9б-графа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cat_EDTS_cu:PaymentDescription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пайдаланғаны үшін төлемдердің егжей-тегжейлері. гр.9а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w:t>
            </w:r>
          </w:p>
          <w:p>
            <w:pPr>
              <w:spacing w:after="20"/>
              <w:ind w:left="20"/>
              <w:jc w:val="both"/>
            </w:pPr>
            <w:r>
              <w:rPr>
                <w:rFonts w:ascii="Times New Roman"/>
                <w:b w:val="false"/>
                <w:i w:val="false"/>
                <w:color w:val="000000"/>
                <w:sz w:val="20"/>
              </w:rPr>
              <w:t>
250 символға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cat_EDTS_cu:PaymentConditionDescription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Табыстың бір бөлігін сатушыға тікелей немесе жанама беру шарттарының егжей-тегжейлері. гр.9б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Мәтіндік жол. </w:t>
            </w:r>
          </w:p>
          <w:p>
            <w:pPr>
              <w:spacing w:after="20"/>
              <w:ind w:left="20"/>
              <w:jc w:val="both"/>
            </w:pPr>
            <w:r>
              <w:rPr>
                <w:rFonts w:ascii="Times New Roman"/>
                <w:b w:val="false"/>
                <w:i w:val="false"/>
                <w:color w:val="000000"/>
                <w:sz w:val="20"/>
              </w:rPr>
              <w:t>
250 символға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DTSout_CUGoodsCustomsCost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бойынша кедендік құнды құрауыштар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GoodsCustomsCost</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Тауар бойынша кедендік құн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нөмірі. 1-ден 3 цифрға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GoodsSerialNumberRB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тауардың КҚД-дағы Реттік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нөмірі. 1-ден 3 цифрға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SheetGoodsSerialNumber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үшін тауардың парақтағы Реттік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нөмірі. 1-ден 3 цифрға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GTDGoodsNumber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ДТ/тізім бойынша тауар нөмірі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нөмірі. 1-ден 3 цифрға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GoodsTNVEDCode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clt_ru:Code10Type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w:t>
            </w:r>
          </w:p>
          <w:p>
            <w:pPr>
              <w:spacing w:after="20"/>
              <w:ind w:left="20"/>
              <w:jc w:val="both"/>
            </w:pPr>
            <w:r>
              <w:rPr>
                <w:rFonts w:ascii="Times New Roman"/>
                <w:b w:val="false"/>
                <w:i w:val="false"/>
                <w:color w:val="000000"/>
                <w:sz w:val="20"/>
              </w:rPr>
              <w:t>
10 символ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NationalDeclaredCustomsCost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мәлімделген кедендік құн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DollarDeclaredCustomsCost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долларында мәлімделген кедендік құн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GoodsAddTNVEDCode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үшін қосымша кедендік ақпарат сыныптауышы бойынша тауардың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clt_ru:CodeVariable4</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4 символға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MethodNumberCode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 нөмірі (әкелінетін тауарларға қолданылатын кедендік режимдерге орналастырылатын тауарлардың кедендік құнын айқындау әдістерінің сыныптауышына сәйкес толтырылады)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cltESAD_cu:Customs</w:t>
            </w:r>
          </w:p>
          <w:p>
            <w:pPr>
              <w:spacing w:after="20"/>
              <w:ind w:left="20"/>
              <w:jc w:val="both"/>
            </w:pPr>
            <w:r>
              <w:rPr>
                <w:rFonts w:ascii="Times New Roman"/>
                <w:b w:val="false"/>
                <w:i w:val="false"/>
                <w:color w:val="000000"/>
                <w:sz w:val="20"/>
              </w:rPr>
              <w:t>
CostAppraiseMethod</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коды. 1 символ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BaseMethodNumberCode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әдістің нөмірі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AdditionalData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cat_EDTS_cu:AdditionalDataType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Арнайы элементтер көзделмеген қосымша ақпарат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cat_EDTS_cu:PositionNumber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Графа нөмірі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clt_ru:CodeVariable3</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3 символға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cat_EDTS_cu:AdditionalInformation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DTSCurrencyPayment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 ақы төлеу сомасы бойынша ақпарат. Гр.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w:t>
            </w:r>
          </w:p>
          <w:p>
            <w:pPr>
              <w:spacing w:after="20"/>
              <w:ind w:left="20"/>
              <w:jc w:val="both"/>
            </w:pPr>
            <w:r>
              <w:rPr>
                <w:rFonts w:ascii="Times New Roman"/>
                <w:b w:val="false"/>
                <w:i w:val="false"/>
                <w:color w:val="000000"/>
                <w:sz w:val="20"/>
              </w:rPr>
              <w:t>
CurrencyPaymentType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Валютадаақы төлеу сомасы бойынша ақпарат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cat_EDTS_cu:PositionsNumber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нөмірі (КҚД осындай мәліметтер жатқызылатын графасының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clt_ru:CodeVariable3</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3 символға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cat_EDTS_cu:CurrencyAmount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Позиция бойынша шот валютасындағы сома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cat_EDTS_cu:CurrencyCode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сыныптауышына сәйкес позиция бойынша валютаның үш таңбалы әріптік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clt_ru:CurrencyA3</w:t>
            </w:r>
          </w:p>
          <w:p>
            <w:pPr>
              <w:spacing w:after="20"/>
              <w:ind w:left="20"/>
              <w:jc w:val="both"/>
            </w:pPr>
            <w:r>
              <w:rPr>
                <w:rFonts w:ascii="Times New Roman"/>
                <w:b w:val="false"/>
                <w:i w:val="false"/>
                <w:color w:val="000000"/>
                <w:sz w:val="20"/>
              </w:rPr>
              <w:t>
CodeType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alpha-3 валюта коды. 3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cat_EDTS_cu:CurrencyRate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Позиция бойынша валюта бағамы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clt_ru:CurrencyRate</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Барлығы 11 цифр. Үтірден кейін 4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cat_EDTS_cu:CurrencyQuantity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бағамы көрсетілген валюта бірліктерінің саны</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clt_ru:Count6Type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нөмірі. 1-ден 6 цифрға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DTS_CUCustomsCostCalculation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құнның есеп-қисабы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cat_EDTS_cu:DTS_</w:t>
            </w:r>
          </w:p>
          <w:p>
            <w:pPr>
              <w:spacing w:after="20"/>
              <w:ind w:left="20"/>
              <w:jc w:val="both"/>
            </w:pPr>
            <w:r>
              <w:rPr>
                <w:rFonts w:ascii="Times New Roman"/>
                <w:b w:val="false"/>
                <w:i w:val="false"/>
                <w:color w:val="000000"/>
                <w:sz w:val="20"/>
              </w:rPr>
              <w:t>
CUCustomsCost</w:t>
            </w:r>
          </w:p>
          <w:p>
            <w:pPr>
              <w:spacing w:after="20"/>
              <w:ind w:left="20"/>
              <w:jc w:val="both"/>
            </w:pPr>
            <w:r>
              <w:rPr>
                <w:rFonts w:ascii="Times New Roman"/>
                <w:b w:val="false"/>
                <w:i w:val="false"/>
                <w:color w:val="000000"/>
                <w:sz w:val="20"/>
              </w:rPr>
              <w:t>
CalculationType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Кедендік құнның есеп-қисабы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cat_EDTS_cu:CU_</w:t>
            </w:r>
          </w:p>
          <w:p>
            <w:pPr>
              <w:spacing w:after="20"/>
              <w:ind w:left="20"/>
              <w:jc w:val="both"/>
            </w:pPr>
            <w:r>
              <w:rPr>
                <w:rFonts w:ascii="Times New Roman"/>
                <w:b w:val="false"/>
                <w:i w:val="false"/>
                <w:color w:val="000000"/>
                <w:sz w:val="20"/>
              </w:rPr>
              <w:t>
CalculationChoiceType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Choice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cat_EDTS_cu:DTSMethod1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КҚД-1 1-әдіс бойынша кедендік құн есеп-қисабының егжей-тегжейлері;  КҚД-2 1-әдістің негізінде 6-әдіс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w:t>
            </w:r>
          </w:p>
          <w:p>
            <w:pPr>
              <w:spacing w:after="20"/>
              <w:ind w:left="20"/>
              <w:jc w:val="both"/>
            </w:pPr>
            <w:r>
              <w:rPr>
                <w:rFonts w:ascii="Times New Roman"/>
                <w:b w:val="false"/>
                <w:i w:val="false"/>
                <w:color w:val="000000"/>
                <w:sz w:val="20"/>
              </w:rPr>
              <w:t>
Method1Type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КҚД-1 1-әдіс бойынша кедендік құн есеп-қисабының егжей-тегжейлері;  КҚД-2 1-әдістің негізінде 6-әдіс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cat_EDTS_cu:Method1</w:t>
            </w:r>
          </w:p>
          <w:p>
            <w:pPr>
              <w:spacing w:after="20"/>
              <w:ind w:left="20"/>
              <w:jc w:val="both"/>
            </w:pPr>
            <w:r>
              <w:rPr>
                <w:rFonts w:ascii="Times New Roman"/>
                <w:b w:val="false"/>
                <w:i w:val="false"/>
                <w:color w:val="000000"/>
                <w:sz w:val="20"/>
              </w:rPr>
              <w:t>
CalculationBasis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1-әдіс бойынша кедендік құн есеп-қисабының негізі. Гр. А (11,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cat_EDTS_cu:Method1</w:t>
            </w:r>
          </w:p>
          <w:p>
            <w:pPr>
              <w:spacing w:after="20"/>
              <w:ind w:left="20"/>
              <w:jc w:val="both"/>
            </w:pPr>
            <w:r>
              <w:rPr>
                <w:rFonts w:ascii="Times New Roman"/>
                <w:b w:val="false"/>
                <w:i w:val="false"/>
                <w:color w:val="000000"/>
                <w:sz w:val="20"/>
              </w:rPr>
              <w:t>
CalculationBasisType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1-әдіс бойынша кедендік құн есеп-қисабының негізі. Гр. А (11,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cat_EDTS_cu:Deal</w:t>
            </w:r>
          </w:p>
          <w:p>
            <w:pPr>
              <w:spacing w:after="20"/>
              <w:ind w:left="20"/>
              <w:jc w:val="both"/>
            </w:pPr>
            <w:r>
              <w:rPr>
                <w:rFonts w:ascii="Times New Roman"/>
                <w:b w:val="false"/>
                <w:i w:val="false"/>
                <w:color w:val="000000"/>
                <w:sz w:val="20"/>
              </w:rPr>
              <w:t>
CurrencyAmount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валютасында нақты төленген немесе төлеуге жататын баға. гр11a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w:t>
            </w:r>
          </w:p>
          <w:p>
            <w:pPr>
              <w:spacing w:after="20"/>
              <w:ind w:left="20"/>
              <w:jc w:val="both"/>
            </w:pPr>
            <w:r>
              <w:rPr>
                <w:rFonts w:ascii="Times New Roman"/>
                <w:b w:val="false"/>
                <w:i w:val="false"/>
                <w:color w:val="000000"/>
                <w:sz w:val="20"/>
              </w:rPr>
              <w:t>
DealCurrencyCode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сыныптауышына сәйкес шот валютасының үштаңбалы әріптік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clt_ru:CurrencyA3</w:t>
            </w:r>
          </w:p>
          <w:p>
            <w:pPr>
              <w:spacing w:after="20"/>
              <w:ind w:left="20"/>
              <w:jc w:val="both"/>
            </w:pPr>
            <w:r>
              <w:rPr>
                <w:rFonts w:ascii="Times New Roman"/>
                <w:b w:val="false"/>
                <w:i w:val="false"/>
                <w:color w:val="000000"/>
                <w:sz w:val="20"/>
              </w:rPr>
              <w:t>
CodeType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alpha-3 валюта коды. 3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cat_EDTS_cu:Deal</w:t>
            </w:r>
          </w:p>
          <w:p>
            <w:pPr>
              <w:spacing w:after="20"/>
              <w:ind w:left="20"/>
              <w:jc w:val="both"/>
            </w:pPr>
            <w:r>
              <w:rPr>
                <w:rFonts w:ascii="Times New Roman"/>
                <w:b w:val="false"/>
                <w:i w:val="false"/>
                <w:color w:val="000000"/>
                <w:sz w:val="20"/>
              </w:rPr>
              <w:t>
NationalAmount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валютадағы мәміле бағасы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cat_EDTS_cu:Deal</w:t>
            </w:r>
          </w:p>
          <w:p>
            <w:pPr>
              <w:spacing w:after="20"/>
              <w:ind w:left="20"/>
              <w:jc w:val="both"/>
            </w:pPr>
            <w:r>
              <w:rPr>
                <w:rFonts w:ascii="Times New Roman"/>
                <w:b w:val="false"/>
                <w:i w:val="false"/>
                <w:color w:val="000000"/>
                <w:sz w:val="20"/>
              </w:rPr>
              <w:t>
CurrencyRate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бағамы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clt_ru:CurrencyRate</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Барлығы 11 цифр. Үтірден кейін 4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cat_EDTS_cu:Currency</w:t>
            </w:r>
          </w:p>
          <w:p>
            <w:pPr>
              <w:spacing w:after="20"/>
              <w:ind w:left="20"/>
              <w:jc w:val="both"/>
            </w:pPr>
            <w:r>
              <w:rPr>
                <w:rFonts w:ascii="Times New Roman"/>
                <w:b w:val="false"/>
                <w:i w:val="false"/>
                <w:color w:val="000000"/>
                <w:sz w:val="20"/>
              </w:rPr>
              <w:t>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бағамы көрсетілген валюта бірліктерінің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clt_ru:Count6Type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нөмірі. 1-ден 6 цифрға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cat_EDTS_cu:Indirect</w:t>
            </w:r>
          </w:p>
          <w:p>
            <w:pPr>
              <w:spacing w:after="20"/>
              <w:ind w:left="20"/>
              <w:jc w:val="both"/>
            </w:pPr>
            <w:r>
              <w:rPr>
                <w:rFonts w:ascii="Times New Roman"/>
                <w:b w:val="false"/>
                <w:i w:val="false"/>
                <w:color w:val="000000"/>
                <w:sz w:val="20"/>
              </w:rPr>
              <w:t>
NationalPayment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жанама төлемдер. 11б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cat_EDTS_cu:Indirect</w:t>
            </w:r>
          </w:p>
          <w:p>
            <w:pPr>
              <w:spacing w:after="20"/>
              <w:ind w:left="20"/>
              <w:jc w:val="both"/>
            </w:pPr>
            <w:r>
              <w:rPr>
                <w:rFonts w:ascii="Times New Roman"/>
                <w:b w:val="false"/>
                <w:i w:val="false"/>
                <w:color w:val="000000"/>
                <w:sz w:val="20"/>
              </w:rPr>
              <w:t>
CurrencyCode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сыныптауышына сәйкес жанама төлемдер валютасының үштаңбалы әріптік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clt_ru:CurrencyA3</w:t>
            </w:r>
          </w:p>
          <w:p>
            <w:pPr>
              <w:spacing w:after="20"/>
              <w:ind w:left="20"/>
              <w:jc w:val="both"/>
            </w:pPr>
            <w:r>
              <w:rPr>
                <w:rFonts w:ascii="Times New Roman"/>
                <w:b w:val="false"/>
                <w:i w:val="false"/>
                <w:color w:val="000000"/>
                <w:sz w:val="20"/>
              </w:rPr>
              <w:t>
CodeType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alpha-3 валюта коды. 3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cat_EDTS_cu:Indirect</w:t>
            </w:r>
          </w:p>
          <w:p>
            <w:pPr>
              <w:spacing w:after="20"/>
              <w:ind w:left="20"/>
              <w:jc w:val="both"/>
            </w:pPr>
            <w:r>
              <w:rPr>
                <w:rFonts w:ascii="Times New Roman"/>
                <w:b w:val="false"/>
                <w:i w:val="false"/>
                <w:color w:val="000000"/>
                <w:sz w:val="20"/>
              </w:rPr>
              <w:t>
CurrencyRate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бағамы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clt_ru:CurrencyRate</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Барлығы 11 цифр. Үтірден кейін 4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cat_EDTS_cu:Indirect</w:t>
            </w:r>
          </w:p>
          <w:p>
            <w:pPr>
              <w:spacing w:after="20"/>
              <w:ind w:left="20"/>
              <w:jc w:val="both"/>
            </w:pPr>
            <w:r>
              <w:rPr>
                <w:rFonts w:ascii="Times New Roman"/>
                <w:b w:val="false"/>
                <w:i w:val="false"/>
                <w:color w:val="000000"/>
                <w:sz w:val="20"/>
              </w:rPr>
              <w:t>
CurrencyQuantity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бағамы көрсетілген валюта бірліктерінің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clt_ru:Count6Type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нөмірі. 1-ден 6 цифрға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cat_EDTS_cu:Basis</w:t>
            </w:r>
          </w:p>
          <w:p>
            <w:pPr>
              <w:spacing w:after="20"/>
              <w:ind w:left="20"/>
              <w:jc w:val="both"/>
            </w:pPr>
            <w:r>
              <w:rPr>
                <w:rFonts w:ascii="Times New Roman"/>
                <w:b w:val="false"/>
                <w:i w:val="false"/>
                <w:color w:val="000000"/>
                <w:sz w:val="20"/>
              </w:rPr>
              <w:t>
NationalAmount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А-графадағы барлығы. гр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cat_EDTS_cu:Method1</w:t>
            </w:r>
          </w:p>
          <w:p>
            <w:pPr>
              <w:spacing w:after="20"/>
              <w:ind w:left="20"/>
              <w:jc w:val="both"/>
            </w:pPr>
            <w:r>
              <w:rPr>
                <w:rFonts w:ascii="Times New Roman"/>
                <w:b w:val="false"/>
                <w:i w:val="false"/>
                <w:color w:val="000000"/>
                <w:sz w:val="20"/>
              </w:rPr>
              <w:t>
AdditionalSum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есепке жазулар. Гр. Б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cat_EDTS_cu:Method1</w:t>
            </w:r>
          </w:p>
          <w:p>
            <w:pPr>
              <w:spacing w:after="20"/>
              <w:ind w:left="20"/>
              <w:jc w:val="both"/>
            </w:pPr>
            <w:r>
              <w:rPr>
                <w:rFonts w:ascii="Times New Roman"/>
                <w:b w:val="false"/>
                <w:i w:val="false"/>
                <w:color w:val="000000"/>
                <w:sz w:val="20"/>
              </w:rPr>
              <w:t>
AdditionalSumType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Қосымша есепке жазулар. Гр. Б (13-20)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cat_EDTS_cu:Agent</w:t>
            </w:r>
          </w:p>
          <w:p>
            <w:pPr>
              <w:spacing w:after="20"/>
              <w:ind w:left="20"/>
              <w:jc w:val="both"/>
            </w:pPr>
            <w:r>
              <w:rPr>
                <w:rFonts w:ascii="Times New Roman"/>
                <w:b w:val="false"/>
                <w:i w:val="false"/>
                <w:color w:val="000000"/>
                <w:sz w:val="20"/>
              </w:rPr>
              <w:t>
Bonus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 үшін сыйақыларды қоспағанда, делдалға (агентке), брокерге ұлттық валютада сыйақылар төлеуге сатып алушы жұмсаған шығыстар. гр 13а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w:t>
            </w:r>
          </w:p>
          <w:p>
            <w:pPr>
              <w:spacing w:after="20"/>
              <w:ind w:left="20"/>
              <w:jc w:val="both"/>
            </w:pPr>
            <w:r>
              <w:rPr>
                <w:rFonts w:ascii="Times New Roman"/>
                <w:b w:val="false"/>
                <w:i w:val="false"/>
                <w:color w:val="000000"/>
                <w:sz w:val="20"/>
              </w:rPr>
              <w:t>
PackageExpenses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ыдысқа жәнеқаптамаға жұмсаған шығыстар. гр 13б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cat_EDTS_cu:StoreCost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 құралатын шикізаттың, материалдардың, детальдардың, жартылай фабрикаттардың және осыған ұқсас заттардың құны. гр 14а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w:t>
            </w:r>
          </w:p>
          <w:p>
            <w:pPr>
              <w:spacing w:after="20"/>
              <w:ind w:left="20"/>
              <w:jc w:val="both"/>
            </w:pPr>
            <w:r>
              <w:rPr>
                <w:rFonts w:ascii="Times New Roman"/>
                <w:b w:val="false"/>
                <w:i w:val="false"/>
                <w:color w:val="000000"/>
                <w:sz w:val="20"/>
              </w:rPr>
              <w:t>ProductionToolkitCost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өндіру кезінде пайдаланылған аспаптардың, мөртабандардың, нысандардың және осыған ұқсас заттардың құны. гр 14б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w:t>
            </w:r>
          </w:p>
          <w:p>
            <w:pPr>
              <w:spacing w:after="20"/>
              <w:ind w:left="20"/>
              <w:jc w:val="both"/>
            </w:pPr>
            <w:r>
              <w:rPr>
                <w:rFonts w:ascii="Times New Roman"/>
                <w:b w:val="false"/>
                <w:i w:val="false"/>
                <w:color w:val="000000"/>
                <w:sz w:val="20"/>
              </w:rPr>
              <w:t>
WorkingStockCost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өндіру кезінде жұмсалған материалдардың құны. гр 14в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w:t>
            </w:r>
          </w:p>
          <w:p>
            <w:pPr>
              <w:spacing w:after="20"/>
              <w:ind w:left="20"/>
              <w:jc w:val="both"/>
            </w:pPr>
            <w:r>
              <w:rPr>
                <w:rFonts w:ascii="Times New Roman"/>
                <w:b w:val="false"/>
                <w:i w:val="false"/>
                <w:color w:val="000000"/>
                <w:sz w:val="20"/>
              </w:rPr>
              <w:t>DesignPayment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тыс жерде орындалған және әкелінетін тауарларды өндіру үшін қажет жобалаудың, әзірлеменің, инженерлік, конструкторлықжұмыстың, көркемдік рәсімдеудің, дизайнның, эскиздер мен сызбалардың құны. гр 14г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cat_EDTS_cu:Intellectual</w:t>
            </w:r>
          </w:p>
          <w:p>
            <w:pPr>
              <w:spacing w:after="20"/>
              <w:ind w:left="20"/>
              <w:jc w:val="both"/>
            </w:pPr>
            <w:r>
              <w:rPr>
                <w:rFonts w:ascii="Times New Roman"/>
                <w:b w:val="false"/>
                <w:i w:val="false"/>
                <w:color w:val="000000"/>
                <w:sz w:val="20"/>
              </w:rPr>
              <w:t>
PropertyPayment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 пайдаланғаны үшін лицензиялық және өзге де ұқсас төлемдер. 9 (а)-графаны 15 қараңыз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cat_EDTS_cu:SellerIncome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Сатушыға тікелей немесе жанама тиесілі болатын, тауарларды кейіннен сату, өзге де тәсілмен иелену немесе пайдалану нәтижесінде алынған табыстың (түсімнің) бір бөлігі, 9 (б) 16-графаны қараңыз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cat_EDTS_cu:BorderTransport</w:t>
            </w:r>
          </w:p>
          <w:p>
            <w:pPr>
              <w:spacing w:after="20"/>
              <w:ind w:left="20"/>
              <w:jc w:val="both"/>
            </w:pPr>
            <w:r>
              <w:rPr>
                <w:rFonts w:ascii="Times New Roman"/>
                <w:b w:val="false"/>
                <w:i w:val="false"/>
                <w:color w:val="000000"/>
                <w:sz w:val="20"/>
              </w:rPr>
              <w:t>
Charges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тауарлар келетін орынға дейінт ауарлар тасымалы (тасымалдау) бойынша шығыстар. гр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cat_EDTS_cu:BorderPlace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Декларацияланатын тауарлардың келетін орны/межелі орны </w:t>
            </w:r>
          </w:p>
          <w:p>
            <w:pPr>
              <w:spacing w:after="20"/>
              <w:ind w:left="20"/>
              <w:jc w:val="both"/>
            </w:pPr>
            <w:r>
              <w:rPr>
                <w:rFonts w:ascii="Times New Roman"/>
                <w:b w:val="false"/>
                <w:i w:val="false"/>
                <w:color w:val="000000"/>
                <w:sz w:val="20"/>
              </w:rPr>
              <w:t>
 (гр. 17,18)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(порттың, Теміржол станциясының және т.б.) атауы. 40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cat_EDTS_cu:LoadCharges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тиеу, түсіру/ шамадан артық тиеу және Еуразиялық экономикалық одақтың кедендік аумағына тауарлар келетін орынға дейін тасымалдаумен байланысты операциялар бойынша шығыстар. гр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cat_EDTS_cu:InsuranceCharges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және 18-графаларда көрсетілген операциялармен байланысты сақтандыруға арналған шығыстар. гр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cat_EDTS_cu:TotalAdditionalSum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Б-дағы барлығы. гр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cat_EDTS_cu:Method1Deduction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 А-ға енгізілген ұлттық валютадағы шығыстар. (гр. В 21-24)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cat_EDTS_cu:Method1</w:t>
            </w:r>
          </w:p>
          <w:p>
            <w:pPr>
              <w:spacing w:after="20"/>
              <w:ind w:left="20"/>
              <w:jc w:val="both"/>
            </w:pPr>
            <w:r>
              <w:rPr>
                <w:rFonts w:ascii="Times New Roman"/>
                <w:b w:val="false"/>
                <w:i w:val="false"/>
                <w:color w:val="000000"/>
                <w:sz w:val="20"/>
              </w:rPr>
              <w:t>
DeductionType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Шегерімдер: А-ғаенгізілгенұлттықвалютадағышығыстар. (гр. В 21-24)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cat_EDTS_cu:BuildingAmount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 атауарлар әкелінгеннен кейін жасалатын құрылысқа, тұрғызуға, жинауға, монтажға, қызмет көрсетуге немесе техникалық жәрдем көрсетуге арналған шығыстар. гр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cat_EDTS_cu:UnionTransport</w:t>
            </w:r>
          </w:p>
          <w:p>
            <w:pPr>
              <w:spacing w:after="20"/>
              <w:ind w:left="20"/>
              <w:jc w:val="both"/>
            </w:pPr>
            <w:r>
              <w:rPr>
                <w:rFonts w:ascii="Times New Roman"/>
                <w:b w:val="false"/>
                <w:i w:val="false"/>
                <w:color w:val="000000"/>
                <w:sz w:val="20"/>
              </w:rPr>
              <w:t>Charge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тауарлар келгеннен кейін олардың тасымалы (тасымалдау) бойынша шығыстар. гр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cat_EDTS_cu:UnionTaxPayment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алынатын баждар, салықтар мен алымдар. гр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cat_EDTS_cu:TotalDeduction</w:t>
            </w:r>
          </w:p>
          <w:p>
            <w:pPr>
              <w:spacing w:after="20"/>
              <w:ind w:left="20"/>
              <w:jc w:val="both"/>
            </w:pPr>
            <w:r>
              <w:rPr>
                <w:rFonts w:ascii="Times New Roman"/>
                <w:b w:val="false"/>
                <w:i w:val="false"/>
                <w:color w:val="000000"/>
                <w:sz w:val="20"/>
              </w:rPr>
              <w:t>
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В-дағы барлығы. гр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cat_EDTS_cu:DTSMethod236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тауарлармен және олардың негізінде резервтегі мәміле құнының әдісі бойынша кедендік құн есеп-қисабының егжей-тегжейлері</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w:t>
            </w:r>
          </w:p>
          <w:p>
            <w:pPr>
              <w:spacing w:after="20"/>
              <w:ind w:left="20"/>
              <w:jc w:val="both"/>
            </w:pPr>
            <w:r>
              <w:rPr>
                <w:rFonts w:ascii="Times New Roman"/>
                <w:b w:val="false"/>
                <w:i w:val="false"/>
                <w:color w:val="000000"/>
                <w:sz w:val="20"/>
              </w:rPr>
              <w:t>
Method236Type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Бірдей немесе біртекті тауарлар мен мәміле құнының әдісі және (немесе) олардың негізінде резервтегі әдіс бойынша кедендік құн есеп-қисабының егжей-тегжейлері  (2,3,6)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cat_EDTS_cu:Method2Basis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2,3,6-әдіс бойынша кедендік құн есеп-қисабының негіздері. Гр. А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cat_EDTS_cu:Method2</w:t>
            </w:r>
          </w:p>
          <w:p>
            <w:pPr>
              <w:spacing w:after="20"/>
              <w:ind w:left="20"/>
              <w:jc w:val="both"/>
            </w:pPr>
            <w:r>
              <w:rPr>
                <w:rFonts w:ascii="Times New Roman"/>
                <w:b w:val="false"/>
                <w:i w:val="false"/>
                <w:color w:val="000000"/>
                <w:sz w:val="20"/>
              </w:rPr>
              <w:t>
BasisType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2,3,6-әдіс бойынша кедендік құн есеп-қисабының негіздері. Гр. А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w:t>
            </w:r>
          </w:p>
          <w:p>
            <w:pPr>
              <w:spacing w:after="20"/>
              <w:ind w:left="20"/>
              <w:jc w:val="both"/>
            </w:pPr>
            <w:r>
              <w:rPr>
                <w:rFonts w:ascii="Times New Roman"/>
                <w:b w:val="false"/>
                <w:i w:val="false"/>
                <w:color w:val="000000"/>
                <w:sz w:val="20"/>
              </w:rPr>
              <w:t>IdenticalDeal</w:t>
            </w:r>
          </w:p>
          <w:p>
            <w:pPr>
              <w:spacing w:after="20"/>
              <w:ind w:left="20"/>
              <w:jc w:val="both"/>
            </w:pPr>
            <w:r>
              <w:rPr>
                <w:rFonts w:ascii="Times New Roman"/>
                <w:b w:val="false"/>
                <w:i w:val="false"/>
                <w:color w:val="000000"/>
                <w:sz w:val="20"/>
              </w:rPr>
              <w:t>NationalAmount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Бірдей/біртекті тауарлар мен мәміленің ұлттық валютадағы құны.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cat_EDTS_cu:Method2</w:t>
            </w:r>
          </w:p>
          <w:p>
            <w:pPr>
              <w:spacing w:after="20"/>
              <w:ind w:left="20"/>
              <w:jc w:val="both"/>
            </w:pPr>
            <w:r>
              <w:rPr>
                <w:rFonts w:ascii="Times New Roman"/>
                <w:b w:val="false"/>
                <w:i w:val="false"/>
                <w:color w:val="000000"/>
                <w:sz w:val="20"/>
              </w:rPr>
              <w:t>
DealCorrect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Мәміле құнын түзету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cat_EDTS_cu:Method2</w:t>
            </w:r>
          </w:p>
          <w:p>
            <w:pPr>
              <w:spacing w:after="20"/>
              <w:ind w:left="20"/>
              <w:jc w:val="both"/>
            </w:pPr>
            <w:r>
              <w:rPr>
                <w:rFonts w:ascii="Times New Roman"/>
                <w:b w:val="false"/>
                <w:i w:val="false"/>
                <w:color w:val="000000"/>
                <w:sz w:val="20"/>
              </w:rPr>
              <w:t>
DealCorrectType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Мәміле құнын түзету. Гр. Б (12-17)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cat_EDTS_cu:Minus</w:t>
            </w:r>
          </w:p>
          <w:p>
            <w:pPr>
              <w:spacing w:after="20"/>
              <w:ind w:left="20"/>
              <w:jc w:val="both"/>
            </w:pPr>
            <w:r>
              <w:rPr>
                <w:rFonts w:ascii="Times New Roman"/>
                <w:b w:val="false"/>
                <w:i w:val="false"/>
                <w:color w:val="000000"/>
                <w:sz w:val="20"/>
              </w:rPr>
              <w:t>
QuantityCorrect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 түзету. (-) 12а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cat_EDTS_cu:MinusCommerce</w:t>
            </w:r>
          </w:p>
          <w:p>
            <w:pPr>
              <w:spacing w:after="20"/>
              <w:ind w:left="20"/>
              <w:jc w:val="both"/>
            </w:pPr>
            <w:r>
              <w:rPr>
                <w:rFonts w:ascii="Times New Roman"/>
                <w:b w:val="false"/>
                <w:i w:val="false"/>
                <w:color w:val="000000"/>
                <w:sz w:val="20"/>
              </w:rPr>
              <w:t>
Correct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деңгейге түзету. (-) 12б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cat_EDTS_cu:MinusBorder</w:t>
            </w:r>
          </w:p>
          <w:p>
            <w:pPr>
              <w:spacing w:after="20"/>
              <w:ind w:left="20"/>
              <w:jc w:val="both"/>
            </w:pPr>
            <w:r>
              <w:rPr>
                <w:rFonts w:ascii="Times New Roman"/>
                <w:b w:val="false"/>
                <w:i w:val="false"/>
                <w:color w:val="000000"/>
                <w:sz w:val="20"/>
              </w:rPr>
              <w:t>
TransportCharges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 атауарлар келетін орынға дейін тауарлар тасымалы (тасымалдау) бойынша шығыстардағы айырмаға түзету. (-) 12в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cat_EDTS_cu:MinusBorderPlace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немесе біртекті тауарлардың келетін орны/ межелі орны. 12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(порттың, Теміржол станциясының және т.б.) атауы. 40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cat_EDTS_cu:MinusLoadCharges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Тауарлардытиеу, түсіру/ шамадан артық тиеу және Еуразиялық экономикалық одақтың кедендік аумағына тауарлар келетін орынға дейін тасымалдаумен байланысты операциялар бойынша шығыстардағы айырмаға түзету. (-) 12г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cat_EDTS_cu:MinusArrivalPlace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немесе бір текті тауарлардың келетін орны. 12г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(порттың, Теміржол станциясыныңжәнет.б.) атауы. 40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cat_EDTS_cu:MinusInsurance</w:t>
            </w:r>
          </w:p>
          <w:p>
            <w:pPr>
              <w:spacing w:after="20"/>
              <w:ind w:left="20"/>
              <w:jc w:val="both"/>
            </w:pPr>
            <w:r>
              <w:rPr>
                <w:rFonts w:ascii="Times New Roman"/>
                <w:b w:val="false"/>
                <w:i w:val="false"/>
                <w:color w:val="000000"/>
                <w:sz w:val="20"/>
              </w:rPr>
              <w:t>
Charges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12вжәне 12г-графаларда көрсетілген операциялар мен байланысты сақтандыруға арналған шығыстардағы айырмаға түзету. (-) 12д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cat_EDTS_cu:MinusTotalSum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12-дегі барлығы.гр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cat_EDTS_cu:PlusQuantityCorrect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 түзету.(+) 14а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cat_EDTS_cu:PlusCommerce</w:t>
            </w:r>
          </w:p>
          <w:p>
            <w:pPr>
              <w:spacing w:after="20"/>
              <w:ind w:left="20"/>
              <w:jc w:val="both"/>
            </w:pPr>
            <w:r>
              <w:rPr>
                <w:rFonts w:ascii="Times New Roman"/>
                <w:b w:val="false"/>
                <w:i w:val="false"/>
                <w:color w:val="000000"/>
                <w:sz w:val="20"/>
              </w:rPr>
              <w:t>
Correct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деңгейге түзету. (+) 14б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cat_EDTS_cu:PlusBorder</w:t>
            </w:r>
          </w:p>
          <w:p>
            <w:pPr>
              <w:spacing w:after="20"/>
              <w:ind w:left="20"/>
              <w:jc w:val="both"/>
            </w:pPr>
            <w:r>
              <w:rPr>
                <w:rFonts w:ascii="Times New Roman"/>
                <w:b w:val="false"/>
                <w:i w:val="false"/>
                <w:color w:val="000000"/>
                <w:sz w:val="20"/>
              </w:rPr>
              <w:t>TransportCharges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тауарлар келетін орынға дейін тауарлар тасымалы (тасымалдау) бойынша шығыстардағы айырмаға түзету. (+) 14в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cat_EDTS_cu:PlusBorderPlace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тауарлардың келетін орны/ межелі орны.14в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(порттың, Теміржол станциясының және т.б.) атауы. 40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w:t>
            </w:r>
          </w:p>
          <w:p>
            <w:pPr>
              <w:spacing w:after="20"/>
              <w:ind w:left="20"/>
              <w:jc w:val="both"/>
            </w:pPr>
            <w:r>
              <w:rPr>
                <w:rFonts w:ascii="Times New Roman"/>
                <w:b w:val="false"/>
                <w:i w:val="false"/>
                <w:color w:val="000000"/>
                <w:sz w:val="20"/>
              </w:rPr>
              <w:t>PlusLoadCharges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тиеу, түсіру/ шамадан артық тиеу және Еуразиялық экономикалық одақтың кедендік аумағына тауарлар келетін орынға дейін тасымалдаумен байланысты операциялар бойынша шығыстардағы айырмаға түзету. (+) 14г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cat_EDTS_cu:Plus</w:t>
            </w:r>
          </w:p>
          <w:p>
            <w:pPr>
              <w:spacing w:after="20"/>
              <w:ind w:left="20"/>
              <w:jc w:val="both"/>
            </w:pPr>
            <w:r>
              <w:rPr>
                <w:rFonts w:ascii="Times New Roman"/>
                <w:b w:val="false"/>
                <w:i w:val="false"/>
                <w:color w:val="000000"/>
                <w:sz w:val="20"/>
              </w:rPr>
              <w:t>
ArrivalPlace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келетін орны. 14г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(порттың, Теміржол станциясының және т.б.) атауы. 40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cat_EDTS_cu:PlusInsurance</w:t>
            </w:r>
          </w:p>
          <w:p>
            <w:pPr>
              <w:spacing w:after="20"/>
              <w:ind w:left="20"/>
              <w:jc w:val="both"/>
            </w:pPr>
            <w:r>
              <w:rPr>
                <w:rFonts w:ascii="Times New Roman"/>
                <w:b w:val="false"/>
                <w:i w:val="false"/>
                <w:color w:val="000000"/>
                <w:sz w:val="20"/>
              </w:rPr>
              <w:t>
Charges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14в және 14г-графаларда көрсетілген операциялармен байланысты сақтандыруға арналған шығыстардағы айырмаға түзету.(+) 14д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cat_EDTS_cu:PlusTotalSum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14-тегі барлығы.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cat_EDTS_cu:TotalDealCorrect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 ескеріле отырып, мәміленің ұлттық валютадағы құны. 11а -13+15. гр 16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cat_EDTS_cu:IdenticalGoodsQuantity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Бірдей/біртекті тауарлардың саны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w:t>
            </w:r>
          </w:p>
          <w:p>
            <w:pPr>
              <w:spacing w:after="20"/>
              <w:ind w:left="20"/>
              <w:jc w:val="both"/>
            </w:pPr>
            <w:r>
              <w:rPr>
                <w:rFonts w:ascii="Times New Roman"/>
                <w:b w:val="false"/>
                <w:i w:val="false"/>
                <w:color w:val="000000"/>
                <w:sz w:val="20"/>
              </w:rPr>
              <w:t>
Supplementary</w:t>
            </w:r>
          </w:p>
          <w:p>
            <w:pPr>
              <w:spacing w:after="20"/>
              <w:ind w:left="20"/>
              <w:jc w:val="both"/>
            </w:pPr>
            <w:r>
              <w:rPr>
                <w:rFonts w:ascii="Times New Roman"/>
                <w:b w:val="false"/>
                <w:i w:val="false"/>
                <w:color w:val="000000"/>
                <w:sz w:val="20"/>
              </w:rPr>
              <w:t>
QuantityType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Қосымша өлшем бірлігіндегі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cat_EDTS_cu:GoodsQuantity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clt_ru:QuantityBasis0</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 Үтірден кейін 6 белгі, нөлден көп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cat_EDTS_cu:MeasureUnit</w:t>
            </w:r>
          </w:p>
          <w:p>
            <w:pPr>
              <w:spacing w:after="20"/>
              <w:ind w:left="20"/>
              <w:jc w:val="both"/>
            </w:pPr>
            <w:r>
              <w:rPr>
                <w:rFonts w:ascii="Times New Roman"/>
                <w:b w:val="false"/>
                <w:i w:val="false"/>
                <w:color w:val="000000"/>
                <w:sz w:val="20"/>
              </w:rPr>
              <w:t>
QualifierName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
QualifierNameType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cat_EDTS_cu:MeasureUnit</w:t>
            </w:r>
          </w:p>
          <w:p>
            <w:pPr>
              <w:spacing w:after="20"/>
              <w:ind w:left="20"/>
              <w:jc w:val="both"/>
            </w:pPr>
            <w:r>
              <w:rPr>
                <w:rFonts w:ascii="Times New Roman"/>
                <w:b w:val="false"/>
                <w:i w:val="false"/>
                <w:color w:val="000000"/>
                <w:sz w:val="20"/>
              </w:rPr>
              <w:t>
QualifierCode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-да қолданылатын өлшем бірліктеріне сәйкес өлшем бірлігінің коды</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QualifierCodeType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3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cat_EDTS_cu:DeclaratedGoodsQuantity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 тауарлардың саны. 17б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w:t>
            </w:r>
          </w:p>
          <w:p>
            <w:pPr>
              <w:spacing w:after="20"/>
              <w:ind w:left="20"/>
              <w:jc w:val="both"/>
            </w:pPr>
            <w:r>
              <w:rPr>
                <w:rFonts w:ascii="Times New Roman"/>
                <w:b w:val="false"/>
                <w:i w:val="false"/>
                <w:color w:val="000000"/>
                <w:sz w:val="20"/>
              </w:rPr>
              <w:t>
Supplementary</w:t>
            </w:r>
          </w:p>
          <w:p>
            <w:pPr>
              <w:spacing w:after="20"/>
              <w:ind w:left="20"/>
              <w:jc w:val="both"/>
            </w:pPr>
            <w:r>
              <w:rPr>
                <w:rFonts w:ascii="Times New Roman"/>
                <w:b w:val="false"/>
                <w:i w:val="false"/>
                <w:color w:val="000000"/>
                <w:sz w:val="20"/>
              </w:rPr>
              <w:t>
QuantityType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Қосымша өлшем бірлігіндегі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w:t>
            </w:r>
          </w:p>
          <w:p>
            <w:pPr>
              <w:spacing w:after="20"/>
              <w:ind w:left="20"/>
              <w:jc w:val="both"/>
            </w:pPr>
            <w:r>
              <w:rPr>
                <w:rFonts w:ascii="Times New Roman"/>
                <w:b w:val="false"/>
                <w:i w:val="false"/>
                <w:color w:val="000000"/>
                <w:sz w:val="20"/>
              </w:rPr>
              <w:t>GoodsQuantity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w:t>
            </w:r>
          </w:p>
          <w:p>
            <w:pPr>
              <w:spacing w:after="20"/>
              <w:ind w:left="20"/>
              <w:jc w:val="both"/>
            </w:pPr>
            <w:r>
              <w:rPr>
                <w:rFonts w:ascii="Times New Roman"/>
                <w:b w:val="false"/>
                <w:i w:val="false"/>
                <w:color w:val="000000"/>
                <w:sz w:val="20"/>
              </w:rPr>
              <w:t>
0Type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 Үтірден кейін 6 белгі, нөлден көп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cat_EDTS_cu:MeasureUnit</w:t>
            </w:r>
          </w:p>
          <w:p>
            <w:pPr>
              <w:spacing w:after="20"/>
              <w:ind w:left="20"/>
              <w:jc w:val="both"/>
            </w:pPr>
            <w:r>
              <w:rPr>
                <w:rFonts w:ascii="Times New Roman"/>
                <w:b w:val="false"/>
                <w:i w:val="false"/>
                <w:color w:val="000000"/>
                <w:sz w:val="20"/>
              </w:rPr>
              <w:t>
QualifierName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QualifierNameType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cat_EDTS_cu:MeasureUnit</w:t>
            </w:r>
          </w:p>
          <w:p>
            <w:pPr>
              <w:spacing w:after="20"/>
              <w:ind w:left="20"/>
              <w:jc w:val="both"/>
            </w:pPr>
            <w:r>
              <w:rPr>
                <w:rFonts w:ascii="Times New Roman"/>
                <w:b w:val="false"/>
                <w:i w:val="false"/>
                <w:color w:val="000000"/>
                <w:sz w:val="20"/>
              </w:rPr>
              <w:t>QualifierCode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-да қолданылатын өлшем бірліктеріне сәйкес өлшем бірлігінің коды</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QualifierCodeType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коды.3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cat_EDTS_cu:DTSMethod46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 әдісінің негізінде резервтік әдіс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w:t>
            </w:r>
          </w:p>
          <w:p>
            <w:pPr>
              <w:spacing w:after="20"/>
              <w:ind w:left="20"/>
              <w:jc w:val="both"/>
            </w:pPr>
            <w:r>
              <w:rPr>
                <w:rFonts w:ascii="Times New Roman"/>
                <w:b w:val="false"/>
                <w:i w:val="false"/>
                <w:color w:val="000000"/>
                <w:sz w:val="20"/>
              </w:rPr>
              <w:t>
Method46Type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Шегерім әдісі және (немесе) оның негізіндегі резевтік әдіс бойынша кедендік құн есеп-қисабының егжей-тегжейлері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cat_EDTS_cu:Method46Basis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4,6-әдіс бойынша кедендік құнның есеп-қисабына арналған негіз. гр. А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w:t>
            </w:r>
          </w:p>
          <w:p>
            <w:pPr>
              <w:spacing w:after="20"/>
              <w:ind w:left="20"/>
              <w:jc w:val="both"/>
            </w:pPr>
            <w:r>
              <w:rPr>
                <w:rFonts w:ascii="Times New Roman"/>
                <w:b w:val="false"/>
                <w:i w:val="false"/>
                <w:color w:val="000000"/>
                <w:sz w:val="20"/>
              </w:rPr>
              <w:t>46BasisType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4,6-әдіс бойынша кедендік құнның есеп-қисабына арналған негіз  гр. А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cat_EDTS_cu:IdenticalDea</w:t>
            </w:r>
          </w:p>
          <w:p>
            <w:pPr>
              <w:spacing w:after="20"/>
              <w:ind w:left="20"/>
              <w:jc w:val="both"/>
            </w:pPr>
            <w:r>
              <w:rPr>
                <w:rFonts w:ascii="Times New Roman"/>
                <w:b w:val="false"/>
                <w:i w:val="false"/>
                <w:color w:val="000000"/>
                <w:sz w:val="20"/>
              </w:rPr>
              <w:t>
lNationalPrice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бірдей немесе біртекті тауарлар бірлігінің ұлттық валютадағы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cat_EDTS_cu:IdenticalDealCode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сыныптауышына сәйкес Өлшем бірлігінің коды</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QualifierCodeType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коды.3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cat_EDTS_cu:Method46Deduction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бөліміне енгізілген сомалар шегерімдері. гр. Б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w:t>
            </w:r>
          </w:p>
          <w:p>
            <w:pPr>
              <w:spacing w:after="20"/>
              <w:ind w:left="20"/>
              <w:jc w:val="both"/>
            </w:pPr>
            <w:r>
              <w:rPr>
                <w:rFonts w:ascii="Times New Roman"/>
                <w:b w:val="false"/>
                <w:i w:val="false"/>
                <w:color w:val="000000"/>
                <w:sz w:val="20"/>
              </w:rPr>
              <w:t>46DeductionType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А бөліміне  енгізілген сомалар шегерімдері.</w:t>
            </w:r>
          </w:p>
          <w:p>
            <w:pPr>
              <w:spacing w:after="20"/>
              <w:ind w:left="20"/>
              <w:jc w:val="both"/>
            </w:pPr>
            <w:r>
              <w:rPr>
                <w:rFonts w:ascii="Times New Roman"/>
                <w:b w:val="false"/>
                <w:i w:val="false"/>
                <w:color w:val="000000"/>
                <w:sz w:val="20"/>
              </w:rPr>
              <w:t>
гр. Б (12-16)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cat_EDTS_cu:AgentCharge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пайда алу және коммерциялық пен басқарушылық шығыстарды жабу үшін жасалатын, делдалға (агентке) сыйақылар не бағаға үстемелер, гр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cat_EDTS_cu:UnionTransport</w:t>
            </w:r>
          </w:p>
          <w:p>
            <w:pPr>
              <w:spacing w:after="20"/>
              <w:ind w:left="20"/>
              <w:jc w:val="both"/>
            </w:pPr>
            <w:r>
              <w:rPr>
                <w:rFonts w:ascii="Times New Roman"/>
                <w:b w:val="false"/>
                <w:i w:val="false"/>
                <w:color w:val="000000"/>
                <w:sz w:val="20"/>
              </w:rPr>
              <w:t>
Charge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жүзеге асырылған тасымалға (тасымалдауға), сақтандыруға арналған шығыстар және осындай операциялармен байланысты шығыстар. гр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cat_EDTS_cu:UnionTaxPayme</w:t>
            </w:r>
          </w:p>
          <w:p>
            <w:pPr>
              <w:spacing w:after="20"/>
              <w:ind w:left="20"/>
              <w:jc w:val="both"/>
            </w:pPr>
            <w:r>
              <w:rPr>
                <w:rFonts w:ascii="Times New Roman"/>
                <w:b w:val="false"/>
                <w:i w:val="false"/>
                <w:color w:val="000000"/>
                <w:sz w:val="20"/>
              </w:rPr>
              <w:t>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 субъектілерінің салықтары мен алымдарын және жергілікті салықтар мен алымдарды қоса алғанда, Еуразиялық экономикалық одақтың кедендік аумағына тауарларды әкелумен немесе оларды Еуразиялық экономикалық одаққа мүше мемлекеттің аумағында сатумен байланысты төлеуге жататын кедендік баждар, салықтар, алымдар. гр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cat_EDTS_cu:ProcessingAdded</w:t>
            </w:r>
          </w:p>
          <w:p>
            <w:pPr>
              <w:spacing w:after="20"/>
              <w:ind w:left="20"/>
              <w:jc w:val="both"/>
            </w:pPr>
            <w:r>
              <w:rPr>
                <w:rFonts w:ascii="Times New Roman"/>
                <w:b w:val="false"/>
                <w:i w:val="false"/>
                <w:color w:val="000000"/>
                <w:sz w:val="20"/>
              </w:rPr>
              <w:t>Cost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Қайтаөңдеу (өңдеу) нәтижесіндеқосылғанқұн. гр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cat_EDTS_cu:TotalDeduction</w:t>
            </w:r>
          </w:p>
          <w:p>
            <w:pPr>
              <w:spacing w:after="20"/>
              <w:ind w:left="20"/>
              <w:jc w:val="both"/>
            </w:pPr>
            <w:r>
              <w:rPr>
                <w:rFonts w:ascii="Times New Roman"/>
                <w:b w:val="false"/>
                <w:i w:val="false"/>
                <w:color w:val="000000"/>
                <w:sz w:val="20"/>
              </w:rPr>
              <w:t>
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Б-дағы барлығы</w:t>
            </w:r>
          </w:p>
          <w:p>
            <w:pPr>
              <w:spacing w:after="20"/>
              <w:ind w:left="20"/>
              <w:jc w:val="both"/>
            </w:pPr>
            <w:r>
              <w:rPr>
                <w:rFonts w:ascii="Times New Roman"/>
                <w:b w:val="false"/>
                <w:i w:val="false"/>
                <w:color w:val="000000"/>
                <w:sz w:val="20"/>
              </w:rPr>
              <w:t>
(12 мен 15 аралығындағы графалар бойынша) гр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cat_EDTS_cu:DeclaratedGoodsQuantity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тауарлар саны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w:t>
            </w:r>
          </w:p>
          <w:p>
            <w:pPr>
              <w:spacing w:after="20"/>
              <w:ind w:left="20"/>
              <w:jc w:val="both"/>
            </w:pPr>
            <w:r>
              <w:rPr>
                <w:rFonts w:ascii="Times New Roman"/>
                <w:b w:val="false"/>
                <w:i w:val="false"/>
                <w:color w:val="000000"/>
                <w:sz w:val="20"/>
              </w:rPr>
              <w:t>
Supplementary</w:t>
            </w:r>
          </w:p>
          <w:p>
            <w:pPr>
              <w:spacing w:after="20"/>
              <w:ind w:left="20"/>
              <w:jc w:val="both"/>
            </w:pPr>
            <w:r>
              <w:rPr>
                <w:rFonts w:ascii="Times New Roman"/>
                <w:b w:val="false"/>
                <w:i w:val="false"/>
                <w:color w:val="000000"/>
                <w:sz w:val="20"/>
              </w:rPr>
              <w:t>
QuantityType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Қосымша өлшем бірлігіндегі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cat_EDTS_cu:GoodsQuantity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clt_ru:QuantityBasis0</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 Үтірден кейін 6 белгі, нөлден көп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cat_EDTS_cu:MeasureUnit</w:t>
            </w:r>
          </w:p>
          <w:p>
            <w:pPr>
              <w:spacing w:after="20"/>
              <w:ind w:left="20"/>
              <w:jc w:val="both"/>
            </w:pPr>
            <w:r>
              <w:rPr>
                <w:rFonts w:ascii="Times New Roman"/>
                <w:b w:val="false"/>
                <w:i w:val="false"/>
                <w:color w:val="000000"/>
                <w:sz w:val="20"/>
              </w:rPr>
              <w:t>QualifierName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w:t>
            </w:r>
          </w:p>
          <w:p>
            <w:pPr>
              <w:spacing w:after="20"/>
              <w:ind w:left="20"/>
              <w:jc w:val="both"/>
            </w:pPr>
            <w:r>
              <w:rPr>
                <w:rFonts w:ascii="Times New Roman"/>
                <w:b w:val="false"/>
                <w:i w:val="false"/>
                <w:color w:val="000000"/>
                <w:sz w:val="20"/>
              </w:rPr>
              <w:t>asureUnitQu</w:t>
            </w:r>
          </w:p>
          <w:p>
            <w:pPr>
              <w:spacing w:after="20"/>
              <w:ind w:left="20"/>
              <w:jc w:val="both"/>
            </w:pPr>
            <w:r>
              <w:rPr>
                <w:rFonts w:ascii="Times New Roman"/>
                <w:b w:val="false"/>
                <w:i w:val="false"/>
                <w:color w:val="000000"/>
                <w:sz w:val="20"/>
              </w:rPr>
              <w:t>alifierNa</w:t>
            </w:r>
          </w:p>
          <w:p>
            <w:pPr>
              <w:spacing w:after="20"/>
              <w:ind w:left="20"/>
              <w:jc w:val="both"/>
            </w:pPr>
            <w:r>
              <w:rPr>
                <w:rFonts w:ascii="Times New Roman"/>
                <w:b w:val="false"/>
                <w:i w:val="false"/>
                <w:color w:val="000000"/>
                <w:sz w:val="20"/>
              </w:rPr>
              <w:t>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cat_EDTS_cu:MeasureUnit</w:t>
            </w:r>
          </w:p>
          <w:p>
            <w:pPr>
              <w:spacing w:after="20"/>
              <w:ind w:left="20"/>
              <w:jc w:val="both"/>
            </w:pPr>
            <w:r>
              <w:rPr>
                <w:rFonts w:ascii="Times New Roman"/>
                <w:b w:val="false"/>
                <w:i w:val="false"/>
                <w:color w:val="000000"/>
                <w:sz w:val="20"/>
              </w:rPr>
              <w:t>QualifierCode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-да қолданылатын өлшем бірліктеріне сәйкес өлшем бірлігінің коды</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QualifierCodeType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3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cat_EDTS_cu:DTSMethod56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әдісінің негізінде резервтік әдіс(5,6)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w:t>
            </w:r>
          </w:p>
          <w:p>
            <w:pPr>
              <w:spacing w:after="20"/>
              <w:ind w:left="20"/>
              <w:jc w:val="both"/>
            </w:pPr>
            <w:r>
              <w:rPr>
                <w:rFonts w:ascii="Times New Roman"/>
                <w:b w:val="false"/>
                <w:i w:val="false"/>
                <w:color w:val="000000"/>
                <w:sz w:val="20"/>
              </w:rPr>
              <w:t>
Method56Type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Қосу әдісі және (немесе) оның негізінде резервтік әдіс бойынша кедендік құн есеп-қисабының егжей-тегжейлері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cat_EDTS_cu:Method56Basis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5,6-әдіске арналған есеп-қисап негіз.Гр. А (11-17)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w:t>
            </w:r>
          </w:p>
          <w:p>
            <w:pPr>
              <w:spacing w:after="20"/>
              <w:ind w:left="20"/>
              <w:jc w:val="both"/>
            </w:pPr>
            <w:r>
              <w:rPr>
                <w:rFonts w:ascii="Times New Roman"/>
                <w:b w:val="false"/>
                <w:i w:val="false"/>
                <w:color w:val="000000"/>
                <w:sz w:val="20"/>
              </w:rPr>
              <w:t>
56BasisType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5,6-әдіскеарналғанесеп-қисапнегіз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cat_EDTS_cu:ProductionStore</w:t>
            </w:r>
          </w:p>
          <w:p>
            <w:pPr>
              <w:spacing w:after="20"/>
              <w:ind w:left="20"/>
              <w:jc w:val="both"/>
            </w:pPr>
            <w:r>
              <w:rPr>
                <w:rFonts w:ascii="Times New Roman"/>
                <w:b w:val="false"/>
                <w:i w:val="false"/>
                <w:color w:val="000000"/>
                <w:sz w:val="20"/>
              </w:rPr>
              <w:t>
Expense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тауарларды өндірушінің (сатушының) материалдарды жасау және (немесе) сатып алу бойынша шығыстарының және өндіруге арналған шығыстардың жалпы сомасы.</w:t>
            </w:r>
          </w:p>
          <w:p>
            <w:pPr>
              <w:spacing w:after="20"/>
              <w:ind w:left="20"/>
              <w:jc w:val="both"/>
            </w:pPr>
            <w:r>
              <w:rPr>
                <w:rFonts w:ascii="Times New Roman"/>
                <w:b w:val="false"/>
                <w:i w:val="false"/>
                <w:color w:val="000000"/>
                <w:sz w:val="20"/>
              </w:rPr>
              <w:t>
гр.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cat_EDTS_cu:PackageExpenses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Ыдысқа және қаптамаға арналған шығыстар. гр 11а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cat_EDTS_cu:DesignPayment</w:t>
            </w:r>
          </w:p>
          <w:p>
            <w:pPr>
              <w:spacing w:after="20"/>
              <w:ind w:left="20"/>
              <w:jc w:val="both"/>
            </w:pPr>
            <w:r>
              <w:rPr>
                <w:rFonts w:ascii="Times New Roman"/>
                <w:b w:val="false"/>
                <w:i w:val="false"/>
                <w:color w:val="000000"/>
                <w:sz w:val="20"/>
              </w:rPr>
              <w:t>Production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жасалған жобалаудың, әзірлеменің, инженерлік, конструкторлық жұмыстың, дизайнның, көркемдік рәсімдеудің, сызбалар мен эскиздердің құны. (11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cat_EDTS_cu:GoodsCost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көрсетудің құны гр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cat_EDTS_cu:StoreCost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 құралатын шикізаттың, материалдардың, детальдардың, жартылай фабрикаттардың және осыған ұқсас заттардың құны (12а)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cat_EDTS_cu:ProductionToolkit</w:t>
            </w:r>
          </w:p>
          <w:p>
            <w:pPr>
              <w:spacing w:after="20"/>
              <w:ind w:left="20"/>
              <w:jc w:val="both"/>
            </w:pPr>
            <w:r>
              <w:rPr>
                <w:rFonts w:ascii="Times New Roman"/>
                <w:b w:val="false"/>
                <w:i w:val="false"/>
                <w:color w:val="000000"/>
                <w:sz w:val="20"/>
              </w:rPr>
              <w:t>
Cost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өндіру кезінде пайдаланылған аспаптардың, мөртабандардың, нысандардың және басқа да ұқсас заттардың құны.</w:t>
            </w:r>
          </w:p>
          <w:p>
            <w:pPr>
              <w:spacing w:after="20"/>
              <w:ind w:left="20"/>
              <w:jc w:val="both"/>
            </w:pPr>
            <w:r>
              <w:rPr>
                <w:rFonts w:ascii="Times New Roman"/>
                <w:b w:val="false"/>
                <w:i w:val="false"/>
                <w:color w:val="000000"/>
                <w:sz w:val="20"/>
              </w:rPr>
              <w:t>
(12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cat_EDTS_cu:Consumables</w:t>
            </w:r>
          </w:p>
          <w:p>
            <w:pPr>
              <w:spacing w:after="20"/>
              <w:ind w:left="20"/>
              <w:jc w:val="both"/>
            </w:pPr>
            <w:r>
              <w:rPr>
                <w:rFonts w:ascii="Times New Roman"/>
                <w:b w:val="false"/>
                <w:i w:val="false"/>
                <w:color w:val="000000"/>
                <w:sz w:val="20"/>
              </w:rPr>
              <w:t>
Cost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өндіру кезінде жұмсалған материалдардың құны (12в)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cat_EDTS_cu:DesignPayment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тыс жерде орындалған және әкелінетін тауарларды өндіру үшін қажет жобалаудың, әзірлеменің, инженерлік, конструкторлық жұмыстың, көркемдік рәсімдеудің, дизайнның, эскиздер мен сызбалардың құны. (12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cat_EDTS_cu:Commerce</w:t>
            </w:r>
          </w:p>
          <w:p>
            <w:pPr>
              <w:spacing w:after="20"/>
              <w:ind w:left="20"/>
              <w:jc w:val="both"/>
            </w:pPr>
            <w:r>
              <w:rPr>
                <w:rFonts w:ascii="Times New Roman"/>
                <w:b w:val="false"/>
                <w:i w:val="false"/>
                <w:color w:val="000000"/>
                <w:sz w:val="20"/>
              </w:rPr>
              <w:t>
Expense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Пайданың және коммерциялықпен басқарушылық шығыстардың сомасы в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cat_EDTS_cu:BorderTransport</w:t>
            </w:r>
          </w:p>
          <w:p>
            <w:pPr>
              <w:spacing w:after="20"/>
              <w:ind w:left="20"/>
              <w:jc w:val="both"/>
            </w:pPr>
            <w:r>
              <w:rPr>
                <w:rFonts w:ascii="Times New Roman"/>
                <w:b w:val="false"/>
                <w:i w:val="false"/>
                <w:color w:val="000000"/>
                <w:sz w:val="20"/>
              </w:rPr>
              <w:t>
Charges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 атауарлар келетін орынға дейін тауарлар тасымалы (тасымалдау) бойынша шығыстар гр.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cat_EDTS_cu:BorderPlace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Декларацияланатын тауарлардың келетін орны/межелі орны </w:t>
            </w:r>
          </w:p>
          <w:p>
            <w:pPr>
              <w:spacing w:after="20"/>
              <w:ind w:left="20"/>
              <w:jc w:val="both"/>
            </w:pPr>
            <w:r>
              <w:rPr>
                <w:rFonts w:ascii="Times New Roman"/>
                <w:b w:val="false"/>
                <w:i w:val="false"/>
                <w:color w:val="000000"/>
                <w:sz w:val="20"/>
              </w:rPr>
              <w:t>
 (гр.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(порттың, Теміржол станциясыныңжәнет.б.) атауы. 40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cat_EDTS_cu:LoadCharges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тиеу, түсіру/ шамадан артық тиеу және Еуразиялық экономикалық одақтың кедендік аумағын атауарлар келетін орынға дейін тасымалдаумен байланысты операциялар бойынша шығыстар. гр.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cat_EDTS_cu:ArrivalPlace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тауарлардың келетін орны (гр.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(порттың, Теміржол станциясыныңжәнет.б.) атауы. 40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cat_EDTS_cu:InsuranceCharges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және 15-графаларда көрсетілген операциялармен байланысты сақтандыруға арналған шығыстар гр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Құны. 0-ден бастап. Барлығы 20 цифр, оның ішінде үтірден кейін 2 белгіге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GTDNumber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ТД тіркеу нөмірі.  КҚДТД-дан бөлек ұсынылған кезде пайдаланылады.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cat_ru:GTDIDType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w:t>
            </w:r>
          </w:p>
          <w:p>
            <w:pPr>
              <w:spacing w:after="20"/>
              <w:ind w:left="20"/>
              <w:jc w:val="both"/>
            </w:pPr>
            <w:r>
              <w:rPr>
                <w:rFonts w:ascii="Times New Roman"/>
                <w:b w:val="false"/>
                <w:i w:val="false"/>
                <w:color w:val="000000"/>
                <w:sz w:val="20"/>
              </w:rPr>
              <w:t xml:space="preserve">
Кедендік құжаттың тіркеу нөмірі. ТД нөмірінің құрылымына сәйкес келетін нөмір құрылымы бар барлық құжатқа қолданылады.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cat_ru:CustomsCode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кеден органының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cat_ru:RegistrationDate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cat_ru:GTDNumber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құжаттың реттік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clt_ru:GTDIDType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ТД нөмірі. 1-ден 7 символға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DTSout_CUFilledPerson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КҚД толтырылған күні және оны толтырған тұлға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DTSout_CUFilled</w:t>
            </w:r>
          </w:p>
          <w:p>
            <w:pPr>
              <w:spacing w:after="20"/>
              <w:ind w:left="20"/>
              <w:jc w:val="both"/>
            </w:pPr>
            <w:r>
              <w:rPr>
                <w:rFonts w:ascii="Times New Roman"/>
                <w:b w:val="false"/>
                <w:i w:val="false"/>
                <w:color w:val="000000"/>
                <w:sz w:val="20"/>
              </w:rPr>
              <w:t>
PersonType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КҚДтолтырғантұлғатуралымәліметтер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cat_ru:PersonSurname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cat_ru:PersonMiddleName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Әкесінің аты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cat_ru:PersonPost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250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catESAD_cu:QualificationCertificate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ресімдеу жөніндегі маманның біліктілік аттестатының нөмірі. БР үшін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clt_ru:CodeVariable6</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6 символға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catESAD_cu:AuthoritesDocument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Өкілеттікті куәландыратын құжат туралы,  әрекеттер жасауға сенімхат туралы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cat_ru:Authorites</w:t>
            </w:r>
          </w:p>
          <w:p>
            <w:pPr>
              <w:spacing w:after="20"/>
              <w:ind w:left="20"/>
              <w:jc w:val="both"/>
            </w:pPr>
            <w:r>
              <w:rPr>
                <w:rFonts w:ascii="Times New Roman"/>
                <w:b w:val="false"/>
                <w:i w:val="false"/>
                <w:color w:val="000000"/>
                <w:sz w:val="20"/>
              </w:rPr>
              <w:t>
DocumentType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Өкілеттікті куәландыратын құжат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w:t>
            </w:r>
          </w:p>
          <w:p>
            <w:pPr>
              <w:spacing w:after="20"/>
              <w:ind w:left="20"/>
              <w:jc w:val="both"/>
            </w:pPr>
            <w:r>
              <w:rPr>
                <w:rFonts w:ascii="Times New Roman"/>
                <w:b w:val="false"/>
                <w:i w:val="false"/>
                <w:color w:val="000000"/>
                <w:sz w:val="20"/>
              </w:rPr>
              <w:t>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w:t>
            </w:r>
          </w:p>
          <w:p>
            <w:pPr>
              <w:spacing w:after="20"/>
              <w:ind w:left="20"/>
              <w:jc w:val="both"/>
            </w:pPr>
            <w:r>
              <w:rPr>
                <w:rFonts w:ascii="Times New Roman"/>
                <w:b w:val="false"/>
                <w:i w:val="false"/>
                <w:color w:val="000000"/>
                <w:sz w:val="20"/>
              </w:rPr>
              <w:t>NumberType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cat_ru:ComplationAuthorityDate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 аяқталатын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catESAD_cu:IdentityCard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Жеке басты куәландыратын құжат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CodeType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2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Жеке басты куәландыратын құжаттың қысқаша атауы. 15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SeriesType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 11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w:t>
            </w:r>
          </w:p>
          <w:p>
            <w:pPr>
              <w:spacing w:after="20"/>
              <w:ind w:left="20"/>
              <w:jc w:val="both"/>
            </w:pPr>
            <w:r>
              <w:rPr>
                <w:rFonts w:ascii="Times New Roman"/>
                <w:b w:val="false"/>
                <w:i w:val="false"/>
                <w:color w:val="000000"/>
                <w:sz w:val="20"/>
              </w:rPr>
              <w:t>CardNumberType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25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catESAD_cu:Contact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Байланыс ақпараты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w:t>
            </w:r>
          </w:p>
          <w:p>
            <w:pPr>
              <w:spacing w:after="20"/>
              <w:ind w:left="20"/>
              <w:jc w:val="both"/>
            </w:pPr>
            <w:r>
              <w:rPr>
                <w:rFonts w:ascii="Times New Roman"/>
                <w:b w:val="false"/>
                <w:i w:val="false"/>
                <w:color w:val="000000"/>
                <w:sz w:val="20"/>
              </w:rPr>
              <w:t>PhoneNum</w:t>
            </w:r>
          </w:p>
          <w:p>
            <w:pPr>
              <w:spacing w:after="20"/>
              <w:ind w:left="20"/>
              <w:jc w:val="both"/>
            </w:pPr>
            <w:r>
              <w:rPr>
                <w:rFonts w:ascii="Times New Roman"/>
                <w:b w:val="false"/>
                <w:i w:val="false"/>
                <w:color w:val="000000"/>
                <w:sz w:val="20"/>
              </w:rPr>
              <w:t>berType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w:t>
            </w:r>
          </w:p>
          <w:p>
            <w:pPr>
              <w:spacing w:after="20"/>
              <w:ind w:left="20"/>
              <w:jc w:val="both"/>
            </w:pPr>
            <w:r>
              <w:rPr>
                <w:rFonts w:ascii="Times New Roman"/>
                <w:b w:val="false"/>
                <w:i w:val="false"/>
                <w:color w:val="000000"/>
                <w:sz w:val="20"/>
              </w:rPr>
              <w:t>
1-ден 24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w:t>
            </w:r>
          </w:p>
          <w:p>
            <w:pPr>
              <w:spacing w:after="20"/>
              <w:ind w:left="20"/>
              <w:jc w:val="both"/>
            </w:pPr>
            <w:r>
              <w:rPr>
                <w:rFonts w:ascii="Times New Roman"/>
                <w:b w:val="false"/>
                <w:i w:val="false"/>
                <w:color w:val="000000"/>
                <w:sz w:val="20"/>
              </w:rPr>
              <w:t>
1-ден 24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w:t>
            </w:r>
          </w:p>
          <w:p>
            <w:pPr>
              <w:spacing w:after="20"/>
              <w:ind w:left="20"/>
              <w:jc w:val="both"/>
            </w:pPr>
            <w:r>
              <w:rPr>
                <w:rFonts w:ascii="Times New Roman"/>
                <w:b w:val="false"/>
                <w:i w:val="false"/>
                <w:color w:val="000000"/>
                <w:sz w:val="20"/>
              </w:rPr>
              <w:t>
1-ден 24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cat_EDTS_cu:FilledDate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КҚД толтыру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cat_EDTS_cu:R</w:t>
            </w:r>
          </w:p>
          <w:p>
            <w:pPr>
              <w:spacing w:after="20"/>
              <w:ind w:left="20"/>
              <w:jc w:val="both"/>
            </w:pPr>
            <w:r>
              <w:rPr>
                <w:rFonts w:ascii="Times New Roman"/>
                <w:b w:val="false"/>
                <w:i w:val="false"/>
                <w:color w:val="000000"/>
                <w:sz w:val="20"/>
              </w:rPr>
              <w:t>egNumberDoc</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декларанттың немесе кеден өкілінің шығыс құжаттарын есепке алу жүйесіне (регламентіне) сәйкес құжаттарды тіркеудің шығыс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w:t>
            </w:r>
          </w:p>
          <w:p>
            <w:pPr>
              <w:spacing w:after="20"/>
              <w:ind w:left="20"/>
              <w:jc w:val="both"/>
            </w:pPr>
            <w:r>
              <w:rPr>
                <w:rFonts w:ascii="Times New Roman"/>
                <w:b w:val="false"/>
                <w:i w:val="false"/>
                <w:color w:val="000000"/>
                <w:sz w:val="20"/>
              </w:rPr>
              <w:t>NumberType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cat_EDTS_cu:SecurityLabelCode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үшін қорғаныш жапсырма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clt_ru:Code6Type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w:t>
            </w:r>
          </w:p>
          <w:p>
            <w:pPr>
              <w:spacing w:after="20"/>
              <w:ind w:left="20"/>
              <w:jc w:val="both"/>
            </w:pPr>
            <w:r>
              <w:rPr>
                <w:rFonts w:ascii="Times New Roman"/>
                <w:b w:val="false"/>
                <w:i w:val="false"/>
                <w:color w:val="000000"/>
                <w:sz w:val="20"/>
              </w:rPr>
              <w:t>
6 символ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DTSoutDeclarant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туралы мәліметтер. гр 2б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cat_ru:CUOrganization</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w:t>
            </w:r>
          </w:p>
          <w:p>
            <w:pPr>
              <w:spacing w:after="20"/>
              <w:ind w:left="20"/>
              <w:jc w:val="both"/>
            </w:pPr>
            <w:r>
              <w:rPr>
                <w:rFonts w:ascii="Times New Roman"/>
                <w:b w:val="false"/>
                <w:i w:val="false"/>
                <w:color w:val="000000"/>
                <w:sz w:val="20"/>
              </w:rPr>
              <w:t>izationName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жеке тұлғаның ТАӘА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Атауды толтыруға арналған тілдің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стандартында  alpha-2 тілінің коды. 2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w:t>
            </w:r>
          </w:p>
          <w:p>
            <w:pPr>
              <w:spacing w:after="20"/>
              <w:ind w:left="20"/>
              <w:jc w:val="both"/>
            </w:pPr>
            <w:r>
              <w:rPr>
                <w:rFonts w:ascii="Times New Roman"/>
                <w:b w:val="false"/>
                <w:i w:val="false"/>
                <w:color w:val="000000"/>
                <w:sz w:val="20"/>
              </w:rPr>
              <w:t>
ChoiceType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w:t>
            </w:r>
          </w:p>
          <w:p>
            <w:pPr>
              <w:spacing w:after="20"/>
              <w:ind w:left="20"/>
              <w:jc w:val="both"/>
            </w:pPr>
            <w:r>
              <w:rPr>
                <w:rFonts w:ascii="Times New Roman"/>
                <w:b w:val="false"/>
                <w:i w:val="false"/>
                <w:color w:val="000000"/>
                <w:sz w:val="20"/>
              </w:rPr>
              <w:t>
Choice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w:t>
            </w:r>
          </w:p>
          <w:p>
            <w:pPr>
              <w:spacing w:after="20"/>
              <w:ind w:left="20"/>
              <w:jc w:val="both"/>
            </w:pPr>
            <w:r>
              <w:rPr>
                <w:rFonts w:ascii="Times New Roman"/>
                <w:b w:val="false"/>
                <w:i w:val="false"/>
                <w:color w:val="000000"/>
                <w:sz w:val="20"/>
              </w:rPr>
              <w:t>
FeaturesType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 Негізгі мемлекеттік тіркеу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w:t>
            </w:r>
          </w:p>
          <w:p>
            <w:pPr>
              <w:spacing w:after="20"/>
              <w:ind w:left="20"/>
              <w:jc w:val="both"/>
            </w:pPr>
            <w:r>
              <w:rPr>
                <w:rFonts w:ascii="Times New Roman"/>
                <w:b w:val="false"/>
                <w:i w:val="false"/>
                <w:color w:val="000000"/>
                <w:sz w:val="20"/>
              </w:rPr>
              <w:t>15 немесе 13 символ. Сандық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СТЖН – Салық төлеушінің жеке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 9 символ. Сандық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w:t>
            </w:r>
          </w:p>
          <w:p>
            <w:pPr>
              <w:spacing w:after="20"/>
              <w:ind w:left="20"/>
              <w:jc w:val="both"/>
            </w:pPr>
            <w:r>
              <w:rPr>
                <w:rFonts w:ascii="Times New Roman"/>
                <w:b w:val="false"/>
                <w:i w:val="false"/>
                <w:color w:val="000000"/>
                <w:sz w:val="20"/>
              </w:rPr>
              <w:t>FeaturesType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w:t>
            </w:r>
          </w:p>
          <w:p>
            <w:pPr>
              <w:spacing w:after="20"/>
              <w:ind w:left="20"/>
              <w:jc w:val="both"/>
            </w:pPr>
            <w:r>
              <w:rPr>
                <w:rFonts w:ascii="Times New Roman"/>
                <w:b w:val="false"/>
                <w:i w:val="false"/>
                <w:color w:val="000000"/>
                <w:sz w:val="20"/>
              </w:rPr>
              <w:t>12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w:t>
            </w:r>
          </w:p>
          <w:p>
            <w:pPr>
              <w:spacing w:after="20"/>
              <w:ind w:left="20"/>
              <w:jc w:val="both"/>
            </w:pPr>
            <w:r>
              <w:rPr>
                <w:rFonts w:ascii="Times New Roman"/>
                <w:b w:val="false"/>
                <w:i w:val="false"/>
                <w:color w:val="000000"/>
                <w:sz w:val="20"/>
              </w:rPr>
              <w:t>12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Кедендік сәйкестендіру нөмірі (КСН). Қазақстан Республикасы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w:t>
            </w:r>
          </w:p>
          <w:p>
            <w:pPr>
              <w:spacing w:after="20"/>
              <w:ind w:left="20"/>
              <w:jc w:val="both"/>
            </w:pPr>
            <w:r>
              <w:rPr>
                <w:rFonts w:ascii="Times New Roman"/>
                <w:b w:val="false"/>
                <w:i w:val="false"/>
                <w:color w:val="000000"/>
                <w:sz w:val="20"/>
              </w:rPr>
              <w:t>
2 символ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w:t>
            </w:r>
          </w:p>
          <w:p>
            <w:pPr>
              <w:spacing w:after="20"/>
              <w:ind w:left="20"/>
              <w:jc w:val="both"/>
            </w:pPr>
            <w:r>
              <w:rPr>
                <w:rFonts w:ascii="Times New Roman"/>
                <w:b w:val="false"/>
                <w:i w:val="false"/>
                <w:color w:val="000000"/>
                <w:sz w:val="20"/>
              </w:rPr>
              <w:t>
2 символ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RNN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Ұлттық кодтау жүйесіне сәйкес салық төлеушінің тіркеу нөмірі. </w:t>
            </w:r>
          </w:p>
          <w:p>
            <w:pPr>
              <w:spacing w:after="20"/>
              <w:ind w:left="20"/>
              <w:jc w:val="both"/>
            </w:pPr>
            <w:r>
              <w:rPr>
                <w:rFonts w:ascii="Times New Roman"/>
                <w:b w:val="false"/>
                <w:i w:val="false"/>
                <w:color w:val="000000"/>
                <w:sz w:val="20"/>
              </w:rPr>
              <w:t>
12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КСН-ге арналған резервтік жолақ. 1-ден 36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w:t>
            </w:r>
          </w:p>
          <w:p>
            <w:pPr>
              <w:spacing w:after="20"/>
              <w:ind w:left="20"/>
              <w:jc w:val="both"/>
            </w:pPr>
            <w:r>
              <w:rPr>
                <w:rFonts w:ascii="Times New Roman"/>
                <w:b w:val="false"/>
                <w:i w:val="false"/>
                <w:color w:val="000000"/>
                <w:sz w:val="20"/>
              </w:rPr>
              <w:t>
FeaturesType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Төлеушінің есептік нөмірі (ТЕН). Беларусь Республикасы. </w:t>
            </w:r>
          </w:p>
          <w:p>
            <w:pPr>
              <w:spacing w:after="20"/>
              <w:ind w:left="20"/>
              <w:jc w:val="both"/>
            </w:pPr>
            <w:r>
              <w:rPr>
                <w:rFonts w:ascii="Times New Roman"/>
                <w:b w:val="false"/>
                <w:i w:val="false"/>
                <w:color w:val="000000"/>
                <w:sz w:val="20"/>
              </w:rPr>
              <w:t>
9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w:t>
            </w:r>
          </w:p>
          <w:p>
            <w:pPr>
              <w:spacing w:after="20"/>
              <w:ind w:left="20"/>
              <w:jc w:val="both"/>
            </w:pPr>
            <w:r>
              <w:rPr>
                <w:rFonts w:ascii="Times New Roman"/>
                <w:b w:val="false"/>
                <w:i w:val="false"/>
                <w:color w:val="000000"/>
                <w:sz w:val="20"/>
              </w:rPr>
              <w:t>
FeaturesType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есептік нөмірі (СТЕН). Армения Республикасы. </w:t>
            </w:r>
          </w:p>
          <w:p>
            <w:pPr>
              <w:spacing w:after="20"/>
              <w:ind w:left="20"/>
              <w:jc w:val="both"/>
            </w:pPr>
            <w:r>
              <w:rPr>
                <w:rFonts w:ascii="Times New Roman"/>
                <w:b w:val="false"/>
                <w:i w:val="false"/>
                <w:color w:val="000000"/>
                <w:sz w:val="20"/>
              </w:rPr>
              <w:t>
8 символ. Цифрлық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
NumberType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 Армения Республикасы. </w:t>
            </w:r>
          </w:p>
          <w:p>
            <w:pPr>
              <w:spacing w:after="20"/>
              <w:ind w:left="20"/>
              <w:jc w:val="both"/>
            </w:pPr>
            <w:r>
              <w:rPr>
                <w:rFonts w:ascii="Times New Roman"/>
                <w:b w:val="false"/>
                <w:i w:val="false"/>
                <w:color w:val="000000"/>
                <w:sz w:val="20"/>
              </w:rPr>
              <w:t>
10 символ. Цифрлық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жоқ екендігі туралы анықтаманың нөмірі (ҚҚНБ)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
CertificateType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белгісінің жоқ екендігі туралы анықтаманың нөмірі. Армения Республикасы. </w:t>
            </w:r>
          </w:p>
          <w:p>
            <w:pPr>
              <w:spacing w:after="20"/>
              <w:ind w:left="20"/>
              <w:jc w:val="both"/>
            </w:pPr>
            <w:r>
              <w:rPr>
                <w:rFonts w:ascii="Times New Roman"/>
                <w:b w:val="false"/>
                <w:i w:val="false"/>
                <w:color w:val="000000"/>
                <w:sz w:val="20"/>
              </w:rPr>
              <w:t>
10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w:t>
            </w:r>
          </w:p>
          <w:p>
            <w:pPr>
              <w:spacing w:after="20"/>
              <w:ind w:left="20"/>
              <w:jc w:val="both"/>
            </w:pPr>
            <w:r>
              <w:rPr>
                <w:rFonts w:ascii="Times New Roman"/>
                <w:b w:val="false"/>
                <w:i w:val="false"/>
                <w:color w:val="000000"/>
                <w:sz w:val="20"/>
              </w:rPr>
              <w:t>
FeaturesType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Ұйымның/ жеке тұлғаның мекенжайы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 және жеткізу үшін пошта қызметі енгізген пошталық индекс. 1-ден 9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1-ден 50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35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Жеке басты куәландыратын құжат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CodeType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2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Жеке басты куәландыратын құжаттың қысқаша атауы. 15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SeriesType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 11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w:t>
            </w:r>
          </w:p>
          <w:p>
            <w:pPr>
              <w:spacing w:after="20"/>
              <w:ind w:left="20"/>
              <w:jc w:val="both"/>
            </w:pPr>
            <w:r>
              <w:rPr>
                <w:rFonts w:ascii="Times New Roman"/>
                <w:b w:val="false"/>
                <w:i w:val="false"/>
                <w:color w:val="000000"/>
                <w:sz w:val="20"/>
              </w:rPr>
              <w:t>
NumberType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25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 DateCustType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Байланыс ақпараты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w:t>
            </w:r>
          </w:p>
          <w:p>
            <w:pPr>
              <w:spacing w:after="20"/>
              <w:ind w:left="20"/>
              <w:jc w:val="both"/>
            </w:pPr>
            <w:r>
              <w:rPr>
                <w:rFonts w:ascii="Times New Roman"/>
                <w:b w:val="false"/>
                <w:i w:val="false"/>
                <w:color w:val="000000"/>
                <w:sz w:val="20"/>
              </w:rPr>
              <w:t>
1-ден 24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w:t>
            </w:r>
          </w:p>
          <w:p>
            <w:pPr>
              <w:spacing w:after="20"/>
              <w:ind w:left="20"/>
              <w:jc w:val="both"/>
            </w:pPr>
            <w:r>
              <w:rPr>
                <w:rFonts w:ascii="Times New Roman"/>
                <w:b w:val="false"/>
                <w:i w:val="false"/>
                <w:color w:val="000000"/>
                <w:sz w:val="20"/>
              </w:rPr>
              <w:t>
1-ден 24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w:t>
            </w:r>
          </w:p>
          <w:p>
            <w:pPr>
              <w:spacing w:after="20"/>
              <w:ind w:left="20"/>
              <w:jc w:val="both"/>
            </w:pPr>
            <w:r>
              <w:rPr>
                <w:rFonts w:ascii="Times New Roman"/>
                <w:b w:val="false"/>
                <w:i w:val="false"/>
                <w:color w:val="000000"/>
                <w:sz w:val="20"/>
              </w:rPr>
              <w:t>
1-ден 24 символға дейін.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DeliveryTerms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жеткізу шарттары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w:t>
            </w:r>
          </w:p>
          <w:p>
            <w:pPr>
              <w:spacing w:after="20"/>
              <w:ind w:left="20"/>
              <w:jc w:val="both"/>
            </w:pPr>
            <w:r>
              <w:rPr>
                <w:rFonts w:ascii="Times New Roman"/>
                <w:b w:val="false"/>
                <w:i w:val="false"/>
                <w:color w:val="000000"/>
                <w:sz w:val="20"/>
              </w:rPr>
              <w:t>TermsType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 жеткізу шарты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cat_ru:DeliveryPlace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Географиялық пункттің сипаттамасы/атауы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cat_ru:DeliveryTermsStringCode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шарттарының сыныптауышына сәйкес жеткізу шарттарының коды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clt_ru:Incoterms</w:t>
            </w:r>
          </w:p>
          <w:p>
            <w:pPr>
              <w:spacing w:after="20"/>
              <w:ind w:left="20"/>
              <w:jc w:val="both"/>
            </w:pPr>
            <w:r>
              <w:rPr>
                <w:rFonts w:ascii="Times New Roman"/>
                <w:b w:val="false"/>
                <w:i w:val="false"/>
                <w:color w:val="000000"/>
                <w:sz w:val="20"/>
              </w:rPr>
              <w:t>DeliveryStringCode</w:t>
            </w:r>
          </w:p>
          <w:p>
            <w:pPr>
              <w:spacing w:after="20"/>
              <w:ind w:left="20"/>
              <w:jc w:val="both"/>
            </w:pPr>
            <w:r>
              <w:rPr>
                <w:rFonts w:ascii="Times New Roman"/>
                <w:b w:val="false"/>
                <w:i w:val="false"/>
                <w:color w:val="000000"/>
                <w:sz w:val="20"/>
              </w:rPr>
              <w:t>
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 3 символ. Мәтіндік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cat_ru:DeliveryTermsRBCode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тауарларды жеткізу түрлерінің сыныптауышына сәйкес тауарларды жеткізу түрінің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
2 символ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cat_ru:TransferPlace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талаптарына сәйкес тауарды беру орны</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ReasonApplyMethod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айқындау бойынша алдыңғы әдістің қолданылмауына негіз болған себеп. КҚД-2 гр.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cat_EDTS_cu:Reason</w:t>
            </w:r>
          </w:p>
          <w:p>
            <w:pPr>
              <w:spacing w:after="20"/>
              <w:ind w:left="20"/>
              <w:jc w:val="both"/>
            </w:pPr>
            <w:r>
              <w:rPr>
                <w:rFonts w:ascii="Times New Roman"/>
                <w:b w:val="false"/>
                <w:i w:val="false"/>
                <w:color w:val="000000"/>
                <w:sz w:val="20"/>
              </w:rPr>
              <w:t>
ApplyMethodType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Құнды айқындау бойынша алдыңғы әдістің қолданылмауына негіз болған себеп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cat_EDTS_cu:ReasonDescription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Себептің сипаттамасы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88" w:id="82"/>
    <w:p>
      <w:pPr>
        <w:spacing w:after="0"/>
        <w:ind w:left="0"/>
        <w:jc w:val="both"/>
      </w:pPr>
      <w:r>
        <w:rPr>
          <w:rFonts w:ascii="Times New Roman"/>
          <w:b w:val="false"/>
          <w:i w:val="false"/>
          <w:color w:val="000000"/>
          <w:sz w:val="28"/>
        </w:rPr>
        <w:t xml:space="preserve">
      3.2. Жергілікті қоданбалы типтер </w:t>
      </w:r>
    </w:p>
    <w:bookmarkEnd w:id="82"/>
    <w:bookmarkStart w:name="z89" w:id="83"/>
    <w:p>
      <w:pPr>
        <w:spacing w:after="0"/>
        <w:ind w:left="0"/>
        <w:jc w:val="both"/>
      </w:pPr>
      <w:r>
        <w:rPr>
          <w:rFonts w:ascii="Times New Roman"/>
          <w:b w:val="false"/>
          <w:i w:val="false"/>
          <w:color w:val="000000"/>
          <w:sz w:val="28"/>
        </w:rPr>
        <w:t>
      3.2.1. DTSout_CUFilledPersonType</w:t>
      </w:r>
    </w:p>
    <w:bookmarkEnd w:id="83"/>
    <w:p>
      <w:pPr>
        <w:spacing w:after="0"/>
        <w:ind w:left="0"/>
        <w:jc w:val="both"/>
      </w:pPr>
      <w:r>
        <w:rPr>
          <w:rFonts w:ascii="Times New Roman"/>
          <w:b w:val="false"/>
          <w:i w:val="false"/>
          <w:color w:val="000000"/>
          <w:sz w:val="28"/>
        </w:rPr>
        <w:t>
      Айқындама:</w:t>
      </w:r>
    </w:p>
    <w:p>
      <w:pPr>
        <w:spacing w:after="0"/>
        <w:ind w:left="0"/>
        <w:jc w:val="both"/>
      </w:pPr>
      <w:r>
        <w:rPr>
          <w:rFonts w:ascii="Times New Roman"/>
          <w:b w:val="false"/>
          <w:i w:val="false"/>
          <w:color w:val="000000"/>
          <w:sz w:val="28"/>
        </w:rPr>
        <w:t xml:space="preserve">
            КҚД толтырған тұлға туралы мәліметтер </w:t>
      </w:r>
    </w:p>
    <w:p>
      <w:pPr>
        <w:spacing w:after="0"/>
        <w:ind w:left="0"/>
        <w:jc w:val="both"/>
      </w:pPr>
      <w:r>
        <w:rPr>
          <w:rFonts w:ascii="Times New Roman"/>
          <w:b w:val="false"/>
          <w:i w:val="false"/>
          <w:color w:val="000000"/>
          <w:sz w:val="28"/>
        </w:rPr>
        <w:t>
      Мына типтердің қасиеттеріне ие:</w:t>
      </w:r>
    </w:p>
    <w:p>
      <w:pPr>
        <w:spacing w:after="0"/>
        <w:ind w:left="0"/>
        <w:jc w:val="both"/>
      </w:pPr>
      <w:r>
        <w:rPr>
          <w:rFonts w:ascii="Times New Roman"/>
          <w:b w:val="false"/>
          <w:i w:val="false"/>
          <w:color w:val="000000"/>
          <w:sz w:val="28"/>
        </w:rPr>
        <w:t>
            cat_EDTS_cu:DTSFilledPersonType</w:t>
      </w:r>
    </w:p>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DTSout_CU:DTSout_CU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КҚД электрондық көшірмесі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DTSout_CUFilledPerson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КҚДтолтырылғанкүніжәнеонытолтырғантұлға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0" w:id="84"/>
    <w:p>
      <w:pPr>
        <w:spacing w:after="0"/>
        <w:ind w:left="0"/>
        <w:jc w:val="both"/>
      </w:pPr>
      <w:r>
        <w:rPr>
          <w:rFonts w:ascii="Times New Roman"/>
          <w:b w:val="false"/>
          <w:i w:val="false"/>
          <w:color w:val="000000"/>
          <w:sz w:val="28"/>
        </w:rPr>
        <w:t>
      3.2.2. GoodsCustomsCostType</w:t>
      </w:r>
    </w:p>
    <w:bookmarkEnd w:id="84"/>
    <w:p>
      <w:pPr>
        <w:spacing w:after="0"/>
        <w:ind w:left="0"/>
        <w:jc w:val="both"/>
      </w:pPr>
      <w:r>
        <w:rPr>
          <w:rFonts w:ascii="Times New Roman"/>
          <w:b w:val="false"/>
          <w:i w:val="false"/>
          <w:color w:val="000000"/>
          <w:sz w:val="28"/>
        </w:rPr>
        <w:t>
      Айқындама:</w:t>
      </w:r>
    </w:p>
    <w:p>
      <w:pPr>
        <w:spacing w:after="0"/>
        <w:ind w:left="0"/>
        <w:jc w:val="both"/>
      </w:pPr>
      <w:r>
        <w:rPr>
          <w:rFonts w:ascii="Times New Roman"/>
          <w:b w:val="false"/>
          <w:i w:val="false"/>
          <w:color w:val="000000"/>
          <w:sz w:val="28"/>
        </w:rPr>
        <w:t xml:space="preserve">
           Тауар бойынша кедендік құн </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Парақ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Саны. Реттік нөмірі. </w:t>
            </w:r>
          </w:p>
          <w:p>
            <w:pPr>
              <w:spacing w:after="20"/>
              <w:ind w:left="20"/>
              <w:jc w:val="both"/>
            </w:pPr>
            <w:r>
              <w:rPr>
                <w:rFonts w:ascii="Times New Roman"/>
                <w:b w:val="false"/>
                <w:i w:val="false"/>
                <w:color w:val="000000"/>
                <w:sz w:val="20"/>
              </w:rPr>
              <w:t>
1-ден 3 цифрға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GoodsSerialNumberRB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тауардың КҚД-дағы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Саны. Реттік нөмірі. </w:t>
            </w:r>
          </w:p>
          <w:p>
            <w:pPr>
              <w:spacing w:after="20"/>
              <w:ind w:left="20"/>
              <w:jc w:val="both"/>
            </w:pPr>
            <w:r>
              <w:rPr>
                <w:rFonts w:ascii="Times New Roman"/>
                <w:b w:val="false"/>
                <w:i w:val="false"/>
                <w:color w:val="000000"/>
                <w:sz w:val="20"/>
              </w:rPr>
              <w:t>
1-ден 3 цифрға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SheetGoodsSerialNumber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үшін тауардың парақтағы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Саны. Реттік нөмірі. </w:t>
            </w:r>
          </w:p>
          <w:p>
            <w:pPr>
              <w:spacing w:after="20"/>
              <w:ind w:left="20"/>
              <w:jc w:val="both"/>
            </w:pPr>
            <w:r>
              <w:rPr>
                <w:rFonts w:ascii="Times New Roman"/>
                <w:b w:val="false"/>
                <w:i w:val="false"/>
                <w:color w:val="000000"/>
                <w:sz w:val="20"/>
              </w:rPr>
              <w:t>
1-ден 3 цифрға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GTDGoodsNumber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ТД/ тізім бойынша тауар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Саны. Реттік нөмірі. </w:t>
            </w:r>
          </w:p>
          <w:p>
            <w:pPr>
              <w:spacing w:after="20"/>
              <w:ind w:left="20"/>
              <w:jc w:val="both"/>
            </w:pPr>
            <w:r>
              <w:rPr>
                <w:rFonts w:ascii="Times New Roman"/>
                <w:b w:val="false"/>
                <w:i w:val="false"/>
                <w:color w:val="000000"/>
                <w:sz w:val="20"/>
              </w:rPr>
              <w:t>
1-ден 3 цифрға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GoodsTNVEDCode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clt_ru:Code10Type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10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NationalDeclaredCustomsCost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мәлімделген кедендік құн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Саны. Ақша бірліктерінің саны. Құны. 0-ден бастап. Барлығы 20 цифр, оның ішінде үтірден кейін 2 белгіге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DollarDeclaredCustomsCost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долларында мәлімделген кедендік құн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Саны. Ақша бірліктерінің саны. Құны. 0-ден бастап. Барлығы 20 цифр, оның ішінде үтірден кейін 2 белгіге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GoodsAddTNVEDCode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үшін қосымша кедендік ақпарат сыныптауышы бойынша тауардың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4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MethodNumberCode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Әдіснөмірі (әкелінетін тауарларға қолданылатын кедендік режимдерге орналастырылатын тауарлардың кедендік құнын айқындау әдістерінің сыныптауышына сәйкес толтырылады)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cltESAD_cu:CustomsCostAppraise</w:t>
            </w:r>
          </w:p>
          <w:p>
            <w:pPr>
              <w:spacing w:after="20"/>
              <w:ind w:left="20"/>
              <w:jc w:val="both"/>
            </w:pPr>
            <w:r>
              <w:rPr>
                <w:rFonts w:ascii="Times New Roman"/>
                <w:b w:val="false"/>
                <w:i w:val="false"/>
                <w:color w:val="000000"/>
                <w:sz w:val="20"/>
              </w:rPr>
              <w:t>
MethodType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Кедендік құнды айқындау әдісінің коды. 1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BaseMethodNumberCode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әдістің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 1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AdditionalData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cat_EDTS_cu:AdditionalDataType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Арнайы элементтер көзделмеген қосымша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DTSCurrencyPayment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 ақы төлеу сомасы бойынша ақпарат. Гр.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cat_EDTS_cu:DTSCurrency</w:t>
            </w:r>
          </w:p>
          <w:p>
            <w:pPr>
              <w:spacing w:after="20"/>
              <w:ind w:left="20"/>
              <w:jc w:val="both"/>
            </w:pPr>
            <w:r>
              <w:rPr>
                <w:rFonts w:ascii="Times New Roman"/>
                <w:b w:val="false"/>
                <w:i w:val="false"/>
                <w:color w:val="000000"/>
                <w:sz w:val="20"/>
              </w:rPr>
              <w:t>
PaymentType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Валютада ақы төлеу сомасы бойынша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DTS_CUCustoms</w:t>
            </w:r>
          </w:p>
          <w:p>
            <w:pPr>
              <w:spacing w:after="20"/>
              <w:ind w:left="20"/>
              <w:jc w:val="both"/>
            </w:pPr>
            <w:r>
              <w:rPr>
                <w:rFonts w:ascii="Times New Roman"/>
                <w:b w:val="false"/>
                <w:i w:val="false"/>
                <w:color w:val="000000"/>
                <w:sz w:val="20"/>
              </w:rPr>
              <w:t>CostCalculation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құнның есеп-қисабы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cat_EDTS_cu:DTS_CUCustomsCost</w:t>
            </w:r>
          </w:p>
          <w:p>
            <w:pPr>
              <w:spacing w:after="20"/>
              <w:ind w:left="20"/>
              <w:jc w:val="both"/>
            </w:pPr>
            <w:r>
              <w:rPr>
                <w:rFonts w:ascii="Times New Roman"/>
                <w:b w:val="false"/>
                <w:i w:val="false"/>
                <w:color w:val="000000"/>
                <w:sz w:val="20"/>
              </w:rPr>
              <w:t>
CalculationType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құнның есеп-қисабы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DTSout_CU:DTSout_CU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КҚД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DTSout_CUGoodsCustomsCost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бойынша кедендік құнды құрауыштар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bl>
    <w:bookmarkStart w:name="z91" w:id="85"/>
    <w:p>
      <w:pPr>
        <w:spacing w:after="0"/>
        <w:ind w:left="0"/>
        <w:jc w:val="both"/>
      </w:pPr>
      <w:r>
        <w:rPr>
          <w:rFonts w:ascii="Times New Roman"/>
          <w:b w:val="false"/>
          <w:i w:val="false"/>
          <w:color w:val="000000"/>
          <w:sz w:val="28"/>
        </w:rPr>
        <w:t>
      Ескерту. Осы құжатта кестенің бесінші бағанының бас жағындағы "К.т." деген қысқарту "көп түр" дегендібілдіреді.";</w:t>
      </w:r>
    </w:p>
    <w:bookmarkEnd w:id="85"/>
    <w:bookmarkStart w:name="z92" w:id="86"/>
    <w:p>
      <w:pPr>
        <w:spacing w:after="0"/>
        <w:ind w:left="0"/>
        <w:jc w:val="both"/>
      </w:pPr>
      <w:r>
        <w:rPr>
          <w:rFonts w:ascii="Times New Roman"/>
          <w:b w:val="false"/>
          <w:i w:val="false"/>
          <w:color w:val="000000"/>
          <w:sz w:val="28"/>
        </w:rPr>
        <w:t>
      2. Еуразиялық экономикалық комиссия Алқасының 2014 жылғы 15 шілдедегі № 107 шешімімен бекітілген, көлік құралына арналған кедендік декларацияның электрондық көшірмесінің құрылымы мен форматы  мынадай редакцияда жазылсын:</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w:t>
            </w:r>
            <w:r>
              <w:br/>
            </w:r>
            <w:r>
              <w:rPr>
                <w:rFonts w:ascii="Times New Roman"/>
                <w:b w:val="false"/>
                <w:i w:val="false"/>
                <w:color w:val="000000"/>
                <w:sz w:val="20"/>
              </w:rPr>
              <w:t>Алқасының 2014 жылғы</w:t>
            </w:r>
            <w:r>
              <w:br/>
            </w:r>
            <w:r>
              <w:rPr>
                <w:rFonts w:ascii="Times New Roman"/>
                <w:b w:val="false"/>
                <w:i w:val="false"/>
                <w:color w:val="000000"/>
                <w:sz w:val="20"/>
              </w:rPr>
              <w:t>15 шілдедегі № 107 шешімімен</w:t>
            </w:r>
            <w:r>
              <w:br/>
            </w:r>
            <w:r>
              <w:rPr>
                <w:rFonts w:ascii="Times New Roman"/>
                <w:b w:val="false"/>
                <w:i w:val="false"/>
                <w:color w:val="000000"/>
                <w:sz w:val="20"/>
              </w:rPr>
              <w:t>БЕКІТІЛГЕН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w:t>
            </w:r>
            <w:r>
              <w:br/>
            </w:r>
            <w:r>
              <w:rPr>
                <w:rFonts w:ascii="Times New Roman"/>
                <w:b w:val="false"/>
                <w:i w:val="false"/>
                <w:color w:val="000000"/>
                <w:sz w:val="20"/>
              </w:rPr>
              <w:t>Алқасының 2015 жылғы</w:t>
            </w:r>
            <w:r>
              <w:br/>
            </w:r>
            <w:r>
              <w:rPr>
                <w:rFonts w:ascii="Times New Roman"/>
                <w:b w:val="false"/>
                <w:i w:val="false"/>
                <w:color w:val="000000"/>
                <w:sz w:val="20"/>
              </w:rPr>
              <w:t>2 маусымдағы</w:t>
            </w:r>
            <w:r>
              <w:br/>
            </w:r>
            <w:r>
              <w:rPr>
                <w:rFonts w:ascii="Times New Roman"/>
                <w:b w:val="false"/>
                <w:i w:val="false"/>
                <w:color w:val="000000"/>
                <w:sz w:val="20"/>
              </w:rPr>
              <w:t>№ 60 шешімінің</w:t>
            </w:r>
            <w:r>
              <w:br/>
            </w:r>
            <w:r>
              <w:rPr>
                <w:rFonts w:ascii="Times New Roman"/>
                <w:b w:val="false"/>
                <w:i w:val="false"/>
                <w:color w:val="000000"/>
                <w:sz w:val="20"/>
              </w:rPr>
              <w:t>редакциясында)</w:t>
            </w:r>
          </w:p>
        </w:tc>
      </w:tr>
    </w:tbl>
    <w:bookmarkStart w:name="z94" w:id="87"/>
    <w:p>
      <w:pPr>
        <w:spacing w:after="0"/>
        <w:ind w:left="0"/>
        <w:jc w:val="left"/>
      </w:pPr>
      <w:r>
        <w:rPr>
          <w:rFonts w:ascii="Times New Roman"/>
          <w:b/>
          <w:i w:val="false"/>
          <w:color w:val="000000"/>
        </w:rPr>
        <w:t xml:space="preserve"> Көлік құралына арналған кедендік декларацияның электрондық көшірмесінің</w:t>
      </w:r>
      <w:r>
        <w:br/>
      </w:r>
      <w:r>
        <w:rPr>
          <w:rFonts w:ascii="Times New Roman"/>
          <w:b/>
          <w:i w:val="false"/>
          <w:color w:val="000000"/>
        </w:rPr>
        <w:t xml:space="preserve"> ҚҰРЫЛЫМЫ МЕН ФОРМАТЫ</w:t>
      </w:r>
    </w:p>
    <w:bookmarkEnd w:id="87"/>
    <w:bookmarkStart w:name="z95" w:id="88"/>
    <w:p>
      <w:pPr>
        <w:spacing w:after="0"/>
        <w:ind w:left="0"/>
        <w:jc w:val="both"/>
      </w:pPr>
      <w:r>
        <w:rPr>
          <w:rFonts w:ascii="Times New Roman"/>
          <w:b w:val="false"/>
          <w:i w:val="false"/>
          <w:color w:val="000000"/>
          <w:sz w:val="28"/>
        </w:rPr>
        <w:t>
      1. Құжаттардың электрондық нысандарының тізбесі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1006159E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кедендік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TransportDeclaration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urn:customs.ru:Information:Customs</w:t>
            </w:r>
          </w:p>
          <w:p>
            <w:pPr>
              <w:spacing w:after="20"/>
              <w:ind w:left="20"/>
              <w:jc w:val="both"/>
            </w:pPr>
            <w:r>
              <w:rPr>
                <w:rFonts w:ascii="Times New Roman"/>
                <w:b w:val="false"/>
                <w:i w:val="false"/>
                <w:color w:val="000000"/>
                <w:sz w:val="20"/>
              </w:rPr>
              <w:t>Documents:TransportDeclaration:5.8.0</w:t>
            </w:r>
          </w:p>
        </w:tc>
      </w:tr>
    </w:tbl>
    <w:bookmarkStart w:name="z96" w:id="89"/>
    <w:p>
      <w:pPr>
        <w:spacing w:after="0"/>
        <w:ind w:left="0"/>
        <w:jc w:val="both"/>
      </w:pPr>
      <w:r>
        <w:rPr>
          <w:rFonts w:ascii="Times New Roman"/>
          <w:b w:val="false"/>
          <w:i w:val="false"/>
          <w:color w:val="000000"/>
          <w:sz w:val="28"/>
        </w:rPr>
        <w:t>
      2. Стандарттау туралы келісім</w:t>
      </w:r>
    </w:p>
    <w:bookmarkEnd w:id="89"/>
    <w:p>
      <w:pPr>
        <w:spacing w:after="0"/>
        <w:ind w:left="0"/>
        <w:jc w:val="both"/>
      </w:pPr>
      <w:r>
        <w:rPr>
          <w:rFonts w:ascii="Times New Roman"/>
          <w:b w:val="false"/>
          <w:i w:val="false"/>
          <w:color w:val="000000"/>
          <w:sz w:val="28"/>
        </w:rPr>
        <w:t xml:space="preserve">
      Құжаттардың электрондық нысандары мынадай стандарттарға сәйкес XML- форматында қалыптастырылады: </w:t>
      </w:r>
    </w:p>
    <w:p>
      <w:pPr>
        <w:spacing w:after="0"/>
        <w:ind w:left="0"/>
        <w:jc w:val="both"/>
      </w:pPr>
      <w:r>
        <w:rPr>
          <w:rFonts w:ascii="Times New Roman"/>
          <w:b w:val="false"/>
          <w:i w:val="false"/>
          <w:color w:val="000000"/>
          <w:sz w:val="28"/>
        </w:rPr>
        <w:t>
      "Extensible Markup Language (XML) 1.0 (Fouth Edition)" – "Интернет" ақпараттық-телекоммуникациялық желісінде http://www.w3.org/TR/REC-xml мекенжайы бойынша жарияланған;</w:t>
      </w:r>
    </w:p>
    <w:p>
      <w:pPr>
        <w:spacing w:after="0"/>
        <w:ind w:left="0"/>
        <w:jc w:val="both"/>
      </w:pPr>
      <w:r>
        <w:rPr>
          <w:rFonts w:ascii="Times New Roman"/>
          <w:b w:val="false"/>
          <w:i w:val="false"/>
          <w:color w:val="000000"/>
          <w:sz w:val="28"/>
        </w:rPr>
        <w:t>
      "Namespaces in XML" – "Интернет" ақпараттық-телекоммуникациялық желісінде http://www.w3.org/TR/REC-xml-names мекенжайы бойынша жарияланған;</w:t>
      </w:r>
    </w:p>
    <w:p>
      <w:pPr>
        <w:spacing w:after="0"/>
        <w:ind w:left="0"/>
        <w:jc w:val="both"/>
      </w:pPr>
      <w:r>
        <w:rPr>
          <w:rFonts w:ascii="Times New Roman"/>
          <w:b w:val="false"/>
          <w:i w:val="false"/>
          <w:color w:val="000000"/>
          <w:sz w:val="28"/>
        </w:rPr>
        <w:t>
      "XML Schema Part 1: Structures" және "XML Schema Part 2: Datatypes" – "Интернет" ақпараттық-телекоммуникациялық желісінде http://www.w3.org/TR/xmlschema-1/ және http://www.w3.org/TR/xmlschema-2/ мекенжайлары бойынша жарияланған.</w:t>
      </w:r>
    </w:p>
    <w:bookmarkStart w:name="z97" w:id="90"/>
    <w:p>
      <w:pPr>
        <w:spacing w:after="0"/>
        <w:ind w:left="0"/>
        <w:jc w:val="both"/>
      </w:pPr>
      <w:r>
        <w:rPr>
          <w:rFonts w:ascii="Times New Roman"/>
          <w:b w:val="false"/>
          <w:i w:val="false"/>
          <w:color w:val="000000"/>
          <w:sz w:val="28"/>
        </w:rPr>
        <w:t>
      3. Көлік құралына арналған кедендік декларацияның электрондық көшірмесі</w:t>
      </w:r>
    </w:p>
    <w:bookmarkEnd w:id="90"/>
    <w:p>
      <w:pPr>
        <w:spacing w:after="0"/>
        <w:ind w:left="0"/>
        <w:jc w:val="both"/>
      </w:pPr>
      <w:r>
        <w:rPr>
          <w:rFonts w:ascii="Times New Roman"/>
          <w:b w:val="false"/>
          <w:i w:val="false"/>
          <w:color w:val="000000"/>
          <w:sz w:val="28"/>
        </w:rPr>
        <w:t>
      Атаулар кеңістігі:</w:t>
      </w:r>
    </w:p>
    <w:p>
      <w:pPr>
        <w:spacing w:after="0"/>
        <w:ind w:left="0"/>
        <w:jc w:val="both"/>
      </w:pPr>
      <w:r>
        <w:rPr>
          <w:rFonts w:ascii="Times New Roman"/>
          <w:b w:val="false"/>
          <w:i w:val="false"/>
          <w:color w:val="000000"/>
          <w:sz w:val="28"/>
        </w:rPr>
        <w:t>
      urn:customs.ru:Information:CustomsDocuments:TransportDeclaration:5.8. 0</w:t>
      </w:r>
    </w:p>
    <w:p>
      <w:pPr>
        <w:spacing w:after="0"/>
        <w:ind w:left="0"/>
        <w:jc w:val="both"/>
      </w:pPr>
      <w:r>
        <w:rPr>
          <w:rFonts w:ascii="Times New Roman"/>
          <w:b w:val="false"/>
          <w:i w:val="false"/>
          <w:color w:val="000000"/>
          <w:sz w:val="28"/>
        </w:rPr>
        <w:t>
      Атаулар кеңістігінің префиксі:</w:t>
      </w:r>
    </w:p>
    <w:p>
      <w:pPr>
        <w:spacing w:after="0"/>
        <w:ind w:left="0"/>
        <w:jc w:val="both"/>
      </w:pPr>
      <w:r>
        <w:rPr>
          <w:rFonts w:ascii="Times New Roman"/>
          <w:b w:val="false"/>
          <w:i w:val="false"/>
          <w:color w:val="000000"/>
          <w:sz w:val="28"/>
        </w:rPr>
        <w:t>
      trdecl</w:t>
      </w:r>
    </w:p>
    <w:p>
      <w:pPr>
        <w:spacing w:after="0"/>
        <w:ind w:left="0"/>
        <w:jc w:val="both"/>
      </w:pPr>
      <w:r>
        <w:rPr>
          <w:rFonts w:ascii="Times New Roman"/>
          <w:b w:val="false"/>
          <w:i w:val="false"/>
          <w:color w:val="000000"/>
          <w:sz w:val="28"/>
        </w:rPr>
        <w:t>
      Нұсқасы:</w:t>
      </w:r>
    </w:p>
    <w:p>
      <w:pPr>
        <w:spacing w:after="0"/>
        <w:ind w:left="0"/>
        <w:jc w:val="both"/>
      </w:pPr>
      <w:r>
        <w:rPr>
          <w:rFonts w:ascii="Times New Roman"/>
          <w:b w:val="false"/>
          <w:i w:val="false"/>
          <w:color w:val="000000"/>
          <w:sz w:val="28"/>
        </w:rPr>
        <w:t>
      5.8.0.0</w:t>
      </w:r>
    </w:p>
    <w:p>
      <w:pPr>
        <w:spacing w:after="0"/>
        <w:ind w:left="0"/>
        <w:jc w:val="both"/>
      </w:pPr>
      <w:r>
        <w:rPr>
          <w:rFonts w:ascii="Times New Roman"/>
          <w:b w:val="false"/>
          <w:i w:val="false"/>
          <w:color w:val="000000"/>
          <w:sz w:val="28"/>
        </w:rPr>
        <w:t>
      Импортталатын атаулар кеңістігі:</w:t>
      </w:r>
    </w:p>
    <w:p>
      <w:pPr>
        <w:spacing w:after="0"/>
        <w:ind w:left="0"/>
        <w:jc w:val="both"/>
      </w:pPr>
      <w:r>
        <w:rPr>
          <w:rFonts w:ascii="Times New Roman"/>
          <w:b w:val="false"/>
          <w:i w:val="false"/>
          <w:color w:val="000000"/>
          <w:sz w:val="28"/>
        </w:rPr>
        <w:t>
      clt_ru: urn:customs.ru:CommonLeafTypes:5.8.0</w:t>
      </w:r>
    </w:p>
    <w:p>
      <w:pPr>
        <w:spacing w:after="0"/>
        <w:ind w:left="0"/>
        <w:jc w:val="both"/>
      </w:pPr>
      <w:r>
        <w:rPr>
          <w:rFonts w:ascii="Times New Roman"/>
          <w:b w:val="false"/>
          <w:i w:val="false"/>
          <w:color w:val="000000"/>
          <w:sz w:val="28"/>
        </w:rPr>
        <w:t>
      cat_ru: urn:customs.ru:CommonAggregateTypes:5.8.0</w:t>
      </w:r>
    </w:p>
    <w:bookmarkStart w:name="z98" w:id="91"/>
    <w:p>
      <w:pPr>
        <w:spacing w:after="0"/>
        <w:ind w:left="0"/>
        <w:jc w:val="both"/>
      </w:pPr>
      <w:r>
        <w:rPr>
          <w:rFonts w:ascii="Times New Roman"/>
          <w:b w:val="false"/>
          <w:i w:val="false"/>
          <w:color w:val="000000"/>
          <w:sz w:val="28"/>
        </w:rPr>
        <w:t xml:space="preserve">
      3.1. Көлік құралына арналған кедендік декларацияның электрондық көшірмесі </w:t>
      </w:r>
    </w:p>
    <w:bookmarkEnd w:id="91"/>
    <w:p>
      <w:pPr>
        <w:spacing w:after="0"/>
        <w:ind w:left="0"/>
        <w:jc w:val="both"/>
      </w:pPr>
      <w:r>
        <w:rPr>
          <w:rFonts w:ascii="Times New Roman"/>
          <w:b w:val="false"/>
          <w:i w:val="false"/>
          <w:color w:val="000000"/>
          <w:sz w:val="28"/>
        </w:rPr>
        <w:t>
      (TransportDeclaration)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TransportDeclaration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 түпкі элементі</w:t>
            </w:r>
          </w:p>
          <w:p>
            <w:pPr>
              <w:spacing w:after="20"/>
              <w:ind w:left="20"/>
              <w:jc w:val="both"/>
            </w:pPr>
            <w:r>
              <w:rPr>
                <w:rFonts w:ascii="Times New Roman"/>
                <w:b w:val="false"/>
                <w:i w:val="false"/>
                <w:color w:val="000000"/>
                <w:sz w:val="20"/>
              </w:rPr>
              <w:t>
"Көлік құралына арналған кедендік декларацияның электрондық көшірмесі"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TransportDeclaration</w:t>
            </w:r>
          </w:p>
          <w:p>
            <w:pPr>
              <w:spacing w:after="20"/>
              <w:ind w:left="20"/>
              <w:jc w:val="both"/>
            </w:pPr>
            <w:r>
              <w:rPr>
                <w:rFonts w:ascii="Times New Roman"/>
                <w:b w:val="false"/>
                <w:i w:val="false"/>
                <w:color w:val="000000"/>
                <w:sz w:val="20"/>
              </w:rPr>
              <w:t>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ЭҚ деректемелері "Көлік құралына арналған кедендік декларацияның электрондық көшірмесі"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DocumentModeID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 сәйкестендіргіш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w:t>
            </w:r>
          </w:p>
          <w:p>
            <w:pPr>
              <w:spacing w:after="20"/>
              <w:ind w:left="20"/>
              <w:jc w:val="both"/>
            </w:pPr>
            <w:r>
              <w:rPr>
                <w:rFonts w:ascii="Times New Roman"/>
                <w:b w:val="false"/>
                <w:i w:val="false"/>
                <w:color w:val="000000"/>
                <w:sz w:val="20"/>
              </w:rPr>
              <w:t>
ModeIDType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Құжат түрін сәйкестендіргіш (Форматтар альбомы бойынша құжаттың коды). 30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cat_ru:DocumentID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бірегей сәйкестендіргіш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w:t>
            </w:r>
          </w:p>
          <w:p>
            <w:pPr>
              <w:spacing w:after="20"/>
              <w:ind w:left="20"/>
              <w:jc w:val="both"/>
            </w:pPr>
            <w:r>
              <w:rPr>
                <w:rFonts w:ascii="Times New Roman"/>
                <w:b w:val="false"/>
                <w:i w:val="false"/>
                <w:color w:val="000000"/>
                <w:sz w:val="20"/>
              </w:rPr>
              <w:t>
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cat_ru:RefDocumentID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Негізге алынатын құжатты бірегей сәйкестендіргіш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w:t>
            </w:r>
          </w:p>
          <w:p>
            <w:pPr>
              <w:spacing w:after="20"/>
              <w:ind w:left="20"/>
              <w:jc w:val="both"/>
            </w:pPr>
            <w:r>
              <w:rPr>
                <w:rFonts w:ascii="Times New Roman"/>
                <w:b w:val="false"/>
                <w:i w:val="false"/>
                <w:color w:val="000000"/>
                <w:sz w:val="20"/>
              </w:rPr>
              <w:t>
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 Әкелу; </w:t>
            </w:r>
          </w:p>
          <w:p>
            <w:pPr>
              <w:spacing w:after="20"/>
              <w:ind w:left="20"/>
              <w:jc w:val="both"/>
            </w:pPr>
            <w:r>
              <w:rPr>
                <w:rFonts w:ascii="Times New Roman"/>
                <w:b w:val="false"/>
                <w:i w:val="false"/>
                <w:color w:val="000000"/>
                <w:sz w:val="20"/>
              </w:rPr>
              <w:t xml:space="preserve">
1 – Әкету. </w:t>
            </w:r>
          </w:p>
          <w:p>
            <w:pPr>
              <w:spacing w:after="20"/>
              <w:ind w:left="20"/>
              <w:jc w:val="both"/>
            </w:pPr>
            <w:r>
              <w:rPr>
                <w:rFonts w:ascii="Times New Roman"/>
                <w:b w:val="false"/>
                <w:i w:val="false"/>
                <w:color w:val="000000"/>
                <w:sz w:val="20"/>
              </w:rPr>
              <w:t>
КҚКД 1-графасы</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Екі өзара жоққа шығаратын бульдік мәндердің тізімі ақиқат/жалған, қосу/ажырату және 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StoreInfo</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ХТКҚ-да шағын қордың болуы</w:t>
            </w:r>
          </w:p>
          <w:p>
            <w:pPr>
              <w:spacing w:after="20"/>
              <w:ind w:left="20"/>
              <w:jc w:val="both"/>
            </w:pPr>
            <w:r>
              <w:rPr>
                <w:rFonts w:ascii="Times New Roman"/>
                <w:b w:val="false"/>
                <w:i w:val="false"/>
                <w:color w:val="000000"/>
                <w:sz w:val="20"/>
              </w:rPr>
              <w:t>
(0 – жоқ;</w:t>
            </w:r>
          </w:p>
          <w:p>
            <w:pPr>
              <w:spacing w:after="20"/>
              <w:ind w:left="20"/>
              <w:jc w:val="both"/>
            </w:pPr>
            <w:r>
              <w:rPr>
                <w:rFonts w:ascii="Times New Roman"/>
                <w:b w:val="false"/>
                <w:i w:val="false"/>
                <w:color w:val="000000"/>
                <w:sz w:val="20"/>
              </w:rPr>
              <w:t xml:space="preserve">1 – ия). КҚКД </w:t>
            </w:r>
          </w:p>
          <w:p>
            <w:pPr>
              <w:spacing w:after="20"/>
              <w:ind w:left="20"/>
              <w:jc w:val="both"/>
            </w:pPr>
            <w:r>
              <w:rPr>
                <w:rFonts w:ascii="Times New Roman"/>
                <w:b w:val="false"/>
                <w:i w:val="false"/>
                <w:color w:val="000000"/>
                <w:sz w:val="20"/>
              </w:rPr>
              <w:t>
8-графасы</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Екі өзара жоққа шығаратын бульдік мәндердің тізімі ақиқат/жалған, қосу/ажырату және 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GoodsInfo</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 ХТКҚ-да шағын қордың болуы</w:t>
            </w:r>
          </w:p>
          <w:p>
            <w:pPr>
              <w:spacing w:after="20"/>
              <w:ind w:left="20"/>
              <w:jc w:val="both"/>
            </w:pPr>
            <w:r>
              <w:rPr>
                <w:rFonts w:ascii="Times New Roman"/>
                <w:b w:val="false"/>
                <w:i w:val="false"/>
                <w:color w:val="000000"/>
                <w:sz w:val="20"/>
              </w:rPr>
              <w:t>
(0 – жоқ;</w:t>
            </w:r>
          </w:p>
          <w:p>
            <w:pPr>
              <w:spacing w:after="20"/>
              <w:ind w:left="20"/>
              <w:jc w:val="both"/>
            </w:pPr>
            <w:r>
              <w:rPr>
                <w:rFonts w:ascii="Times New Roman"/>
                <w:b w:val="false"/>
                <w:i w:val="false"/>
                <w:color w:val="000000"/>
                <w:sz w:val="20"/>
              </w:rPr>
              <w:t>1 – ия). КҚКД</w:t>
            </w:r>
          </w:p>
          <w:p>
            <w:pPr>
              <w:spacing w:after="20"/>
              <w:ind w:left="20"/>
              <w:jc w:val="both"/>
            </w:pPr>
            <w:r>
              <w:rPr>
                <w:rFonts w:ascii="Times New Roman"/>
                <w:b w:val="false"/>
                <w:i w:val="false"/>
                <w:color w:val="000000"/>
                <w:sz w:val="20"/>
              </w:rPr>
              <w:t>
9-графасы</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Екі өзара жоққа шығаратын бульдік мәндердің тізімі ақиқат/жалған, қосу/ажырату және 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Әкелудің/әкетудіңмақсаты (1 – кеден аумағында жүктерді, жолаушыларды және (немесе) багажды халықаралық тасымалдауды бастау үшін; </w:t>
            </w:r>
          </w:p>
          <w:p>
            <w:pPr>
              <w:spacing w:after="20"/>
              <w:ind w:left="20"/>
              <w:jc w:val="both"/>
            </w:pPr>
            <w:r>
              <w:rPr>
                <w:rFonts w:ascii="Times New Roman"/>
                <w:b w:val="false"/>
                <w:i w:val="false"/>
                <w:color w:val="000000"/>
                <w:sz w:val="20"/>
              </w:rPr>
              <w:t>2 – кеден аумағынан тыс жерге жүктерді, жолаушыларды және (немесе) багажды халықаралық тасымалдауды бастау үшін;</w:t>
            </w:r>
          </w:p>
          <w:p>
            <w:pPr>
              <w:spacing w:after="20"/>
              <w:ind w:left="20"/>
              <w:jc w:val="both"/>
            </w:pPr>
            <w:r>
              <w:rPr>
                <w:rFonts w:ascii="Times New Roman"/>
                <w:b w:val="false"/>
                <w:i w:val="false"/>
                <w:color w:val="000000"/>
                <w:sz w:val="20"/>
              </w:rPr>
              <w:t>3 – кеден аумағында жүктерді, жолаушыларды және (немесе) багажды халықаралық тасымалдауды аяқтау үшін;</w:t>
            </w:r>
          </w:p>
          <w:p>
            <w:pPr>
              <w:spacing w:after="20"/>
              <w:ind w:left="20"/>
              <w:jc w:val="both"/>
            </w:pPr>
            <w:r>
              <w:rPr>
                <w:rFonts w:ascii="Times New Roman"/>
                <w:b w:val="false"/>
                <w:i w:val="false"/>
                <w:color w:val="000000"/>
                <w:sz w:val="20"/>
              </w:rPr>
              <w:t>4 – кеден аумағынан тыс жерге жүктерді, жолаушыларды және (немесе) багажды халықаралық тасымалдауды аяқтау үшін). КҚКД 11-графасы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саны (Реттік нөмірі, коэффициенті, пайызы).Үтірден кейін  0 белгі. 0-ден 9-ға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AdditionalInfo</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мәліметтер. </w:t>
            </w:r>
          </w:p>
          <w:p>
            <w:pPr>
              <w:spacing w:after="20"/>
              <w:ind w:left="20"/>
              <w:jc w:val="both"/>
            </w:pPr>
            <w:r>
              <w:rPr>
                <w:rFonts w:ascii="Times New Roman"/>
                <w:b w:val="false"/>
                <w:i w:val="false"/>
                <w:color w:val="000000"/>
                <w:sz w:val="20"/>
              </w:rPr>
              <w:t>
КҚКД 12-графасы</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w:t>
            </w:r>
          </w:p>
          <w:p>
            <w:pPr>
              <w:spacing w:after="20"/>
              <w:ind w:left="20"/>
              <w:jc w:val="both"/>
            </w:pPr>
            <w:r>
              <w:rPr>
                <w:rFonts w:ascii="Times New Roman"/>
                <w:b w:val="false"/>
                <w:i w:val="false"/>
                <w:color w:val="000000"/>
                <w:sz w:val="20"/>
              </w:rPr>
              <w:t>250Type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Мәтіндік жол. </w:t>
            </w:r>
          </w:p>
          <w:p>
            <w:pPr>
              <w:spacing w:after="20"/>
              <w:ind w:left="20"/>
              <w:jc w:val="both"/>
            </w:pPr>
            <w:r>
              <w:rPr>
                <w:rFonts w:ascii="Times New Roman"/>
                <w:b w:val="false"/>
                <w:i w:val="false"/>
                <w:color w:val="000000"/>
                <w:sz w:val="20"/>
              </w:rPr>
              <w:t>250 символға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CustomsCode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КҚКД ұсынылатын кеден органы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w:t>
            </w:r>
          </w:p>
          <w:p>
            <w:pPr>
              <w:spacing w:after="20"/>
              <w:ind w:left="20"/>
              <w:jc w:val="both"/>
            </w:pPr>
            <w:r>
              <w:rPr>
                <w:rFonts w:ascii="Times New Roman"/>
                <w:b w:val="false"/>
                <w:i w:val="false"/>
                <w:color w:val="000000"/>
                <w:sz w:val="20"/>
              </w:rPr>
              <w:t>CodeType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TSInfo</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TSInfoType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Көлік құралы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TransportModeCode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түрлерінің және тауарларды тасымалдаудың сыныптауышы бойынша көлік құралы түрінің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w:t>
            </w:r>
          </w:p>
          <w:p>
            <w:pPr>
              <w:spacing w:after="20"/>
              <w:ind w:left="20"/>
              <w:jc w:val="both"/>
            </w:pPr>
            <w:r>
              <w:rPr>
                <w:rFonts w:ascii="Times New Roman"/>
                <w:b w:val="false"/>
                <w:i w:val="false"/>
                <w:color w:val="000000"/>
                <w:sz w:val="20"/>
              </w:rPr>
              <w:t>ModeCodeType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2 белгі.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сипаттамасы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Көлікқұралыныңсипаттамасы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TransportNationalityCode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 бойынша көлік құралдары тиесілі (тіркелген) елдің әріптік коды.</w:t>
            </w:r>
          </w:p>
          <w:p>
            <w:pPr>
              <w:spacing w:after="20"/>
              <w:ind w:left="20"/>
              <w:jc w:val="both"/>
            </w:pPr>
            <w:r>
              <w:rPr>
                <w:rFonts w:ascii="Times New Roman"/>
                <w:b w:val="false"/>
                <w:i w:val="false"/>
                <w:color w:val="000000"/>
                <w:sz w:val="20"/>
              </w:rPr>
              <w:t>
00 – белгісіз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w:t>
            </w:r>
          </w:p>
          <w:p>
            <w:pPr>
              <w:spacing w:after="20"/>
              <w:ind w:left="20"/>
              <w:jc w:val="both"/>
            </w:pPr>
            <w:r>
              <w:rPr>
                <w:rFonts w:ascii="Times New Roman"/>
                <w:b w:val="false"/>
                <w:i w:val="false"/>
                <w:color w:val="000000"/>
                <w:sz w:val="20"/>
              </w:rPr>
              <w:t>2CodeType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TransportNationalityName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ХТКҚ тіркеген елдің қысқаша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w:t>
            </w:r>
          </w:p>
          <w:p>
            <w:pPr>
              <w:spacing w:after="20"/>
              <w:ind w:left="20"/>
              <w:jc w:val="both"/>
            </w:pPr>
            <w:r>
              <w:rPr>
                <w:rFonts w:ascii="Times New Roman"/>
                <w:b w:val="false"/>
                <w:i w:val="false"/>
                <w:color w:val="000000"/>
                <w:sz w:val="20"/>
              </w:rPr>
              <w:t>
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атауы. </w:t>
            </w:r>
          </w:p>
          <w:p>
            <w:pPr>
              <w:spacing w:after="20"/>
              <w:ind w:left="20"/>
              <w:jc w:val="both"/>
            </w:pPr>
            <w:r>
              <w:rPr>
                <w:rFonts w:ascii="Times New Roman"/>
                <w:b w:val="false"/>
                <w:i w:val="false"/>
                <w:color w:val="000000"/>
                <w:sz w:val="20"/>
              </w:rPr>
              <w:t>
40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тасымалдың көлік құралдары типтерінің сыныптауышына сәйкес ХТКҚ типінің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clt_ru:Text150Type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150 символға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w:t>
            </w:r>
          </w:p>
          <w:p>
            <w:pPr>
              <w:spacing w:after="20"/>
              <w:ind w:left="20"/>
              <w:jc w:val="both"/>
            </w:pPr>
            <w:r>
              <w:rPr>
                <w:rFonts w:ascii="Times New Roman"/>
                <w:b w:val="false"/>
                <w:i w:val="false"/>
                <w:color w:val="000000"/>
                <w:sz w:val="20"/>
              </w:rPr>
              <w:t>NameType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түрінің атауы. 100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құралдары маркаларының сыныптауышына сәйкес көлік құралы маркасының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clt_ru:MarkCar</w:t>
            </w:r>
          </w:p>
          <w:p>
            <w:pPr>
              <w:spacing w:after="20"/>
              <w:ind w:left="20"/>
              <w:jc w:val="both"/>
            </w:pPr>
            <w:r>
              <w:rPr>
                <w:rFonts w:ascii="Times New Roman"/>
                <w:b w:val="false"/>
                <w:i w:val="false"/>
                <w:color w:val="000000"/>
                <w:sz w:val="20"/>
              </w:rPr>
              <w:t>NameType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құралдары маркаларының сыныптауышынасәйкес көлік құралы маркасының атауы. 250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Шанақтың (тіркеменің) жасаушы ұйым берген және салған сәйкестендіру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clt_ru:VINIDType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Көлік құралының сәйкестендіру нөмірі (VIN). </w:t>
            </w:r>
          </w:p>
          <w:p>
            <w:pPr>
              <w:spacing w:after="20"/>
              <w:ind w:left="20"/>
              <w:jc w:val="both"/>
            </w:pPr>
            <w:r>
              <w:rPr>
                <w:rFonts w:ascii="Times New Roman"/>
                <w:b w:val="false"/>
                <w:i w:val="false"/>
                <w:color w:val="000000"/>
                <w:sz w:val="20"/>
              </w:rPr>
              <w:t>
40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нөмірі (VIN)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clt_ru:VINIDType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Көлік құралының сәйкестендіру нөмірі (VIN). </w:t>
            </w:r>
          </w:p>
          <w:p>
            <w:pPr>
              <w:spacing w:after="20"/>
              <w:ind w:left="20"/>
              <w:jc w:val="both"/>
            </w:pPr>
            <w:r>
              <w:rPr>
                <w:rFonts w:ascii="Times New Roman"/>
                <w:b w:val="false"/>
                <w:i w:val="false"/>
                <w:color w:val="000000"/>
                <w:sz w:val="20"/>
              </w:rPr>
              <w:t>
40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тасымалдың көлік құралдары типтерінің сыныптауышына сәйкес ХТКҚ типінің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w:t>
            </w:r>
          </w:p>
          <w:p>
            <w:pPr>
              <w:spacing w:after="20"/>
              <w:ind w:left="20"/>
              <w:jc w:val="both"/>
            </w:pPr>
            <w:r>
              <w:rPr>
                <w:rFonts w:ascii="Times New Roman"/>
                <w:b w:val="false"/>
                <w:i w:val="false"/>
                <w:color w:val="000000"/>
                <w:sz w:val="20"/>
              </w:rPr>
              <w:t>
3 символ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TransportMarkCode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құралдары маркаларының сыныптауышына сәйкес көлік құралы маркасының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clt_ru:MarkCarCode</w:t>
            </w:r>
          </w:p>
          <w:p>
            <w:pPr>
              <w:spacing w:after="20"/>
              <w:ind w:left="20"/>
              <w:jc w:val="both"/>
            </w:pPr>
            <w:r>
              <w:rPr>
                <w:rFonts w:ascii="Times New Roman"/>
                <w:b w:val="false"/>
                <w:i w:val="false"/>
                <w:color w:val="000000"/>
                <w:sz w:val="20"/>
              </w:rPr>
              <w:t>
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құралдары маркаларының сыныптауышына сәйкес көлік құралы маркасының коды. 3 символ.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TransportIdentifier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нөмірі, кеме атауы,  авиарейс нөмірі, пойыз нөмірі, теміржол вагонының (платформалар, цистерналар және т.б.)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w:t>
            </w:r>
          </w:p>
          <w:p>
            <w:pPr>
              <w:spacing w:after="20"/>
              <w:ind w:left="20"/>
              <w:jc w:val="both"/>
            </w:pPr>
            <w:r>
              <w:rPr>
                <w:rFonts w:ascii="Times New Roman"/>
                <w:b w:val="false"/>
                <w:i w:val="false"/>
                <w:color w:val="000000"/>
                <w:sz w:val="20"/>
              </w:rPr>
              <w:t>MeansIDType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 сәйкестендіргіш. 40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ActiveTransportIdentifier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Тіркемелерге, жартылай тіркемелерге жәнет.б. арналған белсенді Көлік құралын сәйкестендіргіш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w:t>
            </w:r>
          </w:p>
          <w:p>
            <w:pPr>
              <w:spacing w:after="20"/>
              <w:ind w:left="20"/>
              <w:jc w:val="both"/>
            </w:pPr>
            <w:r>
              <w:rPr>
                <w:rFonts w:ascii="Times New Roman"/>
                <w:b w:val="false"/>
                <w:i w:val="false"/>
                <w:color w:val="000000"/>
                <w:sz w:val="20"/>
              </w:rPr>
              <w:t>MeansIDType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 сәйкестендіргіш. 40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TransportRegNumber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көлік құралын тіркеу туралы куәліктің нөмірі</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w:t>
            </w:r>
          </w:p>
          <w:p>
            <w:pPr>
              <w:spacing w:after="20"/>
              <w:ind w:left="20"/>
              <w:jc w:val="both"/>
            </w:pPr>
            <w:r>
              <w:rPr>
                <w:rFonts w:ascii="Times New Roman"/>
                <w:b w:val="false"/>
                <w:i w:val="false"/>
                <w:color w:val="000000"/>
                <w:sz w:val="20"/>
              </w:rPr>
              <w:t>
20Type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20 символға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тасымалы туралы мәліметтер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ShippingType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Жүк тасымалы туралы мәліметтер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тасымалын жүзеге асыратын тұлға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Тауарлар тасымалын жүзеге асыратын тұлға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cat_ru:OrganizationName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жеке тұлғаның ТАӘА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w:t>
            </w:r>
          </w:p>
          <w:p>
            <w:pPr>
              <w:spacing w:after="20"/>
              <w:ind w:left="20"/>
              <w:jc w:val="both"/>
            </w:pPr>
            <w:r>
              <w:rPr>
                <w:rFonts w:ascii="Times New Roman"/>
                <w:b w:val="false"/>
                <w:i w:val="false"/>
                <w:color w:val="000000"/>
                <w:sz w:val="20"/>
              </w:rPr>
              <w:t>
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Атауды толтыруға арналған тілдің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w:t>
            </w:r>
          </w:p>
          <w:p>
            <w:pPr>
              <w:spacing w:after="20"/>
              <w:ind w:left="20"/>
              <w:jc w:val="both"/>
            </w:pPr>
            <w:r>
              <w:rPr>
                <w:rFonts w:ascii="Times New Roman"/>
                <w:b w:val="false"/>
                <w:i w:val="false"/>
                <w:color w:val="000000"/>
                <w:sz w:val="20"/>
              </w:rPr>
              <w:t>CodeType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стандартында  alpha-2 тілінің коды. 2 символ.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w:t>
            </w:r>
          </w:p>
          <w:p>
            <w:pPr>
              <w:spacing w:after="20"/>
              <w:ind w:left="20"/>
              <w:jc w:val="both"/>
            </w:pPr>
            <w:r>
              <w:rPr>
                <w:rFonts w:ascii="Times New Roman"/>
                <w:b w:val="false"/>
                <w:i w:val="false"/>
                <w:color w:val="000000"/>
                <w:sz w:val="20"/>
              </w:rPr>
              <w:t>ChoiceType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w:t>
            </w:r>
          </w:p>
          <w:p>
            <w:pPr>
              <w:spacing w:after="20"/>
              <w:ind w:left="20"/>
              <w:jc w:val="both"/>
            </w:pPr>
            <w:r>
              <w:rPr>
                <w:rFonts w:ascii="Times New Roman"/>
                <w:b w:val="false"/>
                <w:i w:val="false"/>
                <w:color w:val="000000"/>
                <w:sz w:val="20"/>
              </w:rPr>
              <w:t>
Organization</w:t>
            </w:r>
          </w:p>
          <w:p>
            <w:pPr>
              <w:spacing w:after="20"/>
              <w:ind w:left="20"/>
              <w:jc w:val="both"/>
            </w:pPr>
            <w:r>
              <w:rPr>
                <w:rFonts w:ascii="Times New Roman"/>
                <w:b w:val="false"/>
                <w:i w:val="false"/>
                <w:color w:val="000000"/>
                <w:sz w:val="20"/>
              </w:rPr>
              <w:t>
Choice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w:t>
            </w:r>
          </w:p>
          <w:p>
            <w:pPr>
              <w:spacing w:after="20"/>
              <w:ind w:left="20"/>
              <w:jc w:val="both"/>
            </w:pPr>
            <w:r>
              <w:rPr>
                <w:rFonts w:ascii="Times New Roman"/>
                <w:b w:val="false"/>
                <w:i w:val="false"/>
                <w:color w:val="000000"/>
                <w:sz w:val="20"/>
              </w:rPr>
              <w:t>FeaturesType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 Негізгі мемлекеттік тіркеу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w:t>
            </w:r>
          </w:p>
          <w:p>
            <w:pPr>
              <w:spacing w:after="20"/>
              <w:ind w:left="20"/>
              <w:jc w:val="both"/>
            </w:pPr>
            <w:r>
              <w:rPr>
                <w:rFonts w:ascii="Times New Roman"/>
                <w:b w:val="false"/>
                <w:i w:val="false"/>
                <w:color w:val="000000"/>
                <w:sz w:val="20"/>
              </w:rPr>
              <w:t>15 немесе 13 символ. Сандық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СТЖН – Салық төлеушінің жеке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ЕҚСК – Есепке қою себебінің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 9 символ. Сандық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w:t>
            </w:r>
          </w:p>
          <w:p>
            <w:pPr>
              <w:spacing w:after="20"/>
              <w:ind w:left="20"/>
              <w:jc w:val="both"/>
            </w:pPr>
            <w:r>
              <w:rPr>
                <w:rFonts w:ascii="Times New Roman"/>
                <w:b w:val="false"/>
                <w:i w:val="false"/>
                <w:color w:val="000000"/>
                <w:sz w:val="20"/>
              </w:rPr>
              <w:t>FeaturesType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w:t>
            </w:r>
          </w:p>
          <w:p>
            <w:pPr>
              <w:spacing w:after="20"/>
              <w:ind w:left="20"/>
              <w:jc w:val="both"/>
            </w:pPr>
            <w:r>
              <w:rPr>
                <w:rFonts w:ascii="Times New Roman"/>
                <w:b w:val="false"/>
                <w:i w:val="false"/>
                <w:color w:val="000000"/>
                <w:sz w:val="20"/>
              </w:rPr>
              <w:t>12 символ.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w:t>
            </w:r>
          </w:p>
          <w:p>
            <w:pPr>
              <w:spacing w:after="20"/>
              <w:ind w:left="20"/>
              <w:jc w:val="both"/>
            </w:pPr>
            <w:r>
              <w:rPr>
                <w:rFonts w:ascii="Times New Roman"/>
                <w:b w:val="false"/>
                <w:i w:val="false"/>
                <w:color w:val="000000"/>
                <w:sz w:val="20"/>
              </w:rPr>
              <w:t>12 символ.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(КСН).Қазақстан Республикасы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Құрылтай құжаттарына немесе дара кәсіпкер ретінде тіркеу туралы куәлікке сәйкес тұлға санатының екі таңбалы цифрлық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w:t>
            </w:r>
          </w:p>
          <w:p>
            <w:pPr>
              <w:spacing w:after="20"/>
              <w:ind w:left="20"/>
              <w:jc w:val="both"/>
            </w:pPr>
            <w:r>
              <w:rPr>
                <w:rFonts w:ascii="Times New Roman"/>
                <w:b w:val="false"/>
                <w:i w:val="false"/>
                <w:color w:val="000000"/>
                <w:sz w:val="20"/>
              </w:rPr>
              <w:t>
2 символ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w:t>
            </w:r>
          </w:p>
          <w:p>
            <w:pPr>
              <w:spacing w:after="20"/>
              <w:ind w:left="20"/>
              <w:jc w:val="both"/>
            </w:pPr>
            <w:r>
              <w:rPr>
                <w:rFonts w:ascii="Times New Roman"/>
                <w:b w:val="false"/>
                <w:i w:val="false"/>
                <w:color w:val="000000"/>
                <w:sz w:val="20"/>
              </w:rPr>
              <w:t>
2 символ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Ұлттық кодтау жүйесіне сәйкес салық төлеушінің тіркеу нөмірі. </w:t>
            </w:r>
          </w:p>
          <w:p>
            <w:pPr>
              <w:spacing w:after="20"/>
              <w:ind w:left="20"/>
              <w:jc w:val="both"/>
            </w:pPr>
            <w:r>
              <w:rPr>
                <w:rFonts w:ascii="Times New Roman"/>
                <w:b w:val="false"/>
                <w:i w:val="false"/>
                <w:color w:val="000000"/>
                <w:sz w:val="20"/>
              </w:rPr>
              <w:t>
12 символ.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КСН-ге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КСН-ге арналған резервтік жолақ. 1-ден 36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w:t>
            </w:r>
          </w:p>
          <w:p>
            <w:pPr>
              <w:spacing w:after="20"/>
              <w:ind w:left="20"/>
              <w:jc w:val="both"/>
            </w:pPr>
            <w:r>
              <w:rPr>
                <w:rFonts w:ascii="Times New Roman"/>
                <w:b w:val="false"/>
                <w:i w:val="false"/>
                <w:color w:val="000000"/>
                <w:sz w:val="20"/>
              </w:rPr>
              <w:t>FeaturesType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Беларусь Республикасы. 9 символ.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w:t>
            </w:r>
          </w:p>
          <w:p>
            <w:pPr>
              <w:spacing w:after="20"/>
              <w:ind w:left="20"/>
              <w:jc w:val="both"/>
            </w:pPr>
            <w:r>
              <w:rPr>
                <w:rFonts w:ascii="Times New Roman"/>
                <w:b w:val="false"/>
                <w:i w:val="false"/>
                <w:color w:val="000000"/>
                <w:sz w:val="20"/>
              </w:rPr>
              <w:t>
14Type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w:t>
            </w:r>
          </w:p>
          <w:p>
            <w:pPr>
              <w:spacing w:after="20"/>
              <w:ind w:left="20"/>
              <w:jc w:val="both"/>
            </w:pPr>
            <w:r>
              <w:rPr>
                <w:rFonts w:ascii="Times New Roman"/>
                <w:b w:val="false"/>
                <w:i w:val="false"/>
                <w:color w:val="000000"/>
                <w:sz w:val="20"/>
              </w:rPr>
              <w:t>FeaturesType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(СТЕН)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есептік нөмірі (СТЕН). Армения Республикасы. </w:t>
            </w:r>
          </w:p>
          <w:p>
            <w:pPr>
              <w:spacing w:after="20"/>
              <w:ind w:left="20"/>
              <w:jc w:val="both"/>
            </w:pPr>
            <w:r>
              <w:rPr>
                <w:rFonts w:ascii="Times New Roman"/>
                <w:b w:val="false"/>
                <w:i w:val="false"/>
                <w:color w:val="000000"/>
                <w:sz w:val="20"/>
              </w:rPr>
              <w:t>
8 символ. Цифрлық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 (ҚҚНБ)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NumberType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 Армения Республикасы. </w:t>
            </w:r>
          </w:p>
          <w:p>
            <w:pPr>
              <w:spacing w:after="20"/>
              <w:ind w:left="20"/>
              <w:jc w:val="both"/>
            </w:pPr>
            <w:r>
              <w:rPr>
                <w:rFonts w:ascii="Times New Roman"/>
                <w:b w:val="false"/>
                <w:i w:val="false"/>
                <w:color w:val="000000"/>
                <w:sz w:val="20"/>
              </w:rPr>
              <w:t>
10 символ. Цифрлық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 көрсетудің нөмірлік белгісінің жоқ екендігі туралы анықтаманың нөмірі (ҚҚНБ)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w:t>
            </w:r>
          </w:p>
          <w:p>
            <w:pPr>
              <w:spacing w:after="20"/>
              <w:ind w:left="20"/>
              <w:jc w:val="both"/>
            </w:pPr>
            <w:r>
              <w:rPr>
                <w:rFonts w:ascii="Times New Roman"/>
                <w:b w:val="false"/>
                <w:i w:val="false"/>
                <w:color w:val="000000"/>
                <w:sz w:val="20"/>
              </w:rPr>
              <w:t>CertificateType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қызметтер көрсетудің нөмірлік белгісінің жоқ екендігі туралы анықтаманың нөмірі. Армения Республикасы. </w:t>
            </w:r>
          </w:p>
          <w:p>
            <w:pPr>
              <w:spacing w:after="20"/>
              <w:ind w:left="20"/>
              <w:jc w:val="both"/>
            </w:pPr>
            <w:r>
              <w:rPr>
                <w:rFonts w:ascii="Times New Roman"/>
                <w:b w:val="false"/>
                <w:i w:val="false"/>
                <w:color w:val="000000"/>
                <w:sz w:val="20"/>
              </w:rPr>
              <w:t>
10 символ.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cat_ru:KGOrganizationFeatures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w:t>
            </w:r>
          </w:p>
          <w:p>
            <w:pPr>
              <w:spacing w:after="20"/>
              <w:ind w:left="20"/>
              <w:jc w:val="both"/>
            </w:pPr>
            <w:r>
              <w:rPr>
                <w:rFonts w:ascii="Times New Roman"/>
                <w:b w:val="false"/>
                <w:i w:val="false"/>
                <w:color w:val="000000"/>
                <w:sz w:val="20"/>
              </w:rPr>
              <w:t>FeaturesType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w:t>
            </w:r>
          </w:p>
          <w:p>
            <w:pPr>
              <w:spacing w:after="20"/>
              <w:ind w:left="20"/>
              <w:jc w:val="both"/>
            </w:pPr>
            <w:r>
              <w:rPr>
                <w:rFonts w:ascii="Times New Roman"/>
                <w:b w:val="false"/>
                <w:i w:val="false"/>
                <w:color w:val="000000"/>
                <w:sz w:val="20"/>
              </w:rPr>
              <w:t>
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w:t>
            </w:r>
          </w:p>
          <w:p>
            <w:pPr>
              <w:spacing w:after="20"/>
              <w:ind w:left="20"/>
              <w:jc w:val="both"/>
            </w:pPr>
            <w:r>
              <w:rPr>
                <w:rFonts w:ascii="Times New Roman"/>
                <w:b w:val="false"/>
                <w:i w:val="false"/>
                <w:color w:val="000000"/>
                <w:sz w:val="20"/>
              </w:rPr>
              <w:t>14 символ. Цифрлық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КҰОК - кәсіпорындардың, ұйымдардың және дара кәсіпкерлердің ортақ сәйкестендіру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w:t>
            </w:r>
          </w:p>
          <w:p>
            <w:pPr>
              <w:spacing w:after="20"/>
              <w:ind w:left="20"/>
              <w:jc w:val="both"/>
            </w:pPr>
            <w:r>
              <w:rPr>
                <w:rFonts w:ascii="Times New Roman"/>
                <w:b w:val="false"/>
                <w:i w:val="false"/>
                <w:color w:val="000000"/>
                <w:sz w:val="20"/>
              </w:rPr>
              <w:t>
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және дара кәсіпкерлердің ортақ сәйкестендіру коды (КҰОК). Қырғыз Республикасы.</w:t>
            </w:r>
          </w:p>
          <w:p>
            <w:pPr>
              <w:spacing w:after="20"/>
              <w:ind w:left="20"/>
              <w:jc w:val="both"/>
            </w:pPr>
            <w:r>
              <w:rPr>
                <w:rFonts w:ascii="Times New Roman"/>
                <w:b w:val="false"/>
                <w:i w:val="false"/>
                <w:color w:val="000000"/>
                <w:sz w:val="20"/>
              </w:rPr>
              <w:t>8 символ. Цифрлық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CarrierAddress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(тасымал) құжаттарына сәйкес тасымалдаушының тұрған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Ұйымның/ жеке тұлғаның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w:t>
            </w:r>
          </w:p>
          <w:p>
            <w:pPr>
              <w:spacing w:after="20"/>
              <w:ind w:left="20"/>
              <w:jc w:val="both"/>
            </w:pPr>
            <w:r>
              <w:rPr>
                <w:rFonts w:ascii="Times New Roman"/>
                <w:b w:val="false"/>
                <w:i w:val="false"/>
                <w:color w:val="000000"/>
                <w:sz w:val="20"/>
              </w:rPr>
              <w:t>
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 және жеткізу үшін пошта қызметі енгізген пошталық индекс. 1-ден</w:t>
            </w:r>
          </w:p>
          <w:p>
            <w:pPr>
              <w:spacing w:after="20"/>
              <w:ind w:left="20"/>
              <w:jc w:val="both"/>
            </w:pPr>
            <w:r>
              <w:rPr>
                <w:rFonts w:ascii="Times New Roman"/>
                <w:b w:val="false"/>
                <w:i w:val="false"/>
                <w:color w:val="000000"/>
                <w:sz w:val="20"/>
              </w:rPr>
              <w:t>
9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w:t>
            </w:r>
          </w:p>
          <w:p>
            <w:pPr>
              <w:spacing w:after="20"/>
              <w:ind w:left="20"/>
              <w:jc w:val="both"/>
            </w:pPr>
            <w:r>
              <w:rPr>
                <w:rFonts w:ascii="Times New Roman"/>
                <w:b w:val="false"/>
                <w:i w:val="false"/>
                <w:color w:val="000000"/>
                <w:sz w:val="20"/>
              </w:rPr>
              <w:t>
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атауы. </w:t>
            </w:r>
          </w:p>
          <w:p>
            <w:pPr>
              <w:spacing w:after="20"/>
              <w:ind w:left="20"/>
              <w:jc w:val="both"/>
            </w:pPr>
            <w:r>
              <w:rPr>
                <w:rFonts w:ascii="Times New Roman"/>
                <w:b w:val="false"/>
                <w:i w:val="false"/>
                <w:color w:val="000000"/>
                <w:sz w:val="20"/>
              </w:rPr>
              <w:t>
40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1-ден 50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w:t>
            </w:r>
          </w:p>
          <w:p>
            <w:pPr>
              <w:spacing w:after="20"/>
              <w:ind w:left="20"/>
              <w:jc w:val="both"/>
            </w:pPr>
            <w:r>
              <w:rPr>
                <w:rFonts w:ascii="Times New Roman"/>
                <w:b w:val="false"/>
                <w:i w:val="false"/>
                <w:color w:val="000000"/>
                <w:sz w:val="20"/>
              </w:rPr>
              <w:t>
35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w:t>
            </w:r>
          </w:p>
          <w:p>
            <w:pPr>
              <w:spacing w:after="20"/>
              <w:ind w:left="20"/>
              <w:jc w:val="both"/>
            </w:pPr>
            <w:r>
              <w:rPr>
                <w:rFonts w:ascii="Times New Roman"/>
                <w:b w:val="false"/>
                <w:i w:val="false"/>
                <w:color w:val="000000"/>
                <w:sz w:val="20"/>
              </w:rPr>
              <w:t>
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Көшенің атауы мен үйдің нөмірі. </w:t>
            </w:r>
          </w:p>
          <w:p>
            <w:pPr>
              <w:spacing w:after="20"/>
              <w:ind w:left="20"/>
              <w:jc w:val="both"/>
            </w:pPr>
            <w:r>
              <w:rPr>
                <w:rFonts w:ascii="Times New Roman"/>
                <w:b w:val="false"/>
                <w:i w:val="false"/>
                <w:color w:val="000000"/>
                <w:sz w:val="20"/>
              </w:rPr>
              <w:t>
50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(Қырғыз Республикасы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w:t>
            </w:r>
          </w:p>
          <w:p>
            <w:pPr>
              <w:spacing w:after="20"/>
              <w:ind w:left="20"/>
              <w:jc w:val="both"/>
            </w:pPr>
            <w:r>
              <w:rPr>
                <w:rFonts w:ascii="Times New Roman"/>
                <w:b w:val="false"/>
                <w:i w:val="false"/>
                <w:color w:val="000000"/>
                <w:sz w:val="20"/>
              </w:rPr>
              <w:t>
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Representative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өкілі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cat_ru:PersonBase</w:t>
            </w:r>
          </w:p>
          <w:p>
            <w:pPr>
              <w:spacing w:after="20"/>
              <w:ind w:left="20"/>
              <w:jc w:val="both"/>
            </w:pPr>
            <w:r>
              <w:rPr>
                <w:rFonts w:ascii="Times New Roman"/>
                <w:b w:val="false"/>
                <w:i w:val="false"/>
                <w:color w:val="000000"/>
                <w:sz w:val="20"/>
              </w:rPr>
              <w:t>
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Лауазымды адам туралы мәліметтерді көрсетуге арналған базалық сынып. ТАӘА,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cat_ru:PersonSurname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cat_ru:PersonMiddleName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cat_ru:PersonPost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250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DateStamp</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Күнтізбелік штемпельде көрсетілген мәліметтер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DateStampType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Күнтізбелікштемпельдекөрсетілгенмәліметтер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Штемпельдің қойылған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RWStation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Штемпель қою т/ж станциясы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RWStationType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w:t>
            </w:r>
          </w:p>
          <w:p>
            <w:pPr>
              <w:spacing w:after="20"/>
              <w:ind w:left="20"/>
              <w:jc w:val="both"/>
            </w:pPr>
            <w:r>
              <w:rPr>
                <w:rFonts w:ascii="Times New Roman"/>
                <w:b w:val="false"/>
                <w:i w:val="false"/>
                <w:color w:val="000000"/>
                <w:sz w:val="20"/>
              </w:rPr>
              <w:t>Т/ж станциясы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clt_ru:Railway</w:t>
            </w:r>
          </w:p>
          <w:p>
            <w:pPr>
              <w:spacing w:after="20"/>
              <w:ind w:left="20"/>
              <w:jc w:val="both"/>
            </w:pPr>
            <w:r>
              <w:rPr>
                <w:rFonts w:ascii="Times New Roman"/>
                <w:b w:val="false"/>
                <w:i w:val="false"/>
                <w:color w:val="000000"/>
                <w:sz w:val="20"/>
              </w:rPr>
              <w:t>
StationCodeType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станцияларының сыныптауышына сәйкес Теміржол станциясының коды. 5-тен 6 символға дейін. Сандық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(порттың, Теміржол станциясының жәнет.б.) атауы. 40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Теміржолдың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clt_ru:CodeVariable4</w:t>
            </w:r>
          </w:p>
          <w:p>
            <w:pPr>
              <w:spacing w:after="20"/>
              <w:ind w:left="20"/>
              <w:jc w:val="both"/>
            </w:pPr>
            <w:r>
              <w:rPr>
                <w:rFonts w:ascii="Times New Roman"/>
                <w:b w:val="false"/>
                <w:i w:val="false"/>
                <w:color w:val="000000"/>
                <w:sz w:val="20"/>
              </w:rPr>
              <w:t>
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4 символға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Станцияның жауапты қызметкері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cat_ru:PersonBase</w:t>
            </w:r>
          </w:p>
          <w:p>
            <w:pPr>
              <w:spacing w:after="20"/>
              <w:ind w:left="20"/>
              <w:jc w:val="both"/>
            </w:pPr>
            <w:r>
              <w:rPr>
                <w:rFonts w:ascii="Times New Roman"/>
                <w:b w:val="false"/>
                <w:i w:val="false"/>
                <w:color w:val="000000"/>
                <w:sz w:val="20"/>
              </w:rPr>
              <w:t>
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Лауазымды адам туралы мәліметтерді көрсетуге арналған базалық сынып. ТАӘА,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cat_ru:PersonSurname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cat_ru:PersonMiddleName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Әкесінің аты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cat_ru:PersonPost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250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Route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Маршрут. </w:t>
            </w:r>
          </w:p>
          <w:p>
            <w:pPr>
              <w:spacing w:after="20"/>
              <w:ind w:left="20"/>
              <w:jc w:val="both"/>
            </w:pPr>
            <w:r>
              <w:rPr>
                <w:rFonts w:ascii="Times New Roman"/>
                <w:b w:val="false"/>
                <w:i w:val="false"/>
                <w:color w:val="000000"/>
                <w:sz w:val="20"/>
              </w:rPr>
              <w:t xml:space="preserve">
КҚКД 5-графасы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Маршрут. КҚКД 5-графасы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Межелі орын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DestinationPlace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w:t>
            </w:r>
          </w:p>
          <w:p>
            <w:pPr>
              <w:spacing w:after="20"/>
              <w:ind w:left="20"/>
              <w:jc w:val="both"/>
            </w:pPr>
            <w:r>
              <w:rPr>
                <w:rFonts w:ascii="Times New Roman"/>
                <w:b w:val="false"/>
                <w:i w:val="false"/>
                <w:color w:val="000000"/>
                <w:sz w:val="20"/>
              </w:rPr>
              <w:t>
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(порттың, Теміржол станциясыныңжәнет.б.) атауы. 40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DestinationCountry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Әлем елдерінің сыныптауышына сәйкес елдің қысқаша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w:t>
            </w:r>
          </w:p>
          <w:p>
            <w:pPr>
              <w:spacing w:after="20"/>
              <w:ind w:left="20"/>
              <w:jc w:val="both"/>
            </w:pPr>
            <w:r>
              <w:rPr>
                <w:rFonts w:ascii="Times New Roman"/>
                <w:b w:val="false"/>
                <w:i w:val="false"/>
                <w:color w:val="000000"/>
                <w:sz w:val="20"/>
              </w:rPr>
              <w:t>NameType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атауы. </w:t>
            </w:r>
          </w:p>
          <w:p>
            <w:pPr>
              <w:spacing w:after="20"/>
              <w:ind w:left="20"/>
              <w:jc w:val="both"/>
            </w:pPr>
            <w:r>
              <w:rPr>
                <w:rFonts w:ascii="Times New Roman"/>
                <w:b w:val="false"/>
                <w:i w:val="false"/>
                <w:color w:val="000000"/>
                <w:sz w:val="20"/>
              </w:rPr>
              <w:t>
40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Әлем елдерінің сыныптауышына сәйкес елдің әріптік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w:t>
            </w:r>
          </w:p>
          <w:p>
            <w:pPr>
              <w:spacing w:after="20"/>
              <w:ind w:left="20"/>
              <w:jc w:val="both"/>
            </w:pPr>
            <w:r>
              <w:rPr>
                <w:rFonts w:ascii="Times New Roman"/>
                <w:b w:val="false"/>
                <w:i w:val="false"/>
                <w:color w:val="000000"/>
                <w:sz w:val="20"/>
              </w:rPr>
              <w:t>
CodeType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әліпбиінің екі әрпі).2 символ.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FlightInfo</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Рейс туралы мәліметтер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FlightInfoType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Рейс туралы мәліметтер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Рейс нөмірі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w:t>
            </w:r>
          </w:p>
          <w:p>
            <w:pPr>
              <w:spacing w:after="20"/>
              <w:ind w:left="20"/>
              <w:jc w:val="both"/>
            </w:pPr>
            <w:r>
              <w:rPr>
                <w:rFonts w:ascii="Times New Roman"/>
                <w:b w:val="false"/>
                <w:i w:val="false"/>
                <w:color w:val="000000"/>
                <w:sz w:val="20"/>
              </w:rPr>
              <w:t>Variable6Type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6 символға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w:t>
            </w:r>
          </w:p>
          <w:p>
            <w:pPr>
              <w:spacing w:after="20"/>
              <w:ind w:left="20"/>
              <w:jc w:val="both"/>
            </w:pPr>
            <w:r>
              <w:rPr>
                <w:rFonts w:ascii="Times New Roman"/>
                <w:b w:val="false"/>
                <w:i w:val="false"/>
                <w:color w:val="000000"/>
                <w:sz w:val="20"/>
              </w:rPr>
              <w:t>eCustType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FlightTime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Рейстің ұшу уақыты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clt_ru:TimeCustType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hh :mm :ss форматтағы уақыт. ISO 8601 стандарты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CrewInfo</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Экипаж. КҚКД </w:t>
            </w:r>
          </w:p>
          <w:p>
            <w:pPr>
              <w:spacing w:after="20"/>
              <w:ind w:left="20"/>
              <w:jc w:val="both"/>
            </w:pPr>
            <w:r>
              <w:rPr>
                <w:rFonts w:ascii="Times New Roman"/>
                <w:b w:val="false"/>
                <w:i w:val="false"/>
                <w:color w:val="000000"/>
                <w:sz w:val="20"/>
              </w:rPr>
              <w:t xml:space="preserve">
6-графасы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CrewInfoType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xml:space="preserve">
Экипаж. </w:t>
            </w:r>
          </w:p>
          <w:p>
            <w:pPr>
              <w:spacing w:after="20"/>
              <w:ind w:left="20"/>
              <w:jc w:val="both"/>
            </w:pPr>
            <w:r>
              <w:rPr>
                <w:rFonts w:ascii="Times New Roman"/>
                <w:b w:val="false"/>
                <w:i w:val="false"/>
                <w:color w:val="000000"/>
                <w:sz w:val="20"/>
              </w:rPr>
              <w:t>
КҚКД 6-графасы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CrewDescription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(кеме командасы, пойыз бригадасы және 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w:t>
            </w:r>
          </w:p>
          <w:p>
            <w:pPr>
              <w:spacing w:after="20"/>
              <w:ind w:left="20"/>
              <w:jc w:val="both"/>
            </w:pPr>
            <w:r>
              <w:rPr>
                <w:rFonts w:ascii="Times New Roman"/>
                <w:b w:val="false"/>
                <w:i w:val="false"/>
                <w:color w:val="000000"/>
                <w:sz w:val="20"/>
              </w:rPr>
              <w:t>Text250Type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TotalMemberCount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Экипаж мүшелерінің жалпы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clt_ru:CodeVariable4</w:t>
            </w:r>
          </w:p>
          <w:p>
            <w:pPr>
              <w:spacing w:after="20"/>
              <w:ind w:left="20"/>
              <w:jc w:val="both"/>
            </w:pPr>
            <w:r>
              <w:rPr>
                <w:rFonts w:ascii="Times New Roman"/>
                <w:b w:val="false"/>
                <w:i w:val="false"/>
                <w:color w:val="000000"/>
                <w:sz w:val="20"/>
              </w:rPr>
              <w:t>
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4 символға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Passengers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PassengersType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Жолаушылар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TSMPPassenger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ХТКҚ-мен тасымалданатын жолаушылардың болуы</w:t>
            </w:r>
          </w:p>
          <w:p>
            <w:pPr>
              <w:spacing w:after="20"/>
              <w:ind w:left="20"/>
              <w:jc w:val="both"/>
            </w:pPr>
            <w:r>
              <w:rPr>
                <w:rFonts w:ascii="Times New Roman"/>
                <w:b w:val="false"/>
                <w:i w:val="false"/>
                <w:color w:val="000000"/>
                <w:sz w:val="20"/>
              </w:rPr>
              <w:t xml:space="preserve">
(0 – жоқ; </w:t>
            </w:r>
          </w:p>
          <w:p>
            <w:pPr>
              <w:spacing w:after="20"/>
              <w:ind w:left="20"/>
              <w:jc w:val="both"/>
            </w:pPr>
            <w:r>
              <w:rPr>
                <w:rFonts w:ascii="Times New Roman"/>
                <w:b w:val="false"/>
                <w:i w:val="false"/>
                <w:color w:val="000000"/>
                <w:sz w:val="20"/>
              </w:rPr>
              <w:t xml:space="preserve">
1– иә)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Екі өзара жоққа шығаратын бульдік мәндердің тізімі ақиқат/жалған, қосу/ажырату және 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MemberCount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ХТКҚ-мен тасымалданатын жолаушылардың саны  </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w:t>
            </w:r>
          </w:p>
          <w:p>
            <w:pPr>
              <w:spacing w:after="20"/>
              <w:ind w:left="20"/>
              <w:jc w:val="both"/>
            </w:pPr>
            <w:r>
              <w:rPr>
                <w:rFonts w:ascii="Times New Roman"/>
                <w:b w:val="false"/>
                <w:i w:val="false"/>
                <w:color w:val="000000"/>
                <w:sz w:val="20"/>
              </w:rPr>
              <w:t>
4Type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4 символға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OperatingEquipment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бөлшектер мен жабдықтар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OperatingEquipment</w:t>
            </w:r>
          </w:p>
          <w:p>
            <w:pPr>
              <w:spacing w:after="20"/>
              <w:ind w:left="20"/>
              <w:jc w:val="both"/>
            </w:pPr>
            <w:r>
              <w:rPr>
                <w:rFonts w:ascii="Times New Roman"/>
                <w:b w:val="false"/>
                <w:i w:val="false"/>
                <w:color w:val="000000"/>
                <w:sz w:val="20"/>
              </w:rPr>
              <w:t>
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Қосалқы бөлшектер мен жабдықтар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GoodsSign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жөндеуге және пайдалануға арналған қосалқы бөлшектер мен жабдықтардың болуы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Екі өзара жоққа шығаратын бульдік мәндердің тізімі ақиқат/жалған, қосу/ажырату және 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EquipmentDescription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бөлшектер мен жабдықтардың қысқаша сипаттамасы және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Қосалқы бөлшектер мен жабдықтар туралы мәліметтер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w:t>
            </w:r>
          </w:p>
          <w:p>
            <w:pPr>
              <w:spacing w:after="20"/>
              <w:ind w:left="20"/>
              <w:jc w:val="both"/>
            </w:pPr>
            <w:r>
              <w:rPr>
                <w:rFonts w:ascii="Times New Roman"/>
                <w:b w:val="false"/>
                <w:i w:val="false"/>
                <w:color w:val="000000"/>
                <w:sz w:val="20"/>
              </w:rPr>
              <w:t>BasisType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бірліктеріндегі саны. Барлығы 24 цифрға дейін. Үтірден кейін </w:t>
            </w:r>
          </w:p>
          <w:p>
            <w:pPr>
              <w:spacing w:after="20"/>
              <w:ind w:left="20"/>
              <w:jc w:val="both"/>
            </w:pPr>
            <w:r>
              <w:rPr>
                <w:rFonts w:ascii="Times New Roman"/>
                <w:b w:val="false"/>
                <w:i w:val="false"/>
                <w:color w:val="000000"/>
                <w:sz w:val="20"/>
              </w:rPr>
              <w:t>
6 белгі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QualifierNameType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-да қолданылатын өлшем бірліктеріне сәйкес өлшем бірлігінің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w:t>
            </w:r>
          </w:p>
          <w:p>
            <w:pPr>
              <w:spacing w:after="20"/>
              <w:ind w:left="20"/>
              <w:jc w:val="both"/>
            </w:pPr>
            <w:r>
              <w:rPr>
                <w:rFonts w:ascii="Times New Roman"/>
                <w:b w:val="false"/>
                <w:i w:val="false"/>
                <w:color w:val="000000"/>
                <w:sz w:val="20"/>
              </w:rPr>
              <w:t>QualifierCodeType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3 символ.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бөлшектер мен жабдықтардың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w:t>
            </w:r>
          </w:p>
          <w:p>
            <w:pPr>
              <w:spacing w:after="20"/>
              <w:ind w:left="20"/>
              <w:jc w:val="both"/>
            </w:pPr>
            <w:r>
              <w:rPr>
                <w:rFonts w:ascii="Times New Roman"/>
                <w:b w:val="false"/>
                <w:i w:val="false"/>
                <w:color w:val="000000"/>
                <w:sz w:val="20"/>
              </w:rPr>
              <w:t>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мәлімдеген адамның қолтаңбасы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SignerType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Мәліметтерді мәлімдеген адамның қолтаңбасы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cat_ru:PersonSurname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cat_ru:PersonMiddleName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cat_ru:PersonPost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250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cat_ru:IssueDate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RepresentativeName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өкілінің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ТАӘА. 150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Sertificate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кеден өкілдері тізіліміне енгізу туралы куәлік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CustomsRepres</w:t>
            </w:r>
          </w:p>
          <w:p>
            <w:pPr>
              <w:spacing w:after="20"/>
              <w:ind w:left="20"/>
              <w:jc w:val="both"/>
            </w:pPr>
            <w:r>
              <w:rPr>
                <w:rFonts w:ascii="Times New Roman"/>
                <w:b w:val="false"/>
                <w:i w:val="false"/>
                <w:color w:val="000000"/>
                <w:sz w:val="20"/>
              </w:rPr>
              <w:t>
CertificateType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Тұлғаны кеден өкілдері тізіліміне енгізу туралы куәлік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w:t>
            </w:r>
          </w:p>
          <w:p>
            <w:pPr>
              <w:spacing w:after="20"/>
              <w:ind w:left="20"/>
              <w:jc w:val="both"/>
            </w:pPr>
            <w:r>
              <w:rPr>
                <w:rFonts w:ascii="Times New Roman"/>
                <w:b w:val="false"/>
                <w:i w:val="false"/>
                <w:color w:val="000000"/>
                <w:sz w:val="20"/>
              </w:rPr>
              <w:t>
NameType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w:t>
            </w:r>
          </w:p>
          <w:p>
            <w:pPr>
              <w:spacing w:after="20"/>
              <w:ind w:left="20"/>
              <w:jc w:val="both"/>
            </w:pPr>
            <w:r>
              <w:rPr>
                <w:rFonts w:ascii="Times New Roman"/>
                <w:b w:val="false"/>
                <w:i w:val="false"/>
                <w:color w:val="000000"/>
                <w:sz w:val="20"/>
              </w:rPr>
              <w:t>
NumberType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DocumentModeCode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типі:</w:t>
            </w:r>
          </w:p>
          <w:p>
            <w:pPr>
              <w:spacing w:after="20"/>
              <w:ind w:left="20"/>
              <w:jc w:val="both"/>
            </w:pPr>
            <w:r>
              <w:rPr>
                <w:rFonts w:ascii="Times New Roman"/>
                <w:b w:val="false"/>
                <w:i w:val="false"/>
                <w:color w:val="000000"/>
                <w:sz w:val="20"/>
              </w:rPr>
              <w:t xml:space="preserve">
2 – кеден өкілі (брокер) куәлігі; </w:t>
            </w:r>
          </w:p>
          <w:p>
            <w:pPr>
              <w:spacing w:after="20"/>
              <w:ind w:left="20"/>
              <w:jc w:val="both"/>
            </w:pPr>
            <w:r>
              <w:rPr>
                <w:rFonts w:ascii="Times New Roman"/>
                <w:b w:val="false"/>
                <w:i w:val="false"/>
                <w:color w:val="000000"/>
                <w:sz w:val="20"/>
              </w:rPr>
              <w:t>
3 – кеден өкілі куәлігі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w:t>
            </w:r>
          </w:p>
          <w:p>
            <w:pPr>
              <w:spacing w:after="20"/>
              <w:ind w:left="20"/>
              <w:jc w:val="both"/>
            </w:pPr>
            <w:r>
              <w:rPr>
                <w:rFonts w:ascii="Times New Roman"/>
                <w:b w:val="false"/>
                <w:i w:val="false"/>
                <w:color w:val="000000"/>
                <w:sz w:val="20"/>
              </w:rPr>
              <w:t>
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ServiceContract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Уақытшаәкелетін (әкететін) ХТКҚ қатысты кедендік операциялар жасау жөнінде қызметтер көрсетуге арналған шарт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cat_ru:Document</w:t>
            </w:r>
          </w:p>
          <w:p>
            <w:pPr>
              <w:spacing w:after="20"/>
              <w:ind w:left="20"/>
              <w:jc w:val="both"/>
            </w:pPr>
            <w:r>
              <w:rPr>
                <w:rFonts w:ascii="Times New Roman"/>
                <w:b w:val="false"/>
                <w:i w:val="false"/>
                <w:color w:val="000000"/>
                <w:sz w:val="20"/>
              </w:rPr>
              <w:t>BaseType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Құжаттарды көрсетуге арналған базалық сынып. Атауы, нөмірі,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w:t>
            </w:r>
          </w:p>
          <w:p>
            <w:pPr>
              <w:spacing w:after="20"/>
              <w:ind w:left="20"/>
              <w:jc w:val="both"/>
            </w:pPr>
            <w:r>
              <w:rPr>
                <w:rFonts w:ascii="Times New Roman"/>
                <w:b w:val="false"/>
                <w:i w:val="false"/>
                <w:color w:val="000000"/>
                <w:sz w:val="20"/>
              </w:rPr>
              <w:t>
NameType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w:t>
            </w:r>
          </w:p>
          <w:p>
            <w:pPr>
              <w:spacing w:after="20"/>
              <w:ind w:left="20"/>
              <w:jc w:val="both"/>
            </w:pPr>
            <w:r>
              <w:rPr>
                <w:rFonts w:ascii="Times New Roman"/>
                <w:b w:val="false"/>
                <w:i w:val="false"/>
                <w:color w:val="000000"/>
                <w:sz w:val="20"/>
              </w:rPr>
              <w:t>NumberType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TDTSOpenRegNum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басталған кездегі КҚКД тіркеу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TDTSRegNumType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КҚКД тіркеу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cat_ru:CustomsCode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кеден органының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w:t>
            </w:r>
          </w:p>
          <w:p>
            <w:pPr>
              <w:spacing w:after="20"/>
              <w:ind w:left="20"/>
              <w:jc w:val="both"/>
            </w:pPr>
            <w:r>
              <w:rPr>
                <w:rFonts w:ascii="Times New Roman"/>
                <w:b w:val="false"/>
                <w:i w:val="false"/>
                <w:color w:val="000000"/>
                <w:sz w:val="20"/>
              </w:rPr>
              <w:t>
CodeType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cat_ru:RegistrationDate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cat_ru:GTDNumber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құжаттың реттік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clt_ru:GTDIDType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ТД нөмірі. 1-ден 7 символға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TransportModeCode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түрлерінің және тауарларды тасымалдаудың сыныптауышы бойынша көлік құралы түрінің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w:t>
            </w:r>
          </w:p>
          <w:p>
            <w:pPr>
              <w:spacing w:after="20"/>
              <w:ind w:left="20"/>
              <w:jc w:val="both"/>
            </w:pPr>
            <w:r>
              <w:rPr>
                <w:rFonts w:ascii="Times New Roman"/>
                <w:b w:val="false"/>
                <w:i w:val="false"/>
                <w:color w:val="000000"/>
                <w:sz w:val="20"/>
              </w:rPr>
              <w:t>
ModeCodeType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2 белгі.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TDTSCloseRegNum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аяқталған кездегі КҚКД тіркеу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TDTSRegNumType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КҚКД тіркеу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cat_ru:CustomsCode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кеден органының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w:t>
            </w:r>
          </w:p>
          <w:p>
            <w:pPr>
              <w:spacing w:after="20"/>
              <w:ind w:left="20"/>
              <w:jc w:val="both"/>
            </w:pPr>
            <w:r>
              <w:rPr>
                <w:rFonts w:ascii="Times New Roman"/>
                <w:b w:val="false"/>
                <w:i w:val="false"/>
                <w:color w:val="000000"/>
                <w:sz w:val="20"/>
              </w:rPr>
              <w:t>CodeType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cat_ru:RegistrationDate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форматтағы күні. Стандарт бойынша ISO 8601 форматы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cat_ru:GTDNumber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құжаттың реттік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clt_ru:GTDIDType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ТД нөмірі. 1-ден 7 символға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TransportModeCode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түрлерінің және тауарларды тасымалдаудың сыныптауышы бойынша көлік құралы түрінің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w:t>
            </w:r>
          </w:p>
          <w:p>
            <w:pPr>
              <w:spacing w:after="20"/>
              <w:ind w:left="20"/>
              <w:jc w:val="both"/>
            </w:pPr>
            <w:r>
              <w:rPr>
                <w:rFonts w:ascii="Times New Roman"/>
                <w:b w:val="false"/>
                <w:i w:val="false"/>
                <w:color w:val="000000"/>
                <w:sz w:val="20"/>
              </w:rPr>
              <w:t>
ModeCodeType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2 белгі. Мәтіндік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9" w:id="92"/>
    <w:p>
      <w:pPr>
        <w:spacing w:after="0"/>
        <w:ind w:left="0"/>
        <w:jc w:val="both"/>
      </w:pPr>
      <w:r>
        <w:rPr>
          <w:rFonts w:ascii="Times New Roman"/>
          <w:b w:val="false"/>
          <w:i w:val="false"/>
          <w:color w:val="000000"/>
          <w:sz w:val="28"/>
        </w:rPr>
        <w:t xml:space="preserve">
      3.2. Жергілікті қолданбалы типтер </w:t>
      </w:r>
    </w:p>
    <w:bookmarkEnd w:id="92"/>
    <w:bookmarkStart w:name="z100" w:id="93"/>
    <w:p>
      <w:pPr>
        <w:spacing w:after="0"/>
        <w:ind w:left="0"/>
        <w:jc w:val="both"/>
      </w:pPr>
      <w:r>
        <w:rPr>
          <w:rFonts w:ascii="Times New Roman"/>
          <w:b w:val="false"/>
          <w:i w:val="false"/>
          <w:color w:val="000000"/>
          <w:sz w:val="28"/>
        </w:rPr>
        <w:t>
      3.2.1. CarrierType</w:t>
      </w:r>
    </w:p>
    <w:bookmarkEnd w:id="93"/>
    <w:p>
      <w:pPr>
        <w:spacing w:after="0"/>
        <w:ind w:left="0"/>
        <w:jc w:val="both"/>
      </w:pPr>
      <w:r>
        <w:rPr>
          <w:rFonts w:ascii="Times New Roman"/>
          <w:b w:val="false"/>
          <w:i w:val="false"/>
          <w:color w:val="000000"/>
          <w:sz w:val="28"/>
        </w:rPr>
        <w:t>
      Айқындама:</w:t>
      </w:r>
    </w:p>
    <w:p>
      <w:pPr>
        <w:spacing w:after="0"/>
        <w:ind w:left="0"/>
        <w:jc w:val="both"/>
      </w:pPr>
      <w:r>
        <w:rPr>
          <w:rFonts w:ascii="Times New Roman"/>
          <w:b w:val="false"/>
          <w:i w:val="false"/>
          <w:color w:val="000000"/>
          <w:sz w:val="28"/>
        </w:rPr>
        <w:t xml:space="preserve">
           Тауар тасымалын жүзеге асыратын тұлға </w:t>
      </w:r>
    </w:p>
    <w:p>
      <w:pPr>
        <w:spacing w:after="0"/>
        <w:ind w:left="0"/>
        <w:jc w:val="both"/>
      </w:pPr>
      <w:r>
        <w:rPr>
          <w:rFonts w:ascii="Times New Roman"/>
          <w:b w:val="false"/>
          <w:i w:val="false"/>
          <w:color w:val="000000"/>
          <w:sz w:val="28"/>
        </w:rPr>
        <w:t>
      Мына типтердің қасиеттеріне ие:</w:t>
      </w:r>
    </w:p>
    <w:p>
      <w:pPr>
        <w:spacing w:after="0"/>
        <w:ind w:left="0"/>
        <w:jc w:val="both"/>
      </w:pPr>
      <w:r>
        <w:rPr>
          <w:rFonts w:ascii="Times New Roman"/>
          <w:b w:val="false"/>
          <w:i w:val="false"/>
          <w:color w:val="000000"/>
          <w:sz w:val="28"/>
        </w:rPr>
        <w:t>
            cat_ru:OrganizationBaseType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CarrierAddress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(тасымал) құжаттарына сәйкес тасымалдаушының тұрған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жеке тұлғаның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өкілі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cat_ru:PersonBaseType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Лауазымды адам туралы мәліметтерді көрсетуге арналған базалық сынып. ТАӘА,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trdecl:Shipping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тасымалын жүзеге асыратын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01" w:id="94"/>
    <w:p>
      <w:pPr>
        <w:spacing w:after="0"/>
        <w:ind w:left="0"/>
        <w:jc w:val="both"/>
      </w:pPr>
      <w:r>
        <w:rPr>
          <w:rFonts w:ascii="Times New Roman"/>
          <w:b w:val="false"/>
          <w:i w:val="false"/>
          <w:color w:val="000000"/>
          <w:sz w:val="28"/>
        </w:rPr>
        <w:t>
      3.2.2. CrewInfoType</w:t>
      </w:r>
    </w:p>
    <w:bookmarkEnd w:id="94"/>
    <w:p>
      <w:pPr>
        <w:spacing w:after="0"/>
        <w:ind w:left="0"/>
        <w:jc w:val="both"/>
      </w:pPr>
      <w:r>
        <w:rPr>
          <w:rFonts w:ascii="Times New Roman"/>
          <w:b w:val="false"/>
          <w:i w:val="false"/>
          <w:color w:val="000000"/>
          <w:sz w:val="28"/>
        </w:rPr>
        <w:t>
      Айқындама:</w:t>
      </w:r>
    </w:p>
    <w:p>
      <w:pPr>
        <w:spacing w:after="0"/>
        <w:ind w:left="0"/>
        <w:jc w:val="both"/>
      </w:pPr>
      <w:r>
        <w:rPr>
          <w:rFonts w:ascii="Times New Roman"/>
          <w:b w:val="false"/>
          <w:i w:val="false"/>
          <w:color w:val="000000"/>
          <w:sz w:val="28"/>
        </w:rPr>
        <w:t>
           Экипаж. КҚКД 6-графасы</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CrewDescription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(кеме командасы, пойыз бригадасы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Мәтіндік жол. 250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TotalMemberCount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мүшелерінің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4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trdecl:TransportDeclaration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кедендік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CrewInfo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КҚКД 6-графасы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02" w:id="95"/>
    <w:p>
      <w:pPr>
        <w:spacing w:after="0"/>
        <w:ind w:left="0"/>
        <w:jc w:val="both"/>
      </w:pPr>
      <w:r>
        <w:rPr>
          <w:rFonts w:ascii="Times New Roman"/>
          <w:b w:val="false"/>
          <w:i w:val="false"/>
          <w:color w:val="000000"/>
          <w:sz w:val="28"/>
        </w:rPr>
        <w:t>
      3.2.3. CustomsRepresCertificateType</w:t>
      </w:r>
    </w:p>
    <w:bookmarkEnd w:id="95"/>
    <w:p>
      <w:pPr>
        <w:spacing w:after="0"/>
        <w:ind w:left="0"/>
        <w:jc w:val="both"/>
      </w:pPr>
      <w:r>
        <w:rPr>
          <w:rFonts w:ascii="Times New Roman"/>
          <w:b w:val="false"/>
          <w:i w:val="false"/>
          <w:color w:val="000000"/>
          <w:sz w:val="28"/>
        </w:rPr>
        <w:t>
      Айқындама:</w:t>
      </w:r>
    </w:p>
    <w:p>
      <w:pPr>
        <w:spacing w:after="0"/>
        <w:ind w:left="0"/>
        <w:jc w:val="both"/>
      </w:pPr>
      <w:r>
        <w:rPr>
          <w:rFonts w:ascii="Times New Roman"/>
          <w:b w:val="false"/>
          <w:i w:val="false"/>
          <w:color w:val="000000"/>
          <w:sz w:val="28"/>
        </w:rPr>
        <w:t>
      Тұлғаны кеден өкілдері тізіліміне енгізу туралы куәлік</w:t>
      </w:r>
    </w:p>
    <w:p>
      <w:pPr>
        <w:spacing w:after="0"/>
        <w:ind w:left="0"/>
        <w:jc w:val="both"/>
      </w:pPr>
      <w:r>
        <w:rPr>
          <w:rFonts w:ascii="Times New Roman"/>
          <w:b w:val="false"/>
          <w:i w:val="false"/>
          <w:color w:val="000000"/>
          <w:sz w:val="28"/>
        </w:rPr>
        <w:t>
      Мына типтердің қасиеттеріне ие:</w:t>
      </w:r>
    </w:p>
    <w:p>
      <w:pPr>
        <w:spacing w:after="0"/>
        <w:ind w:left="0"/>
        <w:jc w:val="both"/>
      </w:pPr>
      <w:r>
        <w:rPr>
          <w:rFonts w:ascii="Times New Roman"/>
          <w:b w:val="false"/>
          <w:i w:val="false"/>
          <w:color w:val="000000"/>
          <w:sz w:val="28"/>
        </w:rPr>
        <w:t>
            cat_ru:DocumentBaseType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типі:</w:t>
            </w:r>
          </w:p>
          <w:p>
            <w:pPr>
              <w:spacing w:after="20"/>
              <w:ind w:left="20"/>
              <w:jc w:val="both"/>
            </w:pPr>
            <w:r>
              <w:rPr>
                <w:rFonts w:ascii="Times New Roman"/>
                <w:b w:val="false"/>
                <w:i w:val="false"/>
                <w:color w:val="000000"/>
                <w:sz w:val="20"/>
              </w:rPr>
              <w:t xml:space="preserve">
2 – кеденөкілі (брокер) куәлігі; </w:t>
            </w:r>
          </w:p>
          <w:p>
            <w:pPr>
              <w:spacing w:after="20"/>
              <w:ind w:left="20"/>
              <w:jc w:val="both"/>
            </w:pPr>
            <w:r>
              <w:rPr>
                <w:rFonts w:ascii="Times New Roman"/>
                <w:b w:val="false"/>
                <w:i w:val="false"/>
                <w:color w:val="000000"/>
                <w:sz w:val="20"/>
              </w:rPr>
              <w:t>
3 – кеденөкілікуәлігі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w:t>
            </w:r>
          </w:p>
          <w:p>
            <w:pPr>
              <w:spacing w:after="20"/>
              <w:ind w:left="20"/>
              <w:jc w:val="both"/>
            </w:pPr>
            <w:r>
              <w:rPr>
                <w:rFonts w:ascii="Times New Roman"/>
                <w:b w:val="false"/>
                <w:i w:val="false"/>
                <w:color w:val="000000"/>
                <w:sz w:val="20"/>
              </w:rPr>
              <w:t>1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trdecl:Signer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мәлімдеген адамның қолтаңбасы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Sertificate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кеден өкілдері тізіліміне енгізу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03" w:id="96"/>
    <w:p>
      <w:pPr>
        <w:spacing w:after="0"/>
        <w:ind w:left="0"/>
        <w:jc w:val="both"/>
      </w:pPr>
      <w:r>
        <w:rPr>
          <w:rFonts w:ascii="Times New Roman"/>
          <w:b w:val="false"/>
          <w:i w:val="false"/>
          <w:color w:val="000000"/>
          <w:sz w:val="28"/>
        </w:rPr>
        <w:t>
      3.2.4. DateStampType</w:t>
      </w:r>
    </w:p>
    <w:bookmarkEnd w:id="96"/>
    <w:p>
      <w:pPr>
        <w:spacing w:after="0"/>
        <w:ind w:left="0"/>
        <w:jc w:val="both"/>
      </w:pPr>
      <w:r>
        <w:rPr>
          <w:rFonts w:ascii="Times New Roman"/>
          <w:b w:val="false"/>
          <w:i w:val="false"/>
          <w:color w:val="000000"/>
          <w:sz w:val="28"/>
        </w:rPr>
        <w:t>
      Айқындама:</w:t>
      </w:r>
    </w:p>
    <w:p>
      <w:pPr>
        <w:spacing w:after="0"/>
        <w:ind w:left="0"/>
        <w:jc w:val="both"/>
      </w:pPr>
      <w:r>
        <w:rPr>
          <w:rFonts w:ascii="Times New Roman"/>
          <w:b w:val="false"/>
          <w:i w:val="false"/>
          <w:color w:val="000000"/>
          <w:sz w:val="28"/>
        </w:rPr>
        <w:t>
           Күнтізбелік штемпельде көрсетілген мәліметтер</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Штемпельдің қойылған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Күні. YYYY-MM-DD форматтағы күні. Стандарт бойынша ISO 8601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RWStation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қою т/ж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trdecl:RWStationType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Т/жстанциясы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жауапты қызметкері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cat_ru:PersonBaseType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Лауазымды адам туралы мәліметтерді көрсетуге арналған базалық сынып. ТАӘА,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trdecl:Shipping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тасымалы туралы мәліметтер</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DateStamp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штемпельде көрсетілген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04" w:id="97"/>
    <w:p>
      <w:pPr>
        <w:spacing w:after="0"/>
        <w:ind w:left="0"/>
        <w:jc w:val="both"/>
      </w:pPr>
      <w:r>
        <w:rPr>
          <w:rFonts w:ascii="Times New Roman"/>
          <w:b w:val="false"/>
          <w:i w:val="false"/>
          <w:color w:val="000000"/>
          <w:sz w:val="28"/>
        </w:rPr>
        <w:t>
      3.2.5. DestinationType</w:t>
      </w:r>
    </w:p>
    <w:bookmarkEnd w:id="97"/>
    <w:p>
      <w:pPr>
        <w:spacing w:after="0"/>
        <w:ind w:left="0"/>
        <w:jc w:val="both"/>
      </w:pPr>
      <w:r>
        <w:rPr>
          <w:rFonts w:ascii="Times New Roman"/>
          <w:b w:val="false"/>
          <w:i w:val="false"/>
          <w:color w:val="000000"/>
          <w:sz w:val="28"/>
        </w:rPr>
        <w:t>
      Айқындама:</w:t>
      </w:r>
    </w:p>
    <w:p>
      <w:pPr>
        <w:spacing w:after="0"/>
        <w:ind w:left="0"/>
        <w:jc w:val="both"/>
      </w:pPr>
      <w:r>
        <w:rPr>
          <w:rFonts w:ascii="Times New Roman"/>
          <w:b w:val="false"/>
          <w:i w:val="false"/>
          <w:color w:val="000000"/>
          <w:sz w:val="28"/>
        </w:rPr>
        <w:t>
           Межелі орын</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DestinationPlace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Орынның  (порттың, теміржолс танциясының және т.б.) атауы. 40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DestinationCountry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Әлем елдерінің сыныптауышына сәйкес елдің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w:t>
            </w:r>
          </w:p>
          <w:p>
            <w:pPr>
              <w:spacing w:after="20"/>
              <w:ind w:left="20"/>
              <w:jc w:val="both"/>
            </w:pPr>
            <w:r>
              <w:rPr>
                <w:rFonts w:ascii="Times New Roman"/>
                <w:b w:val="false"/>
                <w:i w:val="false"/>
                <w:color w:val="000000"/>
                <w:sz w:val="20"/>
              </w:rPr>
              <w:t>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Елдің атауы. 40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Әлем елдерінің сыныптауышына сәйкес елдің әріптік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w:t>
            </w:r>
          </w:p>
          <w:p>
            <w:pPr>
              <w:spacing w:after="20"/>
              <w:ind w:left="20"/>
              <w:jc w:val="both"/>
            </w:pPr>
            <w:r>
              <w:rPr>
                <w:rFonts w:ascii="Times New Roman"/>
                <w:b w:val="false"/>
                <w:i w:val="false"/>
                <w:color w:val="000000"/>
                <w:sz w:val="20"/>
              </w:rPr>
              <w:t>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Alpha-2 елінің коды (латын әліпбиінің екі әрпі).2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trdecl:Route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КҚКД 5-графасы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bl>
    <w:bookmarkStart w:name="z105" w:id="98"/>
    <w:p>
      <w:pPr>
        <w:spacing w:after="0"/>
        <w:ind w:left="0"/>
        <w:jc w:val="both"/>
      </w:pPr>
      <w:r>
        <w:rPr>
          <w:rFonts w:ascii="Times New Roman"/>
          <w:b w:val="false"/>
          <w:i w:val="false"/>
          <w:color w:val="000000"/>
          <w:sz w:val="28"/>
        </w:rPr>
        <w:t>
      3.2.6. EquipmentType</w:t>
      </w:r>
    </w:p>
    <w:bookmarkEnd w:id="98"/>
    <w:p>
      <w:pPr>
        <w:spacing w:after="0"/>
        <w:ind w:left="0"/>
        <w:jc w:val="both"/>
      </w:pPr>
      <w:r>
        <w:rPr>
          <w:rFonts w:ascii="Times New Roman"/>
          <w:b w:val="false"/>
          <w:i w:val="false"/>
          <w:color w:val="000000"/>
          <w:sz w:val="28"/>
        </w:rPr>
        <w:t>
      Айқындама:</w:t>
      </w:r>
    </w:p>
    <w:p>
      <w:pPr>
        <w:spacing w:after="0"/>
        <w:ind w:left="0"/>
        <w:jc w:val="both"/>
      </w:pPr>
      <w:r>
        <w:rPr>
          <w:rFonts w:ascii="Times New Roman"/>
          <w:b w:val="false"/>
          <w:i w:val="false"/>
          <w:color w:val="000000"/>
          <w:sz w:val="28"/>
        </w:rPr>
        <w:t>
           Қосалқы бөлшектер мен жабдықтар туралы мәліметтер</w:t>
      </w:r>
    </w:p>
    <w:p>
      <w:pPr>
        <w:spacing w:after="0"/>
        <w:ind w:left="0"/>
        <w:jc w:val="both"/>
      </w:pPr>
      <w:r>
        <w:rPr>
          <w:rFonts w:ascii="Times New Roman"/>
          <w:b w:val="false"/>
          <w:i w:val="false"/>
          <w:color w:val="000000"/>
          <w:sz w:val="28"/>
        </w:rPr>
        <w:t>
      Мына типтердің қасиеттеріне ие:</w:t>
      </w:r>
    </w:p>
    <w:p>
      <w:pPr>
        <w:spacing w:after="0"/>
        <w:ind w:left="0"/>
        <w:jc w:val="both"/>
      </w:pPr>
      <w:r>
        <w:rPr>
          <w:rFonts w:ascii="Times New Roman"/>
          <w:b w:val="false"/>
          <w:i w:val="false"/>
          <w:color w:val="000000"/>
          <w:sz w:val="28"/>
        </w:rPr>
        <w:t>
            cat_ru:SupplementaryQuantityType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бөлшектер мен жабдықтардың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Мәтіндік жол. 250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trdecl:OperatingEquipment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мен 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EquipmentDescription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бөлшектер мен жабдықтардың қысқаша сипаттамасы және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106" w:id="99"/>
    <w:p>
      <w:pPr>
        <w:spacing w:after="0"/>
        <w:ind w:left="0"/>
        <w:jc w:val="both"/>
      </w:pPr>
      <w:r>
        <w:rPr>
          <w:rFonts w:ascii="Times New Roman"/>
          <w:b w:val="false"/>
          <w:i w:val="false"/>
          <w:color w:val="000000"/>
          <w:sz w:val="28"/>
        </w:rPr>
        <w:t>
      3.2.7. FlightInfoType</w:t>
      </w:r>
    </w:p>
    <w:bookmarkEnd w:id="99"/>
    <w:p>
      <w:pPr>
        <w:spacing w:after="0"/>
        <w:ind w:left="0"/>
        <w:jc w:val="both"/>
      </w:pPr>
      <w:r>
        <w:rPr>
          <w:rFonts w:ascii="Times New Roman"/>
          <w:b w:val="false"/>
          <w:i w:val="false"/>
          <w:color w:val="000000"/>
          <w:sz w:val="28"/>
        </w:rPr>
        <w:t>
      Айқындама:</w:t>
      </w:r>
    </w:p>
    <w:p>
      <w:pPr>
        <w:spacing w:after="0"/>
        <w:ind w:left="0"/>
        <w:jc w:val="both"/>
      </w:pPr>
      <w:r>
        <w:rPr>
          <w:rFonts w:ascii="Times New Roman"/>
          <w:b w:val="false"/>
          <w:i w:val="false"/>
          <w:color w:val="000000"/>
          <w:sz w:val="28"/>
        </w:rPr>
        <w:t>
           Рейс туралы мәліметтер</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6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Күні. YYYY-MM-DD форматтағы күні. Стандарт бойынша ISO 8601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Рейстің ұшу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clt_ru:TimeCustType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Уақыт. hh :mm :ss форматтағы уақыт. ISO 8601 стандарты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trdecl:Route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КҚКД 5-графасы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FlightInfo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07" w:id="100"/>
    <w:p>
      <w:pPr>
        <w:spacing w:after="0"/>
        <w:ind w:left="0"/>
        <w:jc w:val="both"/>
      </w:pPr>
      <w:r>
        <w:rPr>
          <w:rFonts w:ascii="Times New Roman"/>
          <w:b w:val="false"/>
          <w:i w:val="false"/>
          <w:color w:val="000000"/>
          <w:sz w:val="28"/>
        </w:rPr>
        <w:t>
      3.2.8. OperatingEquipmentType</w:t>
      </w:r>
    </w:p>
    <w:bookmarkEnd w:id="100"/>
    <w:p>
      <w:pPr>
        <w:spacing w:after="0"/>
        <w:ind w:left="0"/>
        <w:jc w:val="both"/>
      </w:pPr>
      <w:r>
        <w:rPr>
          <w:rFonts w:ascii="Times New Roman"/>
          <w:b w:val="false"/>
          <w:i w:val="false"/>
          <w:color w:val="000000"/>
          <w:sz w:val="28"/>
        </w:rPr>
        <w:t>
      Айқындама:</w:t>
      </w:r>
    </w:p>
    <w:p>
      <w:pPr>
        <w:spacing w:after="0"/>
        <w:ind w:left="0"/>
        <w:jc w:val="both"/>
      </w:pPr>
      <w:r>
        <w:rPr>
          <w:rFonts w:ascii="Times New Roman"/>
          <w:b w:val="false"/>
          <w:i w:val="false"/>
          <w:color w:val="000000"/>
          <w:sz w:val="28"/>
        </w:rPr>
        <w:t>
           Қосалқы бөлшектер мен жабдықтар</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GoodsSign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жөндеуге және пайдалануға арналған қосалқы бөлшектер мен жабдықтардың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 қдеректер. Индикатор. Екі өзара жоққа шығаратын бульдік мәндердің тізімі ақиқат/</w:t>
            </w:r>
          </w:p>
          <w:p>
            <w:pPr>
              <w:spacing w:after="20"/>
              <w:ind w:left="20"/>
              <w:jc w:val="both"/>
            </w:pPr>
            <w:r>
              <w:rPr>
                <w:rFonts w:ascii="Times New Roman"/>
                <w:b w:val="false"/>
                <w:i w:val="false"/>
                <w:color w:val="000000"/>
                <w:sz w:val="20"/>
              </w:rPr>
              <w:t>
жалған, қосу/ажырату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EquipmentDescription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бөлшектер мен жабдықтардың қысқаша сипаттамасы және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trdecl:EquipmentType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Қосалқы бөлшектер мен жабдықтар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trdecl:TransportDeclaration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кедендік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мен 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8" w:id="101"/>
    <w:p>
      <w:pPr>
        <w:spacing w:after="0"/>
        <w:ind w:left="0"/>
        <w:jc w:val="both"/>
      </w:pPr>
      <w:r>
        <w:rPr>
          <w:rFonts w:ascii="Times New Roman"/>
          <w:b w:val="false"/>
          <w:i w:val="false"/>
          <w:color w:val="000000"/>
          <w:sz w:val="28"/>
        </w:rPr>
        <w:t>
      3.2.9. PassengersType</w:t>
      </w:r>
    </w:p>
    <w:bookmarkEnd w:id="101"/>
    <w:p>
      <w:pPr>
        <w:spacing w:after="0"/>
        <w:ind w:left="0"/>
        <w:jc w:val="both"/>
      </w:pPr>
      <w:r>
        <w:rPr>
          <w:rFonts w:ascii="Times New Roman"/>
          <w:b w:val="false"/>
          <w:i w:val="false"/>
          <w:color w:val="000000"/>
          <w:sz w:val="28"/>
        </w:rPr>
        <w:t>
      Айқындама:</w:t>
      </w:r>
    </w:p>
    <w:p>
      <w:pPr>
        <w:spacing w:after="0"/>
        <w:ind w:left="0"/>
        <w:jc w:val="both"/>
      </w:pPr>
      <w:r>
        <w:rPr>
          <w:rFonts w:ascii="Times New Roman"/>
          <w:b w:val="false"/>
          <w:i w:val="false"/>
          <w:color w:val="000000"/>
          <w:sz w:val="28"/>
        </w:rPr>
        <w:t xml:space="preserve">
           Жолаушылар </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TSMPPassenger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ХТКҚ-мен тасымалданатын жолаушылардың болуы</w:t>
            </w:r>
          </w:p>
          <w:p>
            <w:pPr>
              <w:spacing w:after="20"/>
              <w:ind w:left="20"/>
              <w:jc w:val="both"/>
            </w:pPr>
            <w:r>
              <w:rPr>
                <w:rFonts w:ascii="Times New Roman"/>
                <w:b w:val="false"/>
                <w:i w:val="false"/>
                <w:color w:val="000000"/>
                <w:sz w:val="20"/>
              </w:rPr>
              <w:t xml:space="preserve">
(0 – жоқ; </w:t>
            </w:r>
          </w:p>
          <w:p>
            <w:pPr>
              <w:spacing w:after="20"/>
              <w:ind w:left="20"/>
              <w:jc w:val="both"/>
            </w:pPr>
            <w:r>
              <w:rPr>
                <w:rFonts w:ascii="Times New Roman"/>
                <w:b w:val="false"/>
                <w:i w:val="false"/>
                <w:color w:val="000000"/>
                <w:sz w:val="20"/>
              </w:rPr>
              <w:t xml:space="preserve">
1– иә)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Индикатор. Екі өзара жоққа шығаратын бульдік мәндердің тізімі ақиқат/жалған, қосу/ажырату жәнет.б.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MemberCount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ХТКҚ-мен тасымалданатын жолаушылардың саны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4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trdecl:TransportDeclaration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кедендік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Passengers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9" w:id="102"/>
    <w:p>
      <w:pPr>
        <w:spacing w:after="0"/>
        <w:ind w:left="0"/>
        <w:jc w:val="both"/>
      </w:pPr>
      <w:r>
        <w:rPr>
          <w:rFonts w:ascii="Times New Roman"/>
          <w:b w:val="false"/>
          <w:i w:val="false"/>
          <w:color w:val="000000"/>
          <w:sz w:val="28"/>
        </w:rPr>
        <w:t>
      3.2.10. RouteType</w:t>
      </w:r>
    </w:p>
    <w:bookmarkEnd w:id="102"/>
    <w:p>
      <w:pPr>
        <w:spacing w:after="0"/>
        <w:ind w:left="0"/>
        <w:jc w:val="both"/>
      </w:pPr>
      <w:r>
        <w:rPr>
          <w:rFonts w:ascii="Times New Roman"/>
          <w:b w:val="false"/>
          <w:i w:val="false"/>
          <w:color w:val="000000"/>
          <w:sz w:val="28"/>
        </w:rPr>
        <w:t>
      Айқындама:</w:t>
      </w:r>
    </w:p>
    <w:p>
      <w:pPr>
        <w:spacing w:after="0"/>
        <w:ind w:left="0"/>
        <w:jc w:val="both"/>
      </w:pPr>
      <w:r>
        <w:rPr>
          <w:rFonts w:ascii="Times New Roman"/>
          <w:b w:val="false"/>
          <w:i w:val="false"/>
          <w:color w:val="000000"/>
          <w:sz w:val="28"/>
        </w:rPr>
        <w:t xml:space="preserve">
           Маршрут. КҚКД 5-графасы </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trdecl:DestinationType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Межелі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FlightInfo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trdecl:FlightInfoType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Рейс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trdecl:TransportDeclaration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кедендік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КҚКД 5-графасы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0" w:id="103"/>
    <w:p>
      <w:pPr>
        <w:spacing w:after="0"/>
        <w:ind w:left="0"/>
        <w:jc w:val="both"/>
      </w:pPr>
      <w:r>
        <w:rPr>
          <w:rFonts w:ascii="Times New Roman"/>
          <w:b w:val="false"/>
          <w:i w:val="false"/>
          <w:color w:val="000000"/>
          <w:sz w:val="28"/>
        </w:rPr>
        <w:t>
      3.2.11. RWStationType</w:t>
      </w:r>
    </w:p>
    <w:bookmarkEnd w:id="103"/>
    <w:p>
      <w:pPr>
        <w:spacing w:after="0"/>
        <w:ind w:left="0"/>
        <w:jc w:val="both"/>
      </w:pPr>
      <w:r>
        <w:rPr>
          <w:rFonts w:ascii="Times New Roman"/>
          <w:b w:val="false"/>
          <w:i w:val="false"/>
          <w:color w:val="000000"/>
          <w:sz w:val="28"/>
        </w:rPr>
        <w:t>
      Айқындама:</w:t>
      </w:r>
    </w:p>
    <w:p>
      <w:pPr>
        <w:spacing w:after="0"/>
        <w:ind w:left="0"/>
        <w:jc w:val="both"/>
      </w:pPr>
      <w:r>
        <w:rPr>
          <w:rFonts w:ascii="Times New Roman"/>
          <w:b w:val="false"/>
          <w:i w:val="false"/>
          <w:color w:val="000000"/>
          <w:sz w:val="28"/>
        </w:rPr>
        <w:t>
            Т/ж станциясы</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clt_ru:RailwayStationCodeType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Т/ж станцияларының сыныптауышына сәйкес теміржол станциясының коды. 5-тен 6 символға дейін.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Орынның  (порттың, теміржол станциясының жәнет.б.) атауы. 40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4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trdecl:DateStamp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штемпельде көрсетілген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RWStation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қою т/ж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1" w:id="104"/>
    <w:p>
      <w:pPr>
        <w:spacing w:after="0"/>
        <w:ind w:left="0"/>
        <w:jc w:val="both"/>
      </w:pPr>
      <w:r>
        <w:rPr>
          <w:rFonts w:ascii="Times New Roman"/>
          <w:b w:val="false"/>
          <w:i w:val="false"/>
          <w:color w:val="000000"/>
          <w:sz w:val="28"/>
        </w:rPr>
        <w:t>
      3.2.12. ShippingType</w:t>
      </w:r>
    </w:p>
    <w:bookmarkEnd w:id="104"/>
    <w:p>
      <w:pPr>
        <w:spacing w:after="0"/>
        <w:ind w:left="0"/>
        <w:jc w:val="both"/>
      </w:pPr>
      <w:r>
        <w:rPr>
          <w:rFonts w:ascii="Times New Roman"/>
          <w:b w:val="false"/>
          <w:i w:val="false"/>
          <w:color w:val="000000"/>
          <w:sz w:val="28"/>
        </w:rPr>
        <w:t>
      Айқындама:</w:t>
      </w:r>
    </w:p>
    <w:p>
      <w:pPr>
        <w:spacing w:after="0"/>
        <w:ind w:left="0"/>
        <w:jc w:val="both"/>
      </w:pPr>
      <w:r>
        <w:rPr>
          <w:rFonts w:ascii="Times New Roman"/>
          <w:b w:val="false"/>
          <w:i w:val="false"/>
          <w:color w:val="000000"/>
          <w:sz w:val="28"/>
        </w:rPr>
        <w:t>
      Жүк тасымалы туралы мәліметтер</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тасымалын жүзеге асыратын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trdecl:CarrierType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тип.Тауарлар тасымалын жүзеге асыратын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DateStamp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штемпельде көрсетілген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trdecl:DateStampType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тип.Күнтізбелік штемпельде көрсетілген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trdecl:TransportDeclaration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кедендік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2" w:id="105"/>
    <w:p>
      <w:pPr>
        <w:spacing w:after="0"/>
        <w:ind w:left="0"/>
        <w:jc w:val="both"/>
      </w:pPr>
      <w:r>
        <w:rPr>
          <w:rFonts w:ascii="Times New Roman"/>
          <w:b w:val="false"/>
          <w:i w:val="false"/>
          <w:color w:val="000000"/>
          <w:sz w:val="28"/>
        </w:rPr>
        <w:t>
      3.2.13. SignerType</w:t>
      </w:r>
    </w:p>
    <w:bookmarkEnd w:id="105"/>
    <w:p>
      <w:pPr>
        <w:spacing w:after="0"/>
        <w:ind w:left="0"/>
        <w:jc w:val="both"/>
      </w:pPr>
      <w:r>
        <w:rPr>
          <w:rFonts w:ascii="Times New Roman"/>
          <w:b w:val="false"/>
          <w:i w:val="false"/>
          <w:color w:val="000000"/>
          <w:sz w:val="28"/>
        </w:rPr>
        <w:t>
      Айқындама:</w:t>
      </w:r>
    </w:p>
    <w:p>
      <w:pPr>
        <w:spacing w:after="0"/>
        <w:ind w:left="0"/>
        <w:jc w:val="both"/>
      </w:pPr>
      <w:r>
        <w:rPr>
          <w:rFonts w:ascii="Times New Roman"/>
          <w:b w:val="false"/>
          <w:i w:val="false"/>
          <w:color w:val="000000"/>
          <w:sz w:val="28"/>
        </w:rPr>
        <w:t>
           Мәліметтерді мәлімдеген адамның қолтаңбасы</w:t>
      </w:r>
    </w:p>
    <w:p>
      <w:pPr>
        <w:spacing w:after="0"/>
        <w:ind w:left="0"/>
        <w:jc w:val="both"/>
      </w:pPr>
      <w:r>
        <w:rPr>
          <w:rFonts w:ascii="Times New Roman"/>
          <w:b w:val="false"/>
          <w:i w:val="false"/>
          <w:color w:val="000000"/>
          <w:sz w:val="28"/>
        </w:rPr>
        <w:t>
      Мына типтердің қасиеттеріне ие:</w:t>
      </w:r>
    </w:p>
    <w:p>
      <w:pPr>
        <w:spacing w:after="0"/>
        <w:ind w:left="0"/>
        <w:jc w:val="both"/>
      </w:pPr>
      <w:r>
        <w:rPr>
          <w:rFonts w:ascii="Times New Roman"/>
          <w:b w:val="false"/>
          <w:i w:val="false"/>
          <w:color w:val="000000"/>
          <w:sz w:val="28"/>
        </w:rPr>
        <w:t>
           cat_ru:PersonSignatureType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RepresentativeName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Субъектінің атауы. Ұйым, ТАӘА. 150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Sertificate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кеден өкілдері тізіліміне енгізу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trdecl:CustomsRepres</w:t>
            </w:r>
          </w:p>
          <w:p>
            <w:pPr>
              <w:spacing w:after="20"/>
              <w:ind w:left="20"/>
              <w:jc w:val="both"/>
            </w:pPr>
            <w:r>
              <w:rPr>
                <w:rFonts w:ascii="Times New Roman"/>
                <w:b w:val="false"/>
                <w:i w:val="false"/>
                <w:color w:val="000000"/>
                <w:sz w:val="20"/>
              </w:rPr>
              <w:t>CertificateType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Тұлғаны кеден өкілдері тізіліміне енгізу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ServiceContract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әкелетін (әкететін) ХТКҚ қатысты кедендік операциялар жасау жөнінде қызметтер көрсетуге арналған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cat_ru:DocumentBaseType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Құжаттарды көрсетуге арналған базалық сынып. Атауы, нөмірі,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trdecl:TransportDeclaration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кедендік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мәлімдеген адамның қолтаңбасы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13" w:id="106"/>
    <w:p>
      <w:pPr>
        <w:spacing w:after="0"/>
        <w:ind w:left="0"/>
        <w:jc w:val="both"/>
      </w:pPr>
      <w:r>
        <w:rPr>
          <w:rFonts w:ascii="Times New Roman"/>
          <w:b w:val="false"/>
          <w:i w:val="false"/>
          <w:color w:val="000000"/>
          <w:sz w:val="28"/>
        </w:rPr>
        <w:t>
      3.2.14. TDTSRegNumType</w:t>
      </w:r>
    </w:p>
    <w:bookmarkEnd w:id="106"/>
    <w:p>
      <w:pPr>
        <w:spacing w:after="0"/>
        <w:ind w:left="0"/>
        <w:jc w:val="both"/>
      </w:pPr>
      <w:r>
        <w:rPr>
          <w:rFonts w:ascii="Times New Roman"/>
          <w:b w:val="false"/>
          <w:i w:val="false"/>
          <w:color w:val="000000"/>
          <w:sz w:val="28"/>
        </w:rPr>
        <w:t>
      Айқындама:</w:t>
      </w:r>
    </w:p>
    <w:p>
      <w:pPr>
        <w:spacing w:after="0"/>
        <w:ind w:left="0"/>
        <w:jc w:val="both"/>
      </w:pPr>
      <w:r>
        <w:rPr>
          <w:rFonts w:ascii="Times New Roman"/>
          <w:b w:val="false"/>
          <w:i w:val="false"/>
          <w:color w:val="000000"/>
          <w:sz w:val="28"/>
        </w:rPr>
        <w:t>
           КҚКД тіркеу нөмірі</w:t>
      </w:r>
    </w:p>
    <w:p>
      <w:pPr>
        <w:spacing w:after="0"/>
        <w:ind w:left="0"/>
        <w:jc w:val="both"/>
      </w:pPr>
      <w:r>
        <w:rPr>
          <w:rFonts w:ascii="Times New Roman"/>
          <w:b w:val="false"/>
          <w:i w:val="false"/>
          <w:color w:val="000000"/>
          <w:sz w:val="28"/>
        </w:rPr>
        <w:t>
      Мына типтердің қасиеттеріне ие:</w:t>
      </w:r>
    </w:p>
    <w:p>
      <w:pPr>
        <w:spacing w:after="0"/>
        <w:ind w:left="0"/>
        <w:jc w:val="both"/>
      </w:pPr>
      <w:r>
        <w:rPr>
          <w:rFonts w:ascii="Times New Roman"/>
          <w:b w:val="false"/>
          <w:i w:val="false"/>
          <w:color w:val="000000"/>
          <w:sz w:val="28"/>
        </w:rPr>
        <w:t>
           cat_ru:GTDIDType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түрлерінің және тауарларды тасымалдаудың сыныптауышы бойынша көлік құралы түрінің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clt_ru:TransportModeCodeType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Көлік түрінің коды. 2 белгі.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trdecl:TransportDeclaration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кедендік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TDTSOpenRegNum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басталған кездегі КҚКД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trdecl:TransportDeclaration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кедендік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TDTSCloseRegNum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аяқталған кездегі КҚКД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14" w:id="107"/>
    <w:p>
      <w:pPr>
        <w:spacing w:after="0"/>
        <w:ind w:left="0"/>
        <w:jc w:val="both"/>
      </w:pPr>
      <w:r>
        <w:rPr>
          <w:rFonts w:ascii="Times New Roman"/>
          <w:b w:val="false"/>
          <w:i w:val="false"/>
          <w:color w:val="000000"/>
          <w:sz w:val="28"/>
        </w:rPr>
        <w:t>
      3.2.15. TransportMeansType</w:t>
      </w:r>
    </w:p>
    <w:bookmarkEnd w:id="107"/>
    <w:p>
      <w:pPr>
        <w:spacing w:after="0"/>
        <w:ind w:left="0"/>
        <w:jc w:val="both"/>
      </w:pPr>
      <w:r>
        <w:rPr>
          <w:rFonts w:ascii="Times New Roman"/>
          <w:b w:val="false"/>
          <w:i w:val="false"/>
          <w:color w:val="000000"/>
          <w:sz w:val="28"/>
        </w:rPr>
        <w:t>
      Айқындама:</w:t>
      </w:r>
    </w:p>
    <w:p>
      <w:pPr>
        <w:spacing w:after="0"/>
        <w:ind w:left="0"/>
        <w:jc w:val="both"/>
      </w:pPr>
      <w:r>
        <w:rPr>
          <w:rFonts w:ascii="Times New Roman"/>
          <w:b w:val="false"/>
          <w:i w:val="false"/>
          <w:color w:val="000000"/>
          <w:sz w:val="28"/>
        </w:rPr>
        <w:t>
            Көлікқұралыныңсипаттамасы</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w:t>
            </w:r>
          </w:p>
          <w:p>
            <w:pPr>
              <w:spacing w:after="20"/>
              <w:ind w:left="20"/>
              <w:jc w:val="both"/>
            </w:pPr>
            <w:r>
              <w:rPr>
                <w:rFonts w:ascii="Times New Roman"/>
                <w:b w:val="false"/>
                <w:i w:val="false"/>
                <w:color w:val="000000"/>
                <w:sz w:val="20"/>
              </w:rPr>
              <w:t>NationalityCode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елдерінің сыныптауышы бойынша көлік құралдары тиесілі (тіркелген) елдің әріптік коды. </w:t>
            </w:r>
          </w:p>
          <w:p>
            <w:pPr>
              <w:spacing w:after="20"/>
              <w:ind w:left="20"/>
              <w:jc w:val="both"/>
            </w:pPr>
            <w:r>
              <w:rPr>
                <w:rFonts w:ascii="Times New Roman"/>
                <w:b w:val="false"/>
                <w:i w:val="false"/>
                <w:color w:val="000000"/>
                <w:sz w:val="20"/>
              </w:rPr>
              <w:t>
00 – белгісіз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Alpha-2 елінің коды (латын әліпбиінің екі әрпі).2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w:t>
            </w:r>
          </w:p>
          <w:p>
            <w:pPr>
              <w:spacing w:after="20"/>
              <w:ind w:left="20"/>
              <w:jc w:val="both"/>
            </w:pPr>
            <w:r>
              <w:rPr>
                <w:rFonts w:ascii="Times New Roman"/>
                <w:b w:val="false"/>
                <w:i w:val="false"/>
                <w:color w:val="000000"/>
                <w:sz w:val="20"/>
              </w:rPr>
              <w:t>NationalityName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ХТКҚ тіркеген елдің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Елдің атауы. 40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тасымалдың көлік құралдары типтерінің сыныптауышына сәйкес ХТКҚ типінің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clt_ru:Text150Type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Мәтіндік сипаттама. </w:t>
            </w:r>
          </w:p>
          <w:p>
            <w:pPr>
              <w:spacing w:after="20"/>
              <w:ind w:left="20"/>
              <w:jc w:val="both"/>
            </w:pPr>
            <w:r>
              <w:rPr>
                <w:rFonts w:ascii="Times New Roman"/>
                <w:b w:val="false"/>
                <w:i w:val="false"/>
                <w:color w:val="000000"/>
                <w:sz w:val="20"/>
              </w:rPr>
              <w:t>
150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clt_ru:TransportNameType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Көлік құралы түрінің атауы. 100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құралдары маркаларының сыныптауышына сәйкес көлік құралы маркасының атауы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clt_ru:MarkCarNameType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Жол көлік құралдары маркаларының сыныптауышына сәйкес көлік құралы маркасының атауы. 250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Шанақтың (тіркеменің) жасаушы ұйым берген және салған сәйкестендіру нөмірі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clt_ru:VINIDType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Сәйкестендіргіш. Көлік құралының сәйкестендіру нөмірі (VIN). 40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нөмірі (VIN)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clt_ru:VINIDType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Сәйкестендіргіш. Көлік құралының сәйкестендіру нөмірі (VIN). 40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тасымалдың көлік құралдары типтерінің сыныптауышына сәйкес ХТКҚ типінің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3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TransportMarkCode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құралдары маркаларының сыныптауышына сәйкес көлік құралы маркасының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clt_ru:MarkCarCodeType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Жол көлік құралдары маркаларының сыныптауышына сәйкес көлік құралы маркасының коды. 3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TransportIdentifier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нөмірі, кеме атауы,  авиарейс нөмірі, пойыз нөмірі, теміржол вагонының (платформалар, цистерналар және т.б.)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clt_ru:TransportMeansIDType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Сәйкестендіргіш. Көлік құралын сәйкестендіргіш. 40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ActiveTransportIdentifier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Тіркемелерге, жартылай тіркемелерге және т.б. арналған белсенді көлік құралын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clt_ru:TransportMeansIDType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Сәйкестендіргіш. Көлік құралын сәйкестендіргіш. 40 символға дейін. Мәтіндік.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TransportRegNumber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көлік құралын тіркеу туралы куәліктің нөмірі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20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trdecl:TSInfo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bl>
    <w:bookmarkStart w:name="z115" w:id="108"/>
    <w:p>
      <w:pPr>
        <w:spacing w:after="0"/>
        <w:ind w:left="0"/>
        <w:jc w:val="both"/>
      </w:pPr>
      <w:r>
        <w:rPr>
          <w:rFonts w:ascii="Times New Roman"/>
          <w:b w:val="false"/>
          <w:i w:val="false"/>
          <w:color w:val="000000"/>
          <w:sz w:val="28"/>
        </w:rPr>
        <w:t>
      3.2.16. TSInfoType</w:t>
      </w:r>
    </w:p>
    <w:bookmarkEnd w:id="108"/>
    <w:p>
      <w:pPr>
        <w:spacing w:after="0"/>
        <w:ind w:left="0"/>
        <w:jc w:val="both"/>
      </w:pPr>
      <w:r>
        <w:rPr>
          <w:rFonts w:ascii="Times New Roman"/>
          <w:b w:val="false"/>
          <w:i w:val="false"/>
          <w:color w:val="000000"/>
          <w:sz w:val="28"/>
        </w:rPr>
        <w:t>
      Айқындама:</w:t>
      </w:r>
    </w:p>
    <w:p>
      <w:pPr>
        <w:spacing w:after="0"/>
        <w:ind w:left="0"/>
        <w:jc w:val="both"/>
      </w:pPr>
      <w:r>
        <w:rPr>
          <w:rFonts w:ascii="Times New Roman"/>
          <w:b w:val="false"/>
          <w:i w:val="false"/>
          <w:color w:val="000000"/>
          <w:sz w:val="28"/>
        </w:rPr>
        <w:t>
      Көлік құралы</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түрлерінің және тауарларды тасымалдаудың сыныптауышы бойынша көлік құралы түрінің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clt_ru:TransportModeCodeType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Көлік түрінің коды. 2 белгі.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trdecl:TransportMeansType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Көлік құралының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trdecl:Transport</w:t>
            </w:r>
          </w:p>
          <w:p>
            <w:pPr>
              <w:spacing w:after="20"/>
              <w:ind w:left="20"/>
              <w:jc w:val="both"/>
            </w:pPr>
            <w:r>
              <w:rPr>
                <w:rFonts w:ascii="Times New Roman"/>
                <w:b w:val="false"/>
                <w:i w:val="false"/>
                <w:color w:val="000000"/>
                <w:sz w:val="20"/>
              </w:rPr>
              <w:t>Declaration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кедендік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TSInfo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6" w:id="109"/>
    <w:p>
      <w:pPr>
        <w:spacing w:after="0"/>
        <w:ind w:left="0"/>
        <w:jc w:val="both"/>
      </w:pPr>
      <w:r>
        <w:rPr>
          <w:rFonts w:ascii="Times New Roman"/>
          <w:b w:val="false"/>
          <w:i w:val="false"/>
          <w:color w:val="000000"/>
          <w:sz w:val="28"/>
        </w:rPr>
        <w:t>
      Ескерту. Осы құжатта кестенің бесінші бағанының бас жағындағы  "К.т." деген қысқарту "көп түр" дегенді білдіреді.";</w:t>
      </w:r>
    </w:p>
    <w:bookmarkEnd w:id="1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