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9d70" w14:textId="5a49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2013 жылғы 2 желтоқсандағы № 283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19 мамырдағы № 54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7-тармағына,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1 қосымша) сәйкес Еуразиялық экономикалық комиссия Алқасы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"Еуразиялық экономикалық одақтың кедендік шекарасындағы бақылаушы органдардың өзара іс-қимылы жөніндегі консультативтік комитетті құру, Кедендік реттеу жөніндегі консультативтік комитет туралы ережеге өзгеріс енгізу және Кеден одағы Комиссиясының кейбір шешімдерінің күші жойылды деп тану туралы" 2013 жылғы 2 желтоқсандағы № 283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2013 жылғы</w:t>
      </w:r>
      <w:r>
        <w:br/>
      </w:r>
      <w:r>
        <w:rPr>
          <w:rFonts w:ascii="Times New Roman"/>
          <w:b/>
          <w:i w:val="false"/>
          <w:color w:val="000000"/>
        </w:rPr>
        <w:t>2 желтоқсандағы № 283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Шешіммен бекітілген Еуразиялық экономикалық одақтың кедендік шекарасындағы бақылаушы органдардың өзара іс-қимылы жөніндегі консультативтік комитет туралы ереженің 2-тармағында: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екінші абзацтағы "бөлімшелерден" деген сөзден кейін ", сондай-ақ мүше мемлекеттердің бизнес қоғамдастығынан" деген сөздермен толықтырылсын;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үшінші абзацтың күші жойылды деп танылсын.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Уәкілетті өкілдері көрсетілген Шешіммен бекітілген Еуразиялық экономикалық одақтың кедендік шекарасындағы бақылаушы органдардың өзара іс-қимылы жөніндегі консультативтік комитетінің құрамына енгізілетін Еуразиялық экономикалық одаққа мүше мемлекеттердің атқарушы билік органдарының тізбесінде: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мынадай мазмұндағы жаңа І бөліммен толықтырылсын: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"І. Армения Республикасынан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Армения Республикасының Қаржы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Армения Республикасының Экономика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Армения Республикасының Көлік және байланыс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Армения Республикасының Денсаулық сақтау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Армения Республикасы Ауыл шаруашылығы министрлігінің Тамақ өнімдері қауіпсіздігі мемлекеттік қызметі.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Армения Республикасының  Үкіметі жанындағы Ұлттық қауіпсіздік қызметі.";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І бөлімнің атауы мынадай редакцияда жазылсын: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"ІІ. Беларусь Республикасынан";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ІІ бөлімнің атауы мынадай редакцияда жазылсын: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"ІІІ. Қазақстан Республикасынан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Ауыл шаруашылығы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экономика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Инвестициялар және даму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кірістер комитеті.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Ұлттық қауіпсіздік қызметінің Шекара қызметі.";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ІІІ бөлімде: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мынадай редакцияда жазылсын: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"ІІ. Ресей Федерациясынан";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9-тармақпен толықтырылсын: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Ресей Федерациясының Экономикалық даму министрлігі.".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