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dd47" w14:textId="e0ad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мамырдағы № 49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және </w:t>
      </w:r>
      <w:r>
        <w:rPr>
          <w:rFonts w:ascii="Times New Roman"/>
          <w:b w:val="false"/>
          <w:i w:val="false"/>
          <w:color w:val="000000"/>
          <w:sz w:val="28"/>
        </w:rPr>
        <w:t>44-тармағының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1 қосымша), сондай-ақ Жоғары Еуразиялық экономикалық кеңестің "Еуразиялық экономикалық комиссия Алқасы мүшесінің өкілеттіктерін мерзімінен бұрын тоқтату туралы" 2014 жылғы 23 желтоқсандағы № 105 шешімінің негізінде Еуразиялық экономикалық комиссия Алқасы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"Көлік және инфрақұрылым жөніндегі консультативтік комитет туралы" 2012 жылғы 7 маусымдағы № 70 шешімінің 2-тармағы үшінші абзацының және 3-тармағының;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"Табиғи монополиялар жөніндегі консультативтік комитет туралы" 2012 жылғы 28 маусымдағы № 97 шешімі 3-тармағының;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"Еуразиялық экономикалық комиссия Алқасының "Көлік және инфрақұрылым жөніндегі консультативтік комитет туралы" 2012 жылғы 7 маусымдағы № 70 шешіміне өзгерістер енгізу туралы" 2013 жылғы 19 ақпандағы № 20 шешімінің 1-тармағы "б") тармақшасының;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"Көлік және инфрақұрылым жөніндегі консультативтік комитеттің құрамына өзгерістер енгізу туралы" 2013 жылғы 27 тамыздағы № 179 шешімінің;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"Табиғи монополиялар жөніндегі консультативтік комитеттің құрамы туралы және Еуразиялық экономикалық комиссия Алқасының жекелеген шешімдерінің күші жойылды деп тану туралы" 2014 жылғы 1 қыркүйектегі № 150 шешімінің күші жойылды деп танылсын.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      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