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ba98" w14:textId="5c0b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 бойынша экскаваторға арналған алюминий радиаторды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5 мамырдағы № 41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Кеден одағы </w:t>
      </w:r>
      <w:r>
        <w:rPr>
          <w:rFonts w:ascii="Times New Roman"/>
          <w:b w:val="false"/>
          <w:i w:val="false"/>
          <w:color w:val="000000"/>
          <w:sz w:val="28"/>
        </w:rPr>
        <w:t>Кеден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52-бабы 7-тармағына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Экскаватордың қозғалтқышы мен радиаторы арасында айналатын сұйықтықты артық жылуды ауаға шығару арқылы салқындату үшін экскаваторда пайдалануға арналған алюминий радиатор 1 және 6  сыртқы экономикалық қызметтің Тауар номенклатурасын түсіндірудің негізгі қағидаларына сәйкес Еуразиялық экономикалық одақтың сыртқы экономикалық қызметінің Бірыңғай тауар номенклатурасының 8431 49 800 9 кіші  қосалқы позициясына сыныпталады (экскаваторға арналған алюминий радиатор суретінің мысалы қосымшада келтірілген).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Экскаваторға арналған алюминий радиатор суретінің  МЫСАЛЫ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