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ba722" w14:textId="05ba7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 одағы Комиссиясының 2011 жылғы 16 тамыздағы № 750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5 мамырдағы № 40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      Кеден одағы </w:t>
      </w:r>
      <w:r>
        <w:rPr>
          <w:rFonts w:ascii="Times New Roman"/>
          <w:b w:val="false"/>
          <w:i w:val="false"/>
          <w:color w:val="000000"/>
          <w:sz w:val="28"/>
        </w:rPr>
        <w:t>Кеден 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52-бабы 7-тармағына сәйкес Еуразиялық экономикалық комиссия Алқасы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1. Кеден одағы Комиссиясының 2011 жылғы 16 тамыздағы "Термосезімтал қағазды сыныптау туралы" № 750 шешіміне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1-тармақтағы "КО СЭҚ ТН 1 және 6 Түсіндірудің негізгі қағидаларына сәйкес КО СЭҚ ТН 4811 90 000 00 кіші қосалқы позициясына" деген сөздер "1 және 6 сыртқы экономикалық қызметтің Тауар номенклатурасын түсіндірудің негізгі қағидаларына сәйкес Еуразиялық экономикалық одақтың сыртқы экономикалық қызметінің Бірыңғай тауар номенклатурасының 4811 90 000 0  қосалқы позициясына" деген сөздермен ауыстырылсын;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2-тармақтағы "КО СЭҚ ТН 1 және 6 Түсіндірудің негізгі қағидаларына сәйкес КО СЭҚ ТН 4811 90 000 00 кіші  қосалқы позициясына" деген сөздер "1, 3 (в) және 6 сыртқы экономикалық қызметтің Тауар номенклатурасын түсіндірудің негізгі қағидаларына сәйкес Еуразиялық экономикалық одақтың сыртқы экономикалық қызметінің Бірыңғай тауар номенклатурасының 4811 90 000 0  қосалқы позициясына" деген сөздермен ауыстырылсын.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