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f8eb" w14:textId="707f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газдың, мұнайдың және мұнай өнімдерінің индикативті (болжамды) баланстарын қалыптастыру әдіснамасы туралы келісімнің жобасы туралы</w:t>
      </w:r>
    </w:p>
    <w:p>
      <w:pPr>
        <w:spacing w:after="0"/>
        <w:ind w:left="0"/>
        <w:jc w:val="both"/>
      </w:pPr>
      <w:r>
        <w:rPr>
          <w:rFonts w:ascii="Times New Roman"/>
          <w:b w:val="false"/>
          <w:i w:val="false"/>
          <w:color w:val="000000"/>
          <w:sz w:val="28"/>
        </w:rPr>
        <w:t>Еуразиялық экономикалық комиссия Алқасының 2015 жылғы 31 наурыздағы № 22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104-баптарын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одақ шеңберінде газдың, мұнайдың және мұнай өнімдерінің индикативті (болжамды) баланстарын қалыптастыру </w:t>
      </w:r>
      <w:r>
        <w:rPr>
          <w:rFonts w:ascii="Times New Roman"/>
          <w:b w:val="false"/>
          <w:i w:val="false"/>
          <w:color w:val="000000"/>
          <w:sz w:val="28"/>
        </w:rPr>
        <w:t>әдіснамасы</w:t>
      </w:r>
      <w:r>
        <w:rPr>
          <w:rFonts w:ascii="Times New Roman"/>
          <w:b w:val="false"/>
          <w:i w:val="false"/>
          <w:color w:val="000000"/>
          <w:sz w:val="28"/>
        </w:rPr>
        <w:t xml:space="preserve"> туралы келісімнің жобасы (қоса беріліп отыр) мақұлдансын.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одаққа мүше елдерден 2015 жылғы 1 мамырға дейін осы Шешімнің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Келісім жобасын мемлекетішілік келісуді жүргізу және Еуразиялық экономикалық комиссияны оның нәтижелері туралы хабардар ету өтінілсін.</w:t>
      </w:r>
    </w:p>
    <w:bookmarkStart w:name="z4" w:id="0"/>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bookmarkStart w:name="z5" w:id="1"/>
    <w:p>
      <w:pPr>
        <w:spacing w:after="0"/>
        <w:ind w:left="0"/>
        <w:jc w:val="both"/>
      </w:pPr>
      <w:r>
        <w:rPr>
          <w:rFonts w:ascii="Times New Roman"/>
          <w:b w:val="false"/>
          <w:i w:val="false"/>
          <w:color w:val="000000"/>
          <w:sz w:val="28"/>
        </w:rPr>
        <w:t>
      Жоба</w:t>
      </w:r>
    </w:p>
    <w:bookmarkEnd w:id="1"/>
    <w:bookmarkStart w:name="z6" w:id="2"/>
    <w:p>
      <w:pPr>
        <w:spacing w:after="0"/>
        <w:ind w:left="0"/>
        <w:jc w:val="left"/>
      </w:pPr>
      <w:r>
        <w:rPr>
          <w:rFonts w:ascii="Times New Roman"/>
          <w:b/>
          <w:i w:val="false"/>
          <w:color w:val="000000"/>
        </w:rPr>
        <w:t xml:space="preserve"> Еуразиялық экономикалық одақ шеңберінде газдың, мұнайдың және мұнай өнімдерінің индикативті (болжамды) баланстарын қалыптастыру әдіснамасы туралы келісім</w:t>
      </w:r>
    </w:p>
    <w:bookmarkEnd w:id="2"/>
    <w:p>
      <w:pPr>
        <w:spacing w:after="0"/>
        <w:ind w:left="0"/>
        <w:jc w:val="both"/>
      </w:pPr>
      <w:r>
        <w:rPr>
          <w:rFonts w:ascii="Times New Roman"/>
          <w:b w:val="false"/>
          <w:i w:val="false"/>
          <w:color w:val="000000"/>
          <w:sz w:val="28"/>
        </w:rPr>
        <w:t>
      Бұдан әрі Тараптар деп аталатын Армения Республикасының Энергетика және минералдық ресурстар министрлігі, Беларусь Республикасының Экономика министрлігі, Қазақстан Республикасының Энергетика министрлігі және Ресей Федерациясының Энергетика министрлігі,</w:t>
      </w:r>
    </w:p>
    <w:p>
      <w:pPr>
        <w:spacing w:after="0"/>
        <w:ind w:left="0"/>
        <w:jc w:val="both"/>
      </w:pPr>
      <w:r>
        <w:rPr>
          <w:rFonts w:ascii="Times New Roman"/>
          <w:b w:val="false"/>
          <w:i w:val="false"/>
          <w:color w:val="000000"/>
          <w:sz w:val="28"/>
        </w:rPr>
        <w:t>
      Еуразиялық экономикалық одаққа мүше мемлекеттердің (бұдан әрі – мүше мемлекеттер) жиынтық энергетикалық әлеуетін тиімді пайдалану, энергетикалық ресурстарды мемлекетаралық беруді оңтайландыру және Еуразиялық экономикалық одақ (бұдан әрі – Одақ) газының, мұнайының және мұнай өнімдерінің индикативті (болжамды) баланстарын әзірлеуді қамтамасыз ету мақсатында</w:t>
      </w:r>
    </w:p>
    <w:p>
      <w:pPr>
        <w:spacing w:after="0"/>
        <w:ind w:left="0"/>
        <w:jc w:val="both"/>
      </w:pP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"мүше мемлекеттердің индикативті (болжамды) балансы" – Одақтың индикативті (болжамды) балансын қалыптастыру мақсаттары үшін мүше мемлекеттің аумағында энергия ресурстарының алуан түрлеріне қатысты уәкілетті орган әзірлейтін баланс;</w:t>
      </w:r>
    </w:p>
    <w:p>
      <w:pPr>
        <w:spacing w:after="0"/>
        <w:ind w:left="0"/>
        <w:jc w:val="both"/>
      </w:pPr>
      <w:r>
        <w:rPr>
          <w:rFonts w:ascii="Times New Roman"/>
          <w:b w:val="false"/>
          <w:i w:val="false"/>
          <w:color w:val="000000"/>
          <w:sz w:val="28"/>
        </w:rPr>
        <w:t>
      "Одақтың индикативті (болжамды) балансы" – Одақ аумағында энергия ресурстарының алуан түрлеріне қатысты мүше мемлекеттердің индикативті (болжамды) баланстары негізінде қалыптастырылатын баланс;</w:t>
      </w:r>
    </w:p>
    <w:p>
      <w:pPr>
        <w:spacing w:after="0"/>
        <w:ind w:left="0"/>
        <w:jc w:val="both"/>
      </w:pPr>
      <w:r>
        <w:rPr>
          <w:rFonts w:ascii="Times New Roman"/>
          <w:b w:val="false"/>
          <w:i w:val="false"/>
          <w:color w:val="000000"/>
          <w:sz w:val="28"/>
        </w:rPr>
        <w:t>
      "уәкілетті орган" – мүше мемлекеттің заңнамасына сәйкес мүше мемлекет газының, мұнайының және мұнай өнімдерінің индикативті (болжамды) баланстарын әзірлеуді жүзеге асыруға уәкілеттік берілген мүше мемлекеттің атқарушы билік органы.</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104-баптарын</w:t>
      </w:r>
      <w:r>
        <w:rPr>
          <w:rFonts w:ascii="Times New Roman"/>
          <w:b w:val="false"/>
          <w:i w:val="false"/>
          <w:color w:val="000000"/>
          <w:sz w:val="28"/>
        </w:rPr>
        <w:t xml:space="preserve"> іске асыру мақсатында Еуразиялық экономикалық одақ шеңберінде газдың, мұнайдың және мұнай өнімдерінің индикативті (болжамды) баланстарын қалыптастыру әдістемесіне сәйкес уәкілетті органдар осы Келісімге қосымшаға сай Одақ газының индикативті (болжамды) балансын, Одақ мұнайының индикативті (болжамды) балансын және Одақтың мұнай өнімдерінің индикативті (болжамды) балансын әзірлейді және келіседі. </w:t>
      </w:r>
    </w:p>
    <w:bookmarkStart w:name="z9" w:id="5"/>
    <w:p>
      <w:pPr>
        <w:spacing w:after="0"/>
        <w:ind w:left="0"/>
        <w:jc w:val="left"/>
      </w:pPr>
      <w:r>
        <w:rPr>
          <w:rFonts w:ascii="Times New Roman"/>
          <w:b/>
          <w:i w:val="false"/>
          <w:color w:val="000000"/>
        </w:rPr>
        <w:t xml:space="preserve"> 3-бап</w:t>
      </w:r>
    </w:p>
    <w:bookmarkEnd w:id="5"/>
    <w:bookmarkStart w:name="z10" w:id="6"/>
    <w:p>
      <w:pPr>
        <w:spacing w:after="0"/>
        <w:ind w:left="0"/>
        <w:jc w:val="both"/>
      </w:pPr>
      <w:r>
        <w:rPr>
          <w:rFonts w:ascii="Times New Roman"/>
          <w:b w:val="false"/>
          <w:i w:val="false"/>
          <w:color w:val="000000"/>
          <w:sz w:val="28"/>
        </w:rPr>
        <w:t>
      1. Одақ газының, мұнайының және мұнай өнімдерінің индикативті (болжамды) баланстарын қалыптастыру мақсаттары үшін мүше мемлекеттер газының, мұнайының және мұнай өнімдерінің индикативті (болжамды) баланстарын әзірлеуді уәкілетті органдар жыл сайын жүзеге асырады.</w:t>
      </w:r>
    </w:p>
    <w:bookmarkEnd w:id="6"/>
    <w:bookmarkStart w:name="z11" w:id="7"/>
    <w:p>
      <w:pPr>
        <w:spacing w:after="0"/>
        <w:ind w:left="0"/>
        <w:jc w:val="both"/>
      </w:pPr>
      <w:r>
        <w:rPr>
          <w:rFonts w:ascii="Times New Roman"/>
          <w:b w:val="false"/>
          <w:i w:val="false"/>
          <w:color w:val="000000"/>
          <w:sz w:val="28"/>
        </w:rPr>
        <w:t>
      2. Мүше мемлекеттер газының, мұнайының және мұнай өнімдерінің индикативті (болжамды) баланстарын әзірлеуді уәкілетті органдар:</w:t>
      </w:r>
    </w:p>
    <w:bookmarkEnd w:id="7"/>
    <w:bookmarkStart w:name="z12" w:id="8"/>
    <w:p>
      <w:pPr>
        <w:spacing w:after="0"/>
        <w:ind w:left="0"/>
        <w:jc w:val="both"/>
      </w:pPr>
      <w:r>
        <w:rPr>
          <w:rFonts w:ascii="Times New Roman"/>
          <w:b w:val="false"/>
          <w:i w:val="false"/>
          <w:color w:val="000000"/>
          <w:sz w:val="28"/>
        </w:rPr>
        <w:t>
      а) алдыңғы жыл үшін Одақ газының, мұнайының және мұнай өнімдерінің индикативті (болжамды) баланстарының көрсеткіштерін орындауды;</w:t>
      </w:r>
    </w:p>
    <w:bookmarkEnd w:id="8"/>
    <w:bookmarkStart w:name="z13" w:id="9"/>
    <w:p>
      <w:pPr>
        <w:spacing w:after="0"/>
        <w:ind w:left="0"/>
        <w:jc w:val="both"/>
      </w:pPr>
      <w:r>
        <w:rPr>
          <w:rFonts w:ascii="Times New Roman"/>
          <w:b w:val="false"/>
          <w:i w:val="false"/>
          <w:color w:val="000000"/>
          <w:sz w:val="28"/>
        </w:rPr>
        <w:t>
      б) мүше мемлекеттердің халықаралық міндеттемелерін;</w:t>
      </w:r>
    </w:p>
    <w:bookmarkEnd w:id="9"/>
    <w:bookmarkStart w:name="z14" w:id="10"/>
    <w:p>
      <w:pPr>
        <w:spacing w:after="0"/>
        <w:ind w:left="0"/>
        <w:jc w:val="both"/>
      </w:pPr>
      <w:r>
        <w:rPr>
          <w:rFonts w:ascii="Times New Roman"/>
          <w:b w:val="false"/>
          <w:i w:val="false"/>
          <w:color w:val="000000"/>
          <w:sz w:val="28"/>
        </w:rPr>
        <w:t>
      в) мүше мемлекеттердің жалпыэкономикалық және салалық болжамдары мен даму бағдарламаларын;</w:t>
      </w:r>
    </w:p>
    <w:bookmarkEnd w:id="10"/>
    <w:bookmarkStart w:name="z15" w:id="11"/>
    <w:p>
      <w:pPr>
        <w:spacing w:after="0"/>
        <w:ind w:left="0"/>
        <w:jc w:val="both"/>
      </w:pPr>
      <w:r>
        <w:rPr>
          <w:rFonts w:ascii="Times New Roman"/>
          <w:b w:val="false"/>
          <w:i w:val="false"/>
          <w:color w:val="000000"/>
          <w:sz w:val="28"/>
        </w:rPr>
        <w:t>
      г) мүше мемлекеттердің отын-энергетикалық кешені ұйымдарының болжамдары мен инвестициялық бағдарламаларын ескере отырып, мүше мемлекеттердің заңнамасына сәйкес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Мүше мемлекеттер газының, мұнайының және мұнай өнімдерінің индикативті (болжамды) баланстарын уәкілетті органдар жыл сайын 15 қыркүйекке дейін Еуразиялық экономикалық комиссияға (бұдан әрі - Комиссия) ұсынады.</w:t>
      </w:r>
    </w:p>
    <w:bookmarkStart w:name="z17" w:id="12"/>
    <w:p>
      <w:pPr>
        <w:spacing w:after="0"/>
        <w:ind w:left="0"/>
        <w:jc w:val="both"/>
      </w:pPr>
      <w:r>
        <w:rPr>
          <w:rFonts w:ascii="Times New Roman"/>
          <w:b w:val="false"/>
          <w:i w:val="false"/>
          <w:color w:val="000000"/>
          <w:sz w:val="28"/>
        </w:rPr>
        <w:t>
      4. Уәкілетті органдар мүше мемлекеттер газының, мұнайының және мұнай өнімдерінің индикативті (болжамды) баланстарында ұсынылған есепті деректердің толықтығы мен анықтығын қамтамасыз етеді.</w:t>
      </w:r>
    </w:p>
    <w:bookmarkEnd w:id="12"/>
    <w:bookmarkStart w:name="z18" w:id="13"/>
    <w:p>
      <w:pPr>
        <w:spacing w:after="0"/>
        <w:ind w:left="0"/>
        <w:jc w:val="both"/>
      </w:pPr>
      <w:r>
        <w:rPr>
          <w:rFonts w:ascii="Times New Roman"/>
          <w:b w:val="false"/>
          <w:i w:val="false"/>
          <w:color w:val="000000"/>
          <w:sz w:val="28"/>
        </w:rPr>
        <w:t>
      5. Мүше мемлекеттің реактивтік қозғалтқыштары үшін отынның индикативті (болжамды) баланстарын ұсыну мемлекеттік құпияны (мемлекеттік құпияларды) құрайтын мәліметтерді басқа мемлекеттерге немесе халықаралық ұйымдарға беру жөніндегі талаптар сақтала отырып, мүше мемлекеттің заңнамасына сәйкес жүзеге асырылады.</w:t>
      </w:r>
    </w:p>
    <w:bookmarkEnd w:id="13"/>
    <w:bookmarkStart w:name="z19" w:id="14"/>
    <w:p>
      <w:pPr>
        <w:spacing w:after="0"/>
        <w:ind w:left="0"/>
        <w:jc w:val="left"/>
      </w:pPr>
      <w:r>
        <w:rPr>
          <w:rFonts w:ascii="Times New Roman"/>
          <w:b/>
          <w:i w:val="false"/>
          <w:color w:val="000000"/>
        </w:rPr>
        <w:t xml:space="preserve"> 4-бап</w:t>
      </w:r>
    </w:p>
    <w:bookmarkEnd w:id="14"/>
    <w:bookmarkStart w:name="z20" w:id="15"/>
    <w:p>
      <w:pPr>
        <w:spacing w:after="0"/>
        <w:ind w:left="0"/>
        <w:jc w:val="both"/>
      </w:pPr>
      <w:r>
        <w:rPr>
          <w:rFonts w:ascii="Times New Roman"/>
          <w:b w:val="false"/>
          <w:i w:val="false"/>
          <w:color w:val="000000"/>
          <w:sz w:val="28"/>
        </w:rPr>
        <w:t>
      1. Уәкілетті органдар ұсынған мүше мемлекеттер газының, мұнайының және мұнай өнімдерінің индикативті (болжамды) баланстары негізінде Комиссия Одақ газының, мұнайының және мұнай өнімдерінің индикативті (болжамды) баланстарының жобаларын қалыптастырады.</w:t>
      </w:r>
    </w:p>
    <w:bookmarkEnd w:id="15"/>
    <w:bookmarkStart w:name="z21" w:id="16"/>
    <w:p>
      <w:pPr>
        <w:spacing w:after="0"/>
        <w:ind w:left="0"/>
        <w:jc w:val="both"/>
      </w:pPr>
      <w:r>
        <w:rPr>
          <w:rFonts w:ascii="Times New Roman"/>
          <w:b w:val="false"/>
          <w:i w:val="false"/>
          <w:color w:val="000000"/>
          <w:sz w:val="28"/>
        </w:rPr>
        <w:t>
      2. Мүше мемлекеттер газының, мұнайының және мұнай өнімдерінің индикативті (болжамды) баланстарына енгізілген, уәкілетті органдар ұсынған көрсетіштерді нақтылау қажет болған жағдайда және Одақ газының, мұнайының және мұнай өнімдерінің индикативті (болжамды) баланстарының жобаларын келісу мақсатында Комиссия уәкілетті органдармен консультация өткізеді.</w:t>
      </w:r>
    </w:p>
    <w:bookmarkEnd w:id="16"/>
    <w:bookmarkStart w:name="z22" w:id="17"/>
    <w:p>
      <w:pPr>
        <w:spacing w:after="0"/>
        <w:ind w:left="0"/>
        <w:jc w:val="both"/>
      </w:pPr>
      <w:r>
        <w:rPr>
          <w:rFonts w:ascii="Times New Roman"/>
          <w:b w:val="false"/>
          <w:i w:val="false"/>
          <w:color w:val="000000"/>
          <w:sz w:val="28"/>
        </w:rPr>
        <w:t>
      3. Комиссия жыл сайын, 25 қыркүйекке дейін Одақ газының, мұнайының және мұнай өнімдерінің индикативті (болжамды) баланстарының жобаларын уәкілетті органдарға келісуге жібереді.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Уәкілетті органдар жыл сайын, 1 қазанға дейін Комиссияны Одақ газының, мұнайының және мұнай өнімдерінің индикативті (болжамды) баланстарының жобаларын келісу нәтижелері туралы хабардар етеді.</w:t>
      </w:r>
    </w:p>
    <w:bookmarkStart w:name="z24" w:id="18"/>
    <w:p>
      <w:pPr>
        <w:spacing w:after="0"/>
        <w:ind w:left="0"/>
        <w:jc w:val="both"/>
      </w:pPr>
      <w:r>
        <w:rPr>
          <w:rFonts w:ascii="Times New Roman"/>
          <w:b w:val="false"/>
          <w:i w:val="false"/>
          <w:color w:val="000000"/>
          <w:sz w:val="28"/>
        </w:rPr>
        <w:t>
      5. Уәкілетті органдар келіскен Одақ газының, мұнайының және мұнай өнімдерінің индикативті (болжамды) баланстары Комиссия Кеңесінің қарауына енгізіледі.</w:t>
      </w:r>
    </w:p>
    <w:bookmarkEnd w:id="18"/>
    <w:bookmarkStart w:name="z25" w:id="19"/>
    <w:p>
      <w:pPr>
        <w:spacing w:after="0"/>
        <w:ind w:left="0"/>
        <w:jc w:val="both"/>
      </w:pPr>
      <w:r>
        <w:rPr>
          <w:rFonts w:ascii="Times New Roman"/>
          <w:b w:val="false"/>
          <w:i w:val="false"/>
          <w:color w:val="000000"/>
          <w:sz w:val="28"/>
        </w:rPr>
        <w:t>
      6. Комиссия жыл сайын Одақ газының, мұнайының және мұнай өнімдерінің индикативті (болжамды) баланстары көрсеткіштерінің орындалуына талдау жүргізеді.</w:t>
      </w:r>
    </w:p>
    <w:bookmarkEnd w:id="19"/>
    <w:bookmarkStart w:name="z26" w:id="20"/>
    <w:p>
      <w:pPr>
        <w:spacing w:after="0"/>
        <w:ind w:left="0"/>
        <w:jc w:val="left"/>
      </w:pPr>
      <w:r>
        <w:rPr>
          <w:rFonts w:ascii="Times New Roman"/>
          <w:b/>
          <w:i w:val="false"/>
          <w:color w:val="000000"/>
        </w:rPr>
        <w:t xml:space="preserve"> 5-бап</w:t>
      </w:r>
    </w:p>
    <w:bookmarkEnd w:id="20"/>
    <w:bookmarkStart w:name="z27" w:id="21"/>
    <w:p>
      <w:pPr>
        <w:spacing w:after="0"/>
        <w:ind w:left="0"/>
        <w:jc w:val="both"/>
      </w:pPr>
      <w:r>
        <w:rPr>
          <w:rFonts w:ascii="Times New Roman"/>
          <w:b w:val="false"/>
          <w:i w:val="false"/>
          <w:color w:val="000000"/>
          <w:sz w:val="28"/>
        </w:rPr>
        <w:t>
      1. Одақ газының, мұнайының және мұнай өнімдерінің индикативті (болжамды) баланстарын түзету:</w:t>
      </w:r>
    </w:p>
    <w:bookmarkEnd w:id="21"/>
    <w:p>
      <w:pPr>
        <w:spacing w:after="0"/>
        <w:ind w:left="0"/>
        <w:jc w:val="both"/>
      </w:pPr>
      <w:r>
        <w:rPr>
          <w:rFonts w:ascii="Times New Roman"/>
          <w:b w:val="false"/>
          <w:i w:val="false"/>
          <w:color w:val="000000"/>
          <w:sz w:val="28"/>
        </w:rPr>
        <w:t>
      ағымдағы жылға арналған баланстардың көрсеткіштеріне қатысты – ағымдағы жылғы желтоқсанда 1 рет;</w:t>
      </w:r>
    </w:p>
    <w:p>
      <w:pPr>
        <w:spacing w:after="0"/>
        <w:ind w:left="0"/>
        <w:jc w:val="both"/>
      </w:pPr>
      <w:r>
        <w:rPr>
          <w:rFonts w:ascii="Times New Roman"/>
          <w:b w:val="false"/>
          <w:i w:val="false"/>
          <w:color w:val="000000"/>
          <w:sz w:val="28"/>
        </w:rPr>
        <w:t>
      алдағы 3 жылға арналған баланстардың көрсеткіштеріне қатысты – бір тоқсанда 1 реттен жиі емес жүзеге асырылуы мүмкін.</w:t>
      </w:r>
    </w:p>
    <w:bookmarkStart w:name="z28" w:id="22"/>
    <w:p>
      <w:pPr>
        <w:spacing w:after="0"/>
        <w:ind w:left="0"/>
        <w:jc w:val="both"/>
      </w:pPr>
      <w:r>
        <w:rPr>
          <w:rFonts w:ascii="Times New Roman"/>
          <w:b w:val="false"/>
          <w:i w:val="false"/>
          <w:color w:val="000000"/>
          <w:sz w:val="28"/>
        </w:rPr>
        <w:t>
      2. Одақ газының, мұнайының және мұнай өнімдерінің индикативті (болжамды) баланстарына түзету жүргізу қажет болған кезде уәкілетті органдар Комиссияға мүше мемлекеттер газының, мұнайының және мұнай өнімдерінің түзетілген индикативті (болжамды) баланстарын жібереді.</w:t>
      </w:r>
    </w:p>
    <w:bookmarkEnd w:id="22"/>
    <w:bookmarkStart w:name="z29" w:id="23"/>
    <w:p>
      <w:pPr>
        <w:spacing w:after="0"/>
        <w:ind w:left="0"/>
        <w:jc w:val="both"/>
      </w:pPr>
      <w:r>
        <w:rPr>
          <w:rFonts w:ascii="Times New Roman"/>
          <w:b w:val="false"/>
          <w:i w:val="false"/>
          <w:color w:val="000000"/>
          <w:sz w:val="28"/>
        </w:rPr>
        <w:t>
      3. Комиссия 2 апта мерзімде Одақ газының, мұнайының және мұнай өнімдерінің түзетілген индикативті (болжамды) баланстарының жобаларын қалыптастырады және оларды уәкілетті органдарға келісуге жібереді.</w:t>
      </w:r>
    </w:p>
    <w:bookmarkEnd w:id="23"/>
    <w:bookmarkStart w:name="z30" w:id="24"/>
    <w:p>
      <w:pPr>
        <w:spacing w:after="0"/>
        <w:ind w:left="0"/>
        <w:jc w:val="both"/>
      </w:pPr>
      <w:r>
        <w:rPr>
          <w:rFonts w:ascii="Times New Roman"/>
          <w:b w:val="false"/>
          <w:i w:val="false"/>
          <w:color w:val="000000"/>
          <w:sz w:val="28"/>
        </w:rPr>
        <w:t>
      4. Уәкілетті органдар 2 апта мерзімде Комиссияны Одақ газының, мұнайының және мұнай өнімдерінің түзетілген индикативті (болжамды) баланстарының жобаларын келісу нәтижелері туралы хабардар етеді.</w:t>
      </w:r>
    </w:p>
    <w:bookmarkEnd w:id="24"/>
    <w:bookmarkStart w:name="z31" w:id="25"/>
    <w:p>
      <w:pPr>
        <w:spacing w:after="0"/>
        <w:ind w:left="0"/>
        <w:jc w:val="both"/>
      </w:pPr>
      <w:r>
        <w:rPr>
          <w:rFonts w:ascii="Times New Roman"/>
          <w:b w:val="false"/>
          <w:i w:val="false"/>
          <w:color w:val="000000"/>
          <w:sz w:val="28"/>
        </w:rPr>
        <w:t>
      5. Уәкілетті органдар келіскен, Одақ газының, мұнайының және мұнай өнімдерінің түзетілген индикативті (болжамды) баланстары Комиссия Кеңесінің қарауына енгізіледі.</w:t>
      </w:r>
    </w:p>
    <w:bookmarkEnd w:id="25"/>
    <w:bookmarkStart w:name="z32" w:id="26"/>
    <w:p>
      <w:pPr>
        <w:spacing w:after="0"/>
        <w:ind w:left="0"/>
        <w:jc w:val="left"/>
      </w:pPr>
      <w:r>
        <w:rPr>
          <w:rFonts w:ascii="Times New Roman"/>
          <w:b/>
          <w:i w:val="false"/>
          <w:color w:val="000000"/>
        </w:rPr>
        <w:t xml:space="preserve"> 6-бап</w:t>
      </w:r>
    </w:p>
    <w:bookmarkEnd w:id="26"/>
    <w:p>
      <w:pPr>
        <w:spacing w:after="0"/>
        <w:ind w:left="0"/>
        <w:jc w:val="both"/>
      </w:pPr>
      <w:r>
        <w:rPr>
          <w:rFonts w:ascii="Times New Roman"/>
          <w:b w:val="false"/>
          <w:i w:val="false"/>
          <w:color w:val="000000"/>
          <w:sz w:val="28"/>
        </w:rPr>
        <w:t>
      Осы Келісім Одақ шеңберінде жасасылған халықаралық шарт болып табылады және Одақ құқығына кіреді.</w:t>
      </w:r>
    </w:p>
    <w:bookmarkStart w:name="z33" w:id="27"/>
    <w:p>
      <w:pPr>
        <w:spacing w:after="0"/>
        <w:ind w:left="0"/>
        <w:jc w:val="left"/>
      </w:pPr>
      <w:r>
        <w:rPr>
          <w:rFonts w:ascii="Times New Roman"/>
          <w:b/>
          <w:i w:val="false"/>
          <w:color w:val="000000"/>
        </w:rPr>
        <w:t xml:space="preserve"> 7-бап</w:t>
      </w:r>
    </w:p>
    <w:bookmarkEnd w:id="27"/>
    <w:p>
      <w:pPr>
        <w:spacing w:after="0"/>
        <w:ind w:left="0"/>
        <w:jc w:val="both"/>
      </w:pPr>
      <w:r>
        <w:rPr>
          <w:rFonts w:ascii="Times New Roman"/>
          <w:b w:val="false"/>
          <w:i w:val="false"/>
          <w:color w:val="000000"/>
          <w:sz w:val="28"/>
        </w:rPr>
        <w:t>
      Тараптардың өзара уағдаластығы бойынша осы Келісімге жекелеген хаттамалармен ресімделетін өзгерістер енгізілуі мүмкін.</w:t>
      </w:r>
    </w:p>
    <w:p>
      <w:pPr>
        <w:spacing w:after="0"/>
        <w:ind w:left="0"/>
        <w:jc w:val="both"/>
      </w:pPr>
      <w:r>
        <w:rPr>
          <w:rFonts w:ascii="Times New Roman"/>
          <w:b w:val="false"/>
          <w:i w:val="false"/>
          <w:color w:val="000000"/>
          <w:sz w:val="28"/>
        </w:rPr>
        <w:t>
      Осы Келісім мүше мемлекеттердің өздері мүшесі болып табылатын басқа халықаралық шарттардан туындайтын құқықтары мен міндеттемелерін қозғамайды.</w:t>
      </w:r>
    </w:p>
    <w:bookmarkStart w:name="z34" w:id="28"/>
    <w:p>
      <w:pPr>
        <w:spacing w:after="0"/>
        <w:ind w:left="0"/>
        <w:jc w:val="left"/>
      </w:pPr>
      <w:r>
        <w:rPr>
          <w:rFonts w:ascii="Times New Roman"/>
          <w:b/>
          <w:i w:val="false"/>
          <w:color w:val="000000"/>
        </w:rPr>
        <w:t xml:space="preserve"> 8-бап</w:t>
      </w:r>
    </w:p>
    <w:bookmarkEnd w:id="28"/>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шешіледі.</w:t>
      </w:r>
    </w:p>
    <w:bookmarkStart w:name="z35" w:id="29"/>
    <w:p>
      <w:pPr>
        <w:spacing w:after="0"/>
        <w:ind w:left="0"/>
        <w:jc w:val="left"/>
      </w:pPr>
      <w:r>
        <w:rPr>
          <w:rFonts w:ascii="Times New Roman"/>
          <w:b/>
          <w:i w:val="false"/>
          <w:color w:val="000000"/>
        </w:rPr>
        <w:t xml:space="preserve"> 9-бап</w:t>
      </w:r>
    </w:p>
    <w:bookmarkEnd w:id="29"/>
    <w:p>
      <w:pPr>
        <w:spacing w:after="0"/>
        <w:ind w:left="0"/>
        <w:jc w:val="both"/>
      </w:pPr>
      <w:r>
        <w:rPr>
          <w:rFonts w:ascii="Times New Roman"/>
          <w:b w:val="false"/>
          <w:i w:val="false"/>
          <w:color w:val="000000"/>
          <w:sz w:val="28"/>
        </w:rPr>
        <w:t>
      Осы Келісім депозитарий осы Келісімнің күшіне енуі үшін қажетті мемлекетішілік рәсімдерді Тараптар мемлекеттерінің орындағаны туралы соңғы жазбаша хабарламаны алған күнінен бастап күнтізбелік 30 күн өткен соң күшіне енеді.</w:t>
      </w:r>
    </w:p>
    <w:p>
      <w:pPr>
        <w:spacing w:after="0"/>
        <w:ind w:left="0"/>
        <w:jc w:val="both"/>
      </w:pPr>
      <w:r>
        <w:rPr>
          <w:rFonts w:ascii="Times New Roman"/>
          <w:b w:val="false"/>
          <w:i w:val="false"/>
          <w:color w:val="000000"/>
          <w:sz w:val="28"/>
        </w:rPr>
        <w:t>
      20    жылғы "   "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осы Келісімнің депозитарийі болып табылатын, әрбір Тарап мемлекетіне оның куәландырылған көшірмесін жіберетін Еуразиялық экономикалық комиссияда сақталады.</w:t>
      </w:r>
    </w:p>
    <w:p>
      <w:pPr>
        <w:spacing w:after="0"/>
        <w:ind w:left="0"/>
        <w:jc w:val="both"/>
      </w:pPr>
      <w:r>
        <w:rPr>
          <w:rFonts w:ascii="Times New Roman"/>
          <w:b w:val="false"/>
          <w:i w:val="false"/>
          <w:color w:val="000000"/>
          <w:sz w:val="28"/>
        </w:rPr>
        <w:t>
      Армения Республикасының</w:t>
      </w:r>
    </w:p>
    <w:p>
      <w:pPr>
        <w:spacing w:after="0"/>
        <w:ind w:left="0"/>
        <w:jc w:val="both"/>
      </w:pPr>
      <w:r>
        <w:rPr>
          <w:rFonts w:ascii="Times New Roman"/>
          <w:b w:val="false"/>
          <w:i w:val="false"/>
          <w:color w:val="000000"/>
          <w:sz w:val="28"/>
        </w:rPr>
        <w:t>
      Энергетика және табиғи ресурстар</w:t>
      </w:r>
    </w:p>
    <w:p>
      <w:pPr>
        <w:spacing w:after="0"/>
        <w:ind w:left="0"/>
        <w:jc w:val="both"/>
      </w:pPr>
      <w:r>
        <w:rPr>
          <w:rFonts w:ascii="Times New Roman"/>
          <w:b w:val="false"/>
          <w:i w:val="false"/>
          <w:color w:val="000000"/>
          <w:sz w:val="28"/>
        </w:rPr>
        <w:t>
      министрлігі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Беларусь Республикасының </w:t>
      </w:r>
    </w:p>
    <w:p>
      <w:pPr>
        <w:spacing w:after="0"/>
        <w:ind w:left="0"/>
        <w:jc w:val="both"/>
      </w:pPr>
      <w:r>
        <w:rPr>
          <w:rFonts w:ascii="Times New Roman"/>
          <w:b w:val="false"/>
          <w:i w:val="false"/>
          <w:color w:val="000000"/>
          <w:sz w:val="28"/>
        </w:rPr>
        <w:t>
      Экономика министрлігі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Ресей Федерациясының </w:t>
      </w:r>
    </w:p>
    <w:p>
      <w:pPr>
        <w:spacing w:after="0"/>
        <w:ind w:left="0"/>
        <w:jc w:val="both"/>
      </w:pPr>
      <w:r>
        <w:rPr>
          <w:rFonts w:ascii="Times New Roman"/>
          <w:b w:val="false"/>
          <w:i w:val="false"/>
          <w:color w:val="000000"/>
          <w:sz w:val="28"/>
        </w:rPr>
        <w:t>
      Энергетика министрлігі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шеңберінде газдың, мұнайдың</w:t>
            </w:r>
            <w:r>
              <w:br/>
            </w:r>
            <w:r>
              <w:rPr>
                <w:rFonts w:ascii="Times New Roman"/>
                <w:b w:val="false"/>
                <w:i w:val="false"/>
                <w:color w:val="000000"/>
                <w:sz w:val="20"/>
              </w:rPr>
              <w:t>және мұнай өнімдерінің</w:t>
            </w:r>
            <w:r>
              <w:br/>
            </w:r>
            <w:r>
              <w:rPr>
                <w:rFonts w:ascii="Times New Roman"/>
                <w:b w:val="false"/>
                <w:i w:val="false"/>
                <w:color w:val="000000"/>
                <w:sz w:val="20"/>
              </w:rPr>
              <w:t>индикативті (болжамды)</w:t>
            </w:r>
            <w:r>
              <w:br/>
            </w:r>
            <w:r>
              <w:rPr>
                <w:rFonts w:ascii="Times New Roman"/>
                <w:b w:val="false"/>
                <w:i w:val="false"/>
                <w:color w:val="000000"/>
                <w:sz w:val="20"/>
              </w:rPr>
              <w:t>баланстарын қалыптастыру</w:t>
            </w:r>
            <w:r>
              <w:br/>
            </w:r>
            <w:r>
              <w:rPr>
                <w:rFonts w:ascii="Times New Roman"/>
                <w:b w:val="false"/>
                <w:i w:val="false"/>
                <w:color w:val="000000"/>
                <w:sz w:val="20"/>
              </w:rPr>
              <w:t>әдіснамасы туралы келісімге</w:t>
            </w:r>
            <w:r>
              <w:br/>
            </w:r>
            <w:r>
              <w:rPr>
                <w:rFonts w:ascii="Times New Roman"/>
                <w:b w:val="false"/>
                <w:i w:val="false"/>
                <w:color w:val="000000"/>
                <w:sz w:val="20"/>
              </w:rPr>
              <w:t>ҚОСЫМША</w:t>
            </w:r>
          </w:p>
        </w:tc>
      </w:tr>
    </w:tbl>
    <w:bookmarkStart w:name="z37" w:id="30"/>
    <w:p>
      <w:pPr>
        <w:spacing w:after="0"/>
        <w:ind w:left="0"/>
        <w:jc w:val="left"/>
      </w:pPr>
      <w:r>
        <w:rPr>
          <w:rFonts w:ascii="Times New Roman"/>
          <w:b/>
          <w:i w:val="false"/>
          <w:color w:val="000000"/>
        </w:rPr>
        <w:t xml:space="preserve"> Еуразиялық экономикалық одақ шеңберінде газдың, мұнайдың және мұнай өнімдерінің индикативті (болжамды) баланстарын қалыптастыру ӘДІСНАМАСЫ</w:t>
      </w:r>
    </w:p>
    <w:bookmarkEnd w:id="30"/>
    <w:bookmarkStart w:name="z38" w:id="31"/>
    <w:p>
      <w:pPr>
        <w:spacing w:after="0"/>
        <w:ind w:left="0"/>
        <w:jc w:val="left"/>
      </w:pPr>
      <w:r>
        <w:rPr>
          <w:rFonts w:ascii="Times New Roman"/>
          <w:b/>
          <w:i w:val="false"/>
          <w:color w:val="000000"/>
        </w:rPr>
        <w:t xml:space="preserve"> І. Жалпы ережелер</w:t>
      </w:r>
    </w:p>
    <w:bookmarkEnd w:id="31"/>
    <w:bookmarkStart w:name="z39" w:id="32"/>
    <w:p>
      <w:pPr>
        <w:spacing w:after="0"/>
        <w:ind w:left="0"/>
        <w:jc w:val="both"/>
      </w:pPr>
      <w:r>
        <w:rPr>
          <w:rFonts w:ascii="Times New Roman"/>
          <w:b w:val="false"/>
          <w:i w:val="false"/>
          <w:color w:val="000000"/>
          <w:sz w:val="28"/>
        </w:rPr>
        <w:t>
      1. Осы Әдіснама Еуразиялық экономикалық одақ (бұдан әрі – Одақ) газының, мұнайының және мұнай өнімдерінің индикативті (болжамды) баланстарын қалыптастырудың негізгі тәсілдемелерін айқындайды.</w:t>
      </w:r>
    </w:p>
    <w:bookmarkEnd w:id="32"/>
    <w:bookmarkStart w:name="z40" w:id="33"/>
    <w:p>
      <w:pPr>
        <w:spacing w:after="0"/>
        <w:ind w:left="0"/>
        <w:jc w:val="both"/>
      </w:pPr>
      <w:r>
        <w:rPr>
          <w:rFonts w:ascii="Times New Roman"/>
          <w:b w:val="false"/>
          <w:i w:val="false"/>
          <w:color w:val="000000"/>
          <w:sz w:val="28"/>
        </w:rPr>
        <w:t>
      2. Одақ газының, мұнайының және мұнай өнімдерінің индикативті (болжамды) баланстары Одақ шеңберінде және Одаққа мүше мемлекеттерде (бұдан әрі – мүше мемлекеттер) пайдаланылатын көрсеткіштердің бірыңғай жүйесін құрады.</w:t>
      </w:r>
    </w:p>
    <w:bookmarkEnd w:id="33"/>
    <w:bookmarkStart w:name="z41" w:id="34"/>
    <w:p>
      <w:pPr>
        <w:spacing w:after="0"/>
        <w:ind w:left="0"/>
        <w:jc w:val="both"/>
      </w:pPr>
      <w:r>
        <w:rPr>
          <w:rFonts w:ascii="Times New Roman"/>
          <w:b w:val="false"/>
          <w:i w:val="false"/>
          <w:color w:val="000000"/>
          <w:sz w:val="28"/>
        </w:rPr>
        <w:t>
      3. Одақ газының, мұнайының және мұнай өнімдерінің индикативті (болжамды) баланстары 5 жылдық кезеңге арнап қалыптастырылады және  алдыңғы жылдың есепті көрсеткіштерін, ағымдағы жылдың күтілетін көрсеткіштерін және келесі 3 жылдың болжамды көрсеткіштерін қамтиды.</w:t>
      </w:r>
    </w:p>
    <w:bookmarkEnd w:id="34"/>
    <w:bookmarkStart w:name="z42" w:id="35"/>
    <w:p>
      <w:pPr>
        <w:spacing w:after="0"/>
        <w:ind w:left="0"/>
        <w:jc w:val="both"/>
      </w:pPr>
      <w:r>
        <w:rPr>
          <w:rFonts w:ascii="Times New Roman"/>
          <w:b w:val="false"/>
          <w:i w:val="false"/>
          <w:color w:val="000000"/>
          <w:sz w:val="28"/>
        </w:rPr>
        <w:t>
      4. Одақ газының, мұнайының және мұнай өнімдерінің индикативті (болжамды) баланстарын қалыптастыру мүше мемлекеттердің ішкі қажеттіліктерін басымдықпен қамтамасыз ету қағидаты негізінде жүзеге асырылады.</w:t>
      </w:r>
    </w:p>
    <w:bookmarkEnd w:id="35"/>
    <w:bookmarkStart w:name="z43" w:id="36"/>
    <w:p>
      <w:pPr>
        <w:spacing w:after="0"/>
        <w:ind w:left="0"/>
        <w:jc w:val="left"/>
      </w:pPr>
      <w:r>
        <w:rPr>
          <w:rFonts w:ascii="Times New Roman"/>
          <w:b/>
          <w:i w:val="false"/>
          <w:color w:val="000000"/>
        </w:rPr>
        <w:t xml:space="preserve"> ІІ. Анықтама</w:t>
      </w:r>
    </w:p>
    <w:bookmarkEnd w:id="36"/>
    <w:bookmarkStart w:name="z44" w:id="37"/>
    <w:p>
      <w:pPr>
        <w:spacing w:after="0"/>
        <w:ind w:left="0"/>
        <w:jc w:val="both"/>
      </w:pPr>
      <w:r>
        <w:rPr>
          <w:rFonts w:ascii="Times New Roman"/>
          <w:b w:val="false"/>
          <w:i w:val="false"/>
          <w:color w:val="000000"/>
          <w:sz w:val="28"/>
        </w:rPr>
        <w:t>
      5. Осы Әдіснамада қолданылатын ұғымдар мынаны білдіреді:</w:t>
      </w:r>
    </w:p>
    <w:bookmarkEnd w:id="37"/>
    <w:p>
      <w:pPr>
        <w:spacing w:after="0"/>
        <w:ind w:left="0"/>
        <w:jc w:val="both"/>
      </w:pPr>
      <w:r>
        <w:rPr>
          <w:rFonts w:ascii="Times New Roman"/>
          <w:b w:val="false"/>
          <w:i w:val="false"/>
          <w:color w:val="000000"/>
          <w:sz w:val="28"/>
        </w:rPr>
        <w:t>
      "энергия ресурсының балансы" – мүше мемлекеттердің аумақтарында немесе Одақтың кедендік аумағында энергия ресурсын өндіруді, тұтынуды, запастарының өзгеруін, импорты мен экспортын сипаттайтын көрсеткіштер жүйесі;</w:t>
      </w:r>
    </w:p>
    <w:p>
      <w:pPr>
        <w:spacing w:after="0"/>
        <w:ind w:left="0"/>
        <w:jc w:val="both"/>
      </w:pPr>
      <w:r>
        <w:rPr>
          <w:rFonts w:ascii="Times New Roman"/>
          <w:b w:val="false"/>
          <w:i w:val="false"/>
          <w:color w:val="000000"/>
          <w:sz w:val="28"/>
        </w:rPr>
        <w:t>
      "автомобиль бензині – барлық маркадағы автомобиль бензині;</w:t>
      </w:r>
    </w:p>
    <w:p>
      <w:pPr>
        <w:spacing w:after="0"/>
        <w:ind w:left="0"/>
        <w:jc w:val="both"/>
      </w:pPr>
      <w:r>
        <w:rPr>
          <w:rFonts w:ascii="Times New Roman"/>
          <w:b w:val="false"/>
          <w:i w:val="false"/>
          <w:color w:val="000000"/>
          <w:sz w:val="28"/>
        </w:rPr>
        <w:t>
      "газ" – табиғи газ және ілеспе мұнай газы, сондай-ақ газ конденсатын тұрақтандыру және этаннан айыру нәтижесінде алынған газ;</w:t>
      </w:r>
    </w:p>
    <w:p>
      <w:pPr>
        <w:spacing w:after="0"/>
        <w:ind w:left="0"/>
        <w:jc w:val="both"/>
      </w:pPr>
      <w:r>
        <w:rPr>
          <w:rFonts w:ascii="Times New Roman"/>
          <w:b w:val="false"/>
          <w:i w:val="false"/>
          <w:color w:val="000000"/>
          <w:sz w:val="28"/>
        </w:rPr>
        <w:t>
      "энергия ресурсының импорты":</w:t>
      </w:r>
    </w:p>
    <w:p>
      <w:pPr>
        <w:spacing w:after="0"/>
        <w:ind w:left="0"/>
        <w:jc w:val="both"/>
      </w:pPr>
      <w:r>
        <w:rPr>
          <w:rFonts w:ascii="Times New Roman"/>
          <w:b w:val="false"/>
          <w:i w:val="false"/>
          <w:color w:val="000000"/>
          <w:sz w:val="28"/>
        </w:rPr>
        <w:t>
      мүше мемлекеттің энергия ресурсының балансында – мүше мемлекеттің аумағына әкелінетін энергия ресурсының мөлшерін сипаттайтын шама, оның нәтижесінде мүше мемлекеттің энергия ресурсының мөлшері ұлғаяды;</w:t>
      </w:r>
    </w:p>
    <w:p>
      <w:pPr>
        <w:spacing w:after="0"/>
        <w:ind w:left="0"/>
        <w:jc w:val="both"/>
      </w:pPr>
      <w:r>
        <w:rPr>
          <w:rFonts w:ascii="Times New Roman"/>
          <w:b w:val="false"/>
          <w:i w:val="false"/>
          <w:color w:val="000000"/>
          <w:sz w:val="28"/>
        </w:rPr>
        <w:t>
      Одақтың энергия ресурсының балансында – мүше мемлекеттің аумағына әкелінетін энергия ресурсының мөлшерін сипаттайтын шама, оның нәтижесінде Одақтың кедендік аумағында энергия ресурсының мөлшері ұлғаяды;</w:t>
      </w:r>
    </w:p>
    <w:p>
      <w:pPr>
        <w:spacing w:after="0"/>
        <w:ind w:left="0"/>
        <w:jc w:val="both"/>
      </w:pPr>
      <w:r>
        <w:rPr>
          <w:rFonts w:ascii="Times New Roman"/>
          <w:b w:val="false"/>
          <w:i w:val="false"/>
          <w:color w:val="000000"/>
          <w:sz w:val="28"/>
        </w:rPr>
        <w:t>
      "отын мазуты" – барлық маркадағы отын мазуттары;</w:t>
      </w:r>
    </w:p>
    <w:p>
      <w:pPr>
        <w:spacing w:after="0"/>
        <w:ind w:left="0"/>
        <w:jc w:val="both"/>
      </w:pPr>
      <w:r>
        <w:rPr>
          <w:rFonts w:ascii="Times New Roman"/>
          <w:b w:val="false"/>
          <w:i w:val="false"/>
          <w:color w:val="000000"/>
          <w:sz w:val="28"/>
        </w:rPr>
        <w:t>
      "мұнай өңдеу зауыттары" – мұнай өңдеу зауыттары, сондай-ақ дистилденген мұнай өнімдерін өндіру бойынша (Армения Республикасының заңнамасына сәйкес) немесе мұнай өнімдерін өндіру бойынша (Беларусь Республикасының және Ресей Федерациясының заңнамасына сәйкес) немесе мұнай өңдеу өнімдерін өндіру бойынша (Қазақстан Республикасының заңнамасына сәйкес) қызмет жүзеге асырылатын басқа да кәсіпорындар;</w:t>
      </w:r>
    </w:p>
    <w:p>
      <w:pPr>
        <w:spacing w:after="0"/>
        <w:ind w:left="0"/>
        <w:jc w:val="both"/>
      </w:pPr>
      <w:r>
        <w:rPr>
          <w:rFonts w:ascii="Times New Roman"/>
          <w:b w:val="false"/>
          <w:i w:val="false"/>
          <w:color w:val="000000"/>
          <w:sz w:val="28"/>
        </w:rPr>
        <w:t>
      "мұнай шикізаты" – шикі мұнай және газ конденсаты;</w:t>
      </w:r>
    </w:p>
    <w:p>
      <w:pPr>
        <w:spacing w:after="0"/>
        <w:ind w:left="0"/>
        <w:jc w:val="both"/>
      </w:pPr>
      <w:r>
        <w:rPr>
          <w:rFonts w:ascii="Times New Roman"/>
          <w:b w:val="false"/>
          <w:i w:val="false"/>
          <w:color w:val="000000"/>
          <w:sz w:val="28"/>
        </w:rPr>
        <w:t>
      "дизель отыны" – барлық маркадағы (жазғы, қысқы, арктикалық және өзге де) дизель отыны;</w:t>
      </w:r>
    </w:p>
    <w:p>
      <w:pPr>
        <w:spacing w:after="0"/>
        <w:ind w:left="0"/>
        <w:jc w:val="both"/>
      </w:pPr>
      <w:r>
        <w:rPr>
          <w:rFonts w:ascii="Times New Roman"/>
          <w:b w:val="false"/>
          <w:i w:val="false"/>
          <w:color w:val="000000"/>
          <w:sz w:val="28"/>
        </w:rPr>
        <w:t>
      "реактивтік қозғалтқыштарға арналған отын" – авиациялық қозғалтқыштарда қолдануға арналған сұйық отын;</w:t>
      </w:r>
    </w:p>
    <w:p>
      <w:pPr>
        <w:spacing w:after="0"/>
        <w:ind w:left="0"/>
        <w:jc w:val="both"/>
      </w:pPr>
      <w:r>
        <w:rPr>
          <w:rFonts w:ascii="Times New Roman"/>
          <w:b w:val="false"/>
          <w:i w:val="false"/>
          <w:color w:val="000000"/>
          <w:sz w:val="28"/>
        </w:rPr>
        <w:t>
      "энергия ресурсының экспорты":</w:t>
      </w:r>
    </w:p>
    <w:p>
      <w:pPr>
        <w:spacing w:after="0"/>
        <w:ind w:left="0"/>
        <w:jc w:val="both"/>
      </w:pPr>
      <w:r>
        <w:rPr>
          <w:rFonts w:ascii="Times New Roman"/>
          <w:b w:val="false"/>
          <w:i w:val="false"/>
          <w:color w:val="000000"/>
          <w:sz w:val="28"/>
        </w:rPr>
        <w:t>
      мүше мемлекеттің энергия ресурсының балансында – мүше мемлекеттің аумағынан әкетілетін энергия ресурсының мөлшерін сипаттайтын шама, оның нәтижесінде мүше мемлекеттің энергия ресурсының мөлшері азаяды;</w:t>
      </w:r>
    </w:p>
    <w:p>
      <w:pPr>
        <w:spacing w:after="0"/>
        <w:ind w:left="0"/>
        <w:jc w:val="both"/>
      </w:pPr>
      <w:r>
        <w:rPr>
          <w:rFonts w:ascii="Times New Roman"/>
          <w:b w:val="false"/>
          <w:i w:val="false"/>
          <w:color w:val="000000"/>
          <w:sz w:val="28"/>
        </w:rPr>
        <w:t>
      Одақтың энергия ресурсының балансында – мүше мемлекеттің аумағынан әкетілетін энергия ресурсының мөлшерін сипаттайтын шама, оның нәтижесінде Одақтың кедендік аумағында энергия ресурсының мөлшері азаяды;</w:t>
      </w:r>
    </w:p>
    <w:p>
      <w:pPr>
        <w:spacing w:after="0"/>
        <w:ind w:left="0"/>
        <w:jc w:val="both"/>
      </w:pPr>
      <w:r>
        <w:rPr>
          <w:rFonts w:ascii="Times New Roman"/>
          <w:b w:val="false"/>
          <w:i w:val="false"/>
          <w:color w:val="000000"/>
          <w:sz w:val="28"/>
        </w:rPr>
        <w:t>
      "энергия ресурсы" – энергия көзі (мұнай шикізаты, газ) ретінде пайдаланылатын отын-энергетикалық ресурс, сондай-ақ мұнайды өңдеу өнімі (автомобиль бензині, дизель отыны, отын мазуты, реактивтік қозғалтқыштарға арналған отын).</w:t>
      </w:r>
    </w:p>
    <w:bookmarkStart w:name="z45" w:id="38"/>
    <w:p>
      <w:pPr>
        <w:spacing w:after="0"/>
        <w:ind w:left="0"/>
        <w:jc w:val="left"/>
      </w:pPr>
      <w:r>
        <w:rPr>
          <w:rFonts w:ascii="Times New Roman"/>
          <w:b/>
          <w:i w:val="false"/>
          <w:color w:val="000000"/>
        </w:rPr>
        <w:t xml:space="preserve"> ІІІ. Энергия ресурсы балансының құрылымы</w:t>
      </w:r>
    </w:p>
    <w:bookmarkEnd w:id="38"/>
    <w:bookmarkStart w:name="z46" w:id="39"/>
    <w:p>
      <w:pPr>
        <w:spacing w:after="0"/>
        <w:ind w:left="0"/>
        <w:jc w:val="both"/>
      </w:pPr>
      <w:r>
        <w:rPr>
          <w:rFonts w:ascii="Times New Roman"/>
          <w:b w:val="false"/>
          <w:i w:val="false"/>
          <w:color w:val="000000"/>
          <w:sz w:val="28"/>
        </w:rPr>
        <w:t>
      6. Энергия ресурсының балансы теңгерімдейтін 2 блоктан тұрады:</w:t>
      </w:r>
    </w:p>
    <w:bookmarkEnd w:id="39"/>
    <w:p>
      <w:pPr>
        <w:spacing w:after="0"/>
        <w:ind w:left="0"/>
        <w:jc w:val="both"/>
      </w:pPr>
      <w:r>
        <w:rPr>
          <w:rFonts w:ascii="Times New Roman"/>
          <w:b w:val="false"/>
          <w:i w:val="false"/>
          <w:color w:val="000000"/>
          <w:sz w:val="28"/>
        </w:rPr>
        <w:t>
      "Кіріс бөлігі - ресурстар" бірінші блогы энергия ресурсын өндіріп шығару (өндіру) мен оны мүше мемлекетке жеткізіп беру құрылымын сипаттайды және мынадай баптарды (көрсеткіштерді) қамтиды:</w:t>
      </w:r>
    </w:p>
    <w:p>
      <w:pPr>
        <w:spacing w:after="0"/>
        <w:ind w:left="0"/>
        <w:jc w:val="both"/>
      </w:pPr>
      <w:r>
        <w:rPr>
          <w:rFonts w:ascii="Times New Roman"/>
          <w:b w:val="false"/>
          <w:i w:val="false"/>
          <w:color w:val="000000"/>
          <w:sz w:val="28"/>
        </w:rPr>
        <w:t>
      "Өндіріп шығару (өндіру)";</w:t>
      </w:r>
    </w:p>
    <w:p>
      <w:pPr>
        <w:spacing w:after="0"/>
        <w:ind w:left="0"/>
        <w:jc w:val="both"/>
      </w:pPr>
      <w:r>
        <w:rPr>
          <w:rFonts w:ascii="Times New Roman"/>
          <w:b w:val="false"/>
          <w:i w:val="false"/>
          <w:color w:val="000000"/>
          <w:sz w:val="28"/>
        </w:rPr>
        <w:t>
      "Өзге де түсімдер";</w:t>
      </w:r>
    </w:p>
    <w:p>
      <w:pPr>
        <w:spacing w:after="0"/>
        <w:ind w:left="0"/>
        <w:jc w:val="both"/>
      </w:pPr>
      <w:r>
        <w:rPr>
          <w:rFonts w:ascii="Times New Roman"/>
          <w:b w:val="false"/>
          <w:i w:val="false"/>
          <w:color w:val="000000"/>
          <w:sz w:val="28"/>
        </w:rPr>
        <w:t>
      "Импорт";</w:t>
      </w:r>
    </w:p>
    <w:p>
      <w:pPr>
        <w:spacing w:after="0"/>
        <w:ind w:left="0"/>
        <w:jc w:val="both"/>
      </w:pPr>
      <w:r>
        <w:rPr>
          <w:rFonts w:ascii="Times New Roman"/>
          <w:b w:val="false"/>
          <w:i w:val="false"/>
          <w:color w:val="000000"/>
          <w:sz w:val="28"/>
        </w:rPr>
        <w:t>
      "Шығыс бөлігі – бөлу" екінші бөлігі энергия ресурсын мүше мемлекетте бөлу құрылымын сипаттайды және мынадай баптарды (көрсеткіштерді) қамтиды:</w:t>
      </w:r>
    </w:p>
    <w:p>
      <w:pPr>
        <w:spacing w:after="0"/>
        <w:ind w:left="0"/>
        <w:jc w:val="both"/>
      </w:pPr>
      <w:r>
        <w:rPr>
          <w:rFonts w:ascii="Times New Roman"/>
          <w:b w:val="false"/>
          <w:i w:val="false"/>
          <w:color w:val="000000"/>
          <w:sz w:val="28"/>
        </w:rPr>
        <w:t>
      "Экспорт";</w:t>
      </w:r>
    </w:p>
    <w:p>
      <w:pPr>
        <w:spacing w:after="0"/>
        <w:ind w:left="0"/>
        <w:jc w:val="both"/>
      </w:pPr>
      <w:r>
        <w:rPr>
          <w:rFonts w:ascii="Times New Roman"/>
          <w:b w:val="false"/>
          <w:i w:val="false"/>
          <w:color w:val="000000"/>
          <w:sz w:val="28"/>
        </w:rPr>
        <w:t>
      "Ішкі нарыққа шығару".</w:t>
      </w:r>
    </w:p>
    <w:bookmarkStart w:name="z47" w:id="40"/>
    <w:p>
      <w:pPr>
        <w:spacing w:after="0"/>
        <w:ind w:left="0"/>
        <w:jc w:val="both"/>
      </w:pPr>
      <w:r>
        <w:rPr>
          <w:rFonts w:ascii="Times New Roman"/>
          <w:b w:val="false"/>
          <w:i w:val="false"/>
          <w:color w:val="000000"/>
          <w:sz w:val="28"/>
        </w:rPr>
        <w:t>
      7. Энергия ресурсының әрбір түрі үшін жекелеген баптарды (көрсеткіштерді) қалыптастыру ерекшеліктері осы Әдіснаманың IV бөлімінде айқындалған.</w:t>
      </w:r>
    </w:p>
    <w:bookmarkEnd w:id="40"/>
    <w:bookmarkStart w:name="z48" w:id="41"/>
    <w:p>
      <w:pPr>
        <w:spacing w:after="0"/>
        <w:ind w:left="0"/>
        <w:jc w:val="both"/>
      </w:pPr>
      <w:r>
        <w:rPr>
          <w:rFonts w:ascii="Times New Roman"/>
          <w:b w:val="false"/>
          <w:i w:val="false"/>
          <w:color w:val="000000"/>
          <w:sz w:val="28"/>
        </w:rPr>
        <w:t>
      8. Энергия ресурсы көрсеткіштерінің мәні табиғи өлшем бірліктерімен келтіріледі:</w:t>
      </w:r>
    </w:p>
    <w:bookmarkEnd w:id="41"/>
    <w:p>
      <w:pPr>
        <w:spacing w:after="0"/>
        <w:ind w:left="0"/>
        <w:jc w:val="both"/>
      </w:pPr>
      <w:r>
        <w:rPr>
          <w:rFonts w:ascii="Times New Roman"/>
          <w:b w:val="false"/>
          <w:i w:val="false"/>
          <w:color w:val="000000"/>
          <w:sz w:val="28"/>
        </w:rPr>
        <w:t>
      газ үшін – миллиард текше метр;</w:t>
      </w:r>
    </w:p>
    <w:p>
      <w:pPr>
        <w:spacing w:after="0"/>
        <w:ind w:left="0"/>
        <w:jc w:val="both"/>
      </w:pPr>
      <w:r>
        <w:rPr>
          <w:rFonts w:ascii="Times New Roman"/>
          <w:b w:val="false"/>
          <w:i w:val="false"/>
          <w:color w:val="000000"/>
          <w:sz w:val="28"/>
        </w:rPr>
        <w:t>
      мұнай шикізаты үшін – миллион тонна;</w:t>
      </w:r>
    </w:p>
    <w:p>
      <w:pPr>
        <w:spacing w:after="0"/>
        <w:ind w:left="0"/>
        <w:jc w:val="both"/>
      </w:pPr>
      <w:r>
        <w:rPr>
          <w:rFonts w:ascii="Times New Roman"/>
          <w:b w:val="false"/>
          <w:i w:val="false"/>
          <w:color w:val="000000"/>
          <w:sz w:val="28"/>
        </w:rPr>
        <w:t>
      автомобиль бензині, дизель отыны, отын мазуты және реактивтік қозғалтқыштарға арналған отын үшін – мың тонна.</w:t>
      </w:r>
    </w:p>
    <w:bookmarkStart w:name="z49" w:id="42"/>
    <w:p>
      <w:pPr>
        <w:spacing w:after="0"/>
        <w:ind w:left="0"/>
        <w:jc w:val="left"/>
      </w:pPr>
      <w:r>
        <w:rPr>
          <w:rFonts w:ascii="Times New Roman"/>
          <w:b/>
          <w:i w:val="false"/>
          <w:color w:val="000000"/>
        </w:rPr>
        <w:t xml:space="preserve"> IV. Энергия ресурстары баланстарының жекелеген баптарын қалыптастыру ерекшеліктері</w:t>
      </w:r>
    </w:p>
    <w:bookmarkEnd w:id="42"/>
    <w:bookmarkStart w:name="z50" w:id="43"/>
    <w:p>
      <w:pPr>
        <w:spacing w:after="0"/>
        <w:ind w:left="0"/>
        <w:jc w:val="left"/>
      </w:pPr>
      <w:r>
        <w:rPr>
          <w:rFonts w:ascii="Times New Roman"/>
          <w:b/>
          <w:i w:val="false"/>
          <w:color w:val="000000"/>
        </w:rPr>
        <w:t xml:space="preserve"> 1. Газ балансы</w:t>
      </w:r>
    </w:p>
    <w:bookmarkEnd w:id="43"/>
    <w:p>
      <w:pPr>
        <w:spacing w:after="0"/>
        <w:ind w:left="0"/>
        <w:jc w:val="left"/>
      </w:pPr>
    </w:p>
    <w:p>
      <w:pPr>
        <w:spacing w:after="0"/>
        <w:ind w:left="0"/>
        <w:jc w:val="both"/>
      </w:pPr>
      <w:r>
        <w:rPr>
          <w:rFonts w:ascii="Times New Roman"/>
          <w:b w:val="false"/>
          <w:i w:val="false"/>
          <w:color w:val="000000"/>
          <w:sz w:val="28"/>
        </w:rPr>
        <w:t xml:space="preserve">
      9. Мүше мемлекет газының индикативті (болжамды) балансы осы Әдіснаманың </w:t>
      </w:r>
      <w:r>
        <w:rPr>
          <w:rFonts w:ascii="Times New Roman"/>
          <w:b w:val="false"/>
          <w:i w:val="false"/>
          <w:color w:val="000000"/>
          <w:sz w:val="28"/>
        </w:rPr>
        <w:t>№ 1 қосымшасына</w:t>
      </w:r>
      <w:r>
        <w:rPr>
          <w:rFonts w:ascii="Times New Roman"/>
          <w:b w:val="false"/>
          <w:i w:val="false"/>
          <w:color w:val="000000"/>
          <w:sz w:val="28"/>
        </w:rPr>
        <w:t xml:space="preserve"> сәйкес нысан бойынша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Одақ газының индикативті (болжамды) балансы осы Әдіснаманың </w:t>
      </w:r>
      <w:r>
        <w:rPr>
          <w:rFonts w:ascii="Times New Roman"/>
          <w:b w:val="false"/>
          <w:i w:val="false"/>
          <w:color w:val="000000"/>
          <w:sz w:val="28"/>
        </w:rPr>
        <w:t>№ 2 қосымшасына</w:t>
      </w:r>
      <w:r>
        <w:rPr>
          <w:rFonts w:ascii="Times New Roman"/>
          <w:b w:val="false"/>
          <w:i w:val="false"/>
          <w:color w:val="000000"/>
          <w:sz w:val="28"/>
        </w:rPr>
        <w:t xml:space="preserve"> сәйкес нысан бойынша қалыптастырылады.</w:t>
      </w:r>
    </w:p>
    <w:bookmarkStart w:name="z53" w:id="44"/>
    <w:p>
      <w:pPr>
        <w:spacing w:after="0"/>
        <w:ind w:left="0"/>
        <w:jc w:val="both"/>
      </w:pPr>
      <w:r>
        <w:rPr>
          <w:rFonts w:ascii="Times New Roman"/>
          <w:b w:val="false"/>
          <w:i w:val="false"/>
          <w:color w:val="000000"/>
          <w:sz w:val="28"/>
        </w:rPr>
        <w:t>
      11. "Ілеспе мұнай газын қоса алғанда, газ өндіру" бабында жер қойнауынан табиғи және ілеспе мұнай газын өндірудің жиынтық көлемі көрсетіледі.</w:t>
      </w:r>
    </w:p>
    <w:bookmarkEnd w:id="44"/>
    <w:p>
      <w:pPr>
        <w:spacing w:after="0"/>
        <w:ind w:left="0"/>
        <w:jc w:val="both"/>
      </w:pPr>
      <w:r>
        <w:rPr>
          <w:rFonts w:ascii="Times New Roman"/>
          <w:b w:val="false"/>
          <w:i w:val="false"/>
          <w:color w:val="000000"/>
          <w:sz w:val="28"/>
        </w:rPr>
        <w:t>
      Алау етіп жағылған ілеспе мұнай газының көлемі "Ілеспе мұнай газын қоса алғанда, газ өндіру" бабына енгізілмейді.</w:t>
      </w:r>
    </w:p>
    <w:p>
      <w:pPr>
        <w:spacing w:after="0"/>
        <w:ind w:left="0"/>
        <w:jc w:val="both"/>
      </w:pPr>
      <w:r>
        <w:rPr>
          <w:rFonts w:ascii="Times New Roman"/>
          <w:b w:val="false"/>
          <w:i w:val="false"/>
          <w:color w:val="000000"/>
          <w:sz w:val="28"/>
        </w:rPr>
        <w:t>
      Жер қыртысына қайта айдалған газдың көлемі "Ілеспе мұнай газын қоса алғанда, газ өндіру" бабына енгізілмейді.</w:t>
      </w:r>
    </w:p>
    <w:bookmarkStart w:name="z54" w:id="45"/>
    <w:p>
      <w:pPr>
        <w:spacing w:after="0"/>
        <w:ind w:left="0"/>
        <w:jc w:val="both"/>
      </w:pPr>
      <w:r>
        <w:rPr>
          <w:rFonts w:ascii="Times New Roman"/>
          <w:b w:val="false"/>
          <w:i w:val="false"/>
          <w:color w:val="000000"/>
          <w:sz w:val="28"/>
        </w:rPr>
        <w:t>
      12. "Өзге де түсімдер" бабында газ конденсатын тұрақтандыру және этаннан айыру газы, сондай-ақ жерасты газ сақтау қоймалары мен газ құбыры желілеріндегі запастардың өзгеруі ескеріледі.</w:t>
      </w:r>
    </w:p>
    <w:bookmarkEnd w:id="45"/>
    <w:bookmarkStart w:name="z55" w:id="46"/>
    <w:p>
      <w:pPr>
        <w:spacing w:after="0"/>
        <w:ind w:left="0"/>
        <w:jc w:val="both"/>
      </w:pPr>
      <w:r>
        <w:rPr>
          <w:rFonts w:ascii="Times New Roman"/>
          <w:b w:val="false"/>
          <w:i w:val="false"/>
          <w:color w:val="000000"/>
          <w:sz w:val="28"/>
        </w:rPr>
        <w:t>
      13. "Импорт" бабында құбыржолы көлігімен газ импортының (жеткізіп беру) көлемін көрсету үшін қосалқы баптар бөлініп көрсетіледі.</w:t>
      </w:r>
    </w:p>
    <w:bookmarkEnd w:id="46"/>
    <w:bookmarkStart w:name="z56" w:id="47"/>
    <w:p>
      <w:pPr>
        <w:spacing w:after="0"/>
        <w:ind w:left="0"/>
        <w:jc w:val="both"/>
      </w:pPr>
      <w:r>
        <w:rPr>
          <w:rFonts w:ascii="Times New Roman"/>
          <w:b w:val="false"/>
          <w:i w:val="false"/>
          <w:color w:val="000000"/>
          <w:sz w:val="28"/>
        </w:rPr>
        <w:t>
      14. "Экспорт" бабында құбыржолы көлігімен газ экспортының (жеткізіп беру) және сұйытылған табиғи газ түріндегі көлемін көрсету үшін қосалқы баптар бөлініп көрсетіледі.</w:t>
      </w:r>
    </w:p>
    <w:bookmarkEnd w:id="47"/>
    <w:bookmarkStart w:name="z57" w:id="48"/>
    <w:p>
      <w:pPr>
        <w:spacing w:after="0"/>
        <w:ind w:left="0"/>
        <w:jc w:val="left"/>
      </w:pPr>
      <w:r>
        <w:rPr>
          <w:rFonts w:ascii="Times New Roman"/>
          <w:b/>
          <w:i w:val="false"/>
          <w:color w:val="000000"/>
        </w:rPr>
        <w:t xml:space="preserve"> 2. Мұнай шикізатының балансы</w:t>
      </w:r>
    </w:p>
    <w:bookmarkEnd w:id="48"/>
    <w:p>
      <w:pPr>
        <w:spacing w:after="0"/>
        <w:ind w:left="0"/>
        <w:jc w:val="left"/>
      </w:pPr>
    </w:p>
    <w:p>
      <w:pPr>
        <w:spacing w:after="0"/>
        <w:ind w:left="0"/>
        <w:jc w:val="both"/>
      </w:pPr>
      <w:r>
        <w:rPr>
          <w:rFonts w:ascii="Times New Roman"/>
          <w:b w:val="false"/>
          <w:i w:val="false"/>
          <w:color w:val="000000"/>
          <w:sz w:val="28"/>
        </w:rPr>
        <w:t xml:space="preserve">
      15. Мүше мемлекеттің мұнай шикізатының индикативті (болжамды) балансы осы Әдіснаманың </w:t>
      </w:r>
      <w:r>
        <w:rPr>
          <w:rFonts w:ascii="Times New Roman"/>
          <w:b w:val="false"/>
          <w:i w:val="false"/>
          <w:color w:val="000000"/>
          <w:sz w:val="28"/>
        </w:rPr>
        <w:t>№ 3 қосымшасына</w:t>
      </w:r>
      <w:r>
        <w:rPr>
          <w:rFonts w:ascii="Times New Roman"/>
          <w:b w:val="false"/>
          <w:i w:val="false"/>
          <w:color w:val="000000"/>
          <w:sz w:val="28"/>
        </w:rPr>
        <w:t xml:space="preserve"> сәйкес нысан бойынша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Одақтың мұнай шикізатының индикативті (болжамды) балансы осы Әдіснаманың </w:t>
      </w:r>
      <w:r>
        <w:rPr>
          <w:rFonts w:ascii="Times New Roman"/>
          <w:b w:val="false"/>
          <w:i w:val="false"/>
          <w:color w:val="000000"/>
          <w:sz w:val="28"/>
        </w:rPr>
        <w:t>№ 4 қосымшасына</w:t>
      </w:r>
      <w:r>
        <w:rPr>
          <w:rFonts w:ascii="Times New Roman"/>
          <w:b w:val="false"/>
          <w:i w:val="false"/>
          <w:color w:val="000000"/>
          <w:sz w:val="28"/>
        </w:rPr>
        <w:t xml:space="preserve"> сәйкес нысан бойынша қалыптастырылады.</w:t>
      </w:r>
    </w:p>
    <w:bookmarkStart w:name="z60" w:id="49"/>
    <w:p>
      <w:pPr>
        <w:spacing w:after="0"/>
        <w:ind w:left="0"/>
        <w:jc w:val="both"/>
      </w:pPr>
      <w:r>
        <w:rPr>
          <w:rFonts w:ascii="Times New Roman"/>
          <w:b w:val="false"/>
          <w:i w:val="false"/>
          <w:color w:val="000000"/>
          <w:sz w:val="28"/>
        </w:rPr>
        <w:t>
      17. "Газ конденсатын қоса алғанда, мұнай өндіру" бабында жер қойнауынан мұнай шикізатын өндіру көлемі көрсетіледі.</w:t>
      </w:r>
    </w:p>
    <w:bookmarkEnd w:id="49"/>
    <w:bookmarkStart w:name="z61" w:id="50"/>
    <w:p>
      <w:pPr>
        <w:spacing w:after="0"/>
        <w:ind w:left="0"/>
        <w:jc w:val="both"/>
      </w:pPr>
      <w:r>
        <w:rPr>
          <w:rFonts w:ascii="Times New Roman"/>
          <w:b w:val="false"/>
          <w:i w:val="false"/>
          <w:color w:val="000000"/>
          <w:sz w:val="28"/>
        </w:rPr>
        <w:t>
      18. "Өзге де түсімдер" бабында рекуперацияланған мұнай шикізатын өндіріп шығару, сондай-ақ магистралдық мұнай құбыржолы көлігі жүйесіндегі, мұнай өңдеу зауыттары мен жер қойнауын пайдаланушылардың резервуарларындағы мұнай шикізаты қалдықтарының өзгеру көлемі ескеріледі.</w:t>
      </w:r>
    </w:p>
    <w:bookmarkEnd w:id="50"/>
    <w:bookmarkStart w:name="z62" w:id="51"/>
    <w:p>
      <w:pPr>
        <w:spacing w:after="0"/>
        <w:ind w:left="0"/>
        <w:jc w:val="both"/>
      </w:pPr>
      <w:r>
        <w:rPr>
          <w:rFonts w:ascii="Times New Roman"/>
          <w:b w:val="false"/>
          <w:i w:val="false"/>
          <w:color w:val="000000"/>
          <w:sz w:val="28"/>
        </w:rPr>
        <w:t>
      19. "Импорт" бабында құбыржолы көлігімен мұнай шикізаты импортының (жеткізіп беру) көлемін көрсету үшін қосалқы баптар бөлініп көрсетіледі.</w:t>
      </w:r>
    </w:p>
    <w:bookmarkEnd w:id="51"/>
    <w:bookmarkStart w:name="z63" w:id="52"/>
    <w:p>
      <w:pPr>
        <w:spacing w:after="0"/>
        <w:ind w:left="0"/>
        <w:jc w:val="both"/>
      </w:pPr>
      <w:r>
        <w:rPr>
          <w:rFonts w:ascii="Times New Roman"/>
          <w:b w:val="false"/>
          <w:i w:val="false"/>
          <w:color w:val="000000"/>
          <w:sz w:val="28"/>
        </w:rPr>
        <w:t>
      20. "Экспорт" бабында құбыржолы көлігімен мұнай шикізаты экспортының (жеткізіп беру) көлемін көрсету үшін қосалқы баптар бөлініп көрсетіледі.</w:t>
      </w:r>
    </w:p>
    <w:bookmarkEnd w:id="52"/>
    <w:bookmarkStart w:name="z64" w:id="53"/>
    <w:p>
      <w:pPr>
        <w:spacing w:after="0"/>
        <w:ind w:left="0"/>
        <w:jc w:val="both"/>
      </w:pPr>
      <w:r>
        <w:rPr>
          <w:rFonts w:ascii="Times New Roman"/>
          <w:b w:val="false"/>
          <w:i w:val="false"/>
          <w:color w:val="000000"/>
          <w:sz w:val="28"/>
        </w:rPr>
        <w:t>
      21. Мұнай шикізатын өндіру және тұрақтандыру кезіндегі шығындар баланстың бабына енгізілмейді.</w:t>
      </w:r>
    </w:p>
    <w:bookmarkEnd w:id="53"/>
    <w:bookmarkStart w:name="z65" w:id="54"/>
    <w:p>
      <w:pPr>
        <w:spacing w:after="0"/>
        <w:ind w:left="0"/>
        <w:jc w:val="left"/>
      </w:pPr>
      <w:r>
        <w:rPr>
          <w:rFonts w:ascii="Times New Roman"/>
          <w:b/>
          <w:i w:val="false"/>
          <w:color w:val="000000"/>
        </w:rPr>
        <w:t xml:space="preserve"> 3. Автомобиль бензинінің балансы</w:t>
      </w:r>
    </w:p>
    <w:bookmarkEnd w:id="54"/>
    <w:p>
      <w:pPr>
        <w:spacing w:after="0"/>
        <w:ind w:left="0"/>
        <w:jc w:val="left"/>
      </w:pPr>
    </w:p>
    <w:p>
      <w:pPr>
        <w:spacing w:after="0"/>
        <w:ind w:left="0"/>
        <w:jc w:val="both"/>
      </w:pPr>
      <w:r>
        <w:rPr>
          <w:rFonts w:ascii="Times New Roman"/>
          <w:b w:val="false"/>
          <w:i w:val="false"/>
          <w:color w:val="000000"/>
          <w:sz w:val="28"/>
        </w:rPr>
        <w:t xml:space="preserve">
      22. Мүше мемлекеттің автомобиль бензинінің индикативті (болжамды) балансы осы Әдіснаманың </w:t>
      </w:r>
      <w:r>
        <w:rPr>
          <w:rFonts w:ascii="Times New Roman"/>
          <w:b w:val="false"/>
          <w:i w:val="false"/>
          <w:color w:val="000000"/>
          <w:sz w:val="28"/>
        </w:rPr>
        <w:t>№ 5 қосымшасына</w:t>
      </w:r>
      <w:r>
        <w:rPr>
          <w:rFonts w:ascii="Times New Roman"/>
          <w:b w:val="false"/>
          <w:i w:val="false"/>
          <w:color w:val="000000"/>
          <w:sz w:val="28"/>
        </w:rPr>
        <w:t xml:space="preserve"> сәйкес нысан бойынша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Одақтың автомобиль бензинінің индикативті (болжамды) балансы осы Әдіснаманың </w:t>
      </w:r>
      <w:r>
        <w:rPr>
          <w:rFonts w:ascii="Times New Roman"/>
          <w:b w:val="false"/>
          <w:i w:val="false"/>
          <w:color w:val="000000"/>
          <w:sz w:val="28"/>
        </w:rPr>
        <w:t>№ 6 қосымшасына</w:t>
      </w:r>
      <w:r>
        <w:rPr>
          <w:rFonts w:ascii="Times New Roman"/>
          <w:b w:val="false"/>
          <w:i w:val="false"/>
          <w:color w:val="000000"/>
          <w:sz w:val="28"/>
        </w:rPr>
        <w:t xml:space="preserve"> сәйкес нысан бойынша қалыптастырылады.</w:t>
      </w:r>
    </w:p>
    <w:bookmarkStart w:name="z68" w:id="55"/>
    <w:p>
      <w:pPr>
        <w:spacing w:after="0"/>
        <w:ind w:left="0"/>
        <w:jc w:val="both"/>
      </w:pPr>
      <w:r>
        <w:rPr>
          <w:rFonts w:ascii="Times New Roman"/>
          <w:b w:val="false"/>
          <w:i w:val="false"/>
          <w:color w:val="000000"/>
          <w:sz w:val="28"/>
        </w:rPr>
        <w:t>
      24. "Өндіріп шығару" бабында мұнай өңдеу зауыттарындағы автомобиль бензинін өндіріп шығару көлемі көрсетіледі.</w:t>
      </w:r>
    </w:p>
    <w:bookmarkEnd w:id="55"/>
    <w:bookmarkStart w:name="z69" w:id="56"/>
    <w:p>
      <w:pPr>
        <w:spacing w:after="0"/>
        <w:ind w:left="0"/>
        <w:jc w:val="both"/>
      </w:pPr>
      <w:r>
        <w:rPr>
          <w:rFonts w:ascii="Times New Roman"/>
          <w:b w:val="false"/>
          <w:i w:val="false"/>
          <w:color w:val="000000"/>
          <w:sz w:val="28"/>
        </w:rPr>
        <w:t>
      25. "Өзге де түсімдер" бабында магистралдық мұнай өнімдері құбыржолы көлігі жүйесіндегі, мұнай өңдеу зауыттары мен мұнай өнімдерімен қамтамасыз ету кәсіпорындарының резервуарларындағы автомобиль бензині запастарының өзгеруі ескеріледі.</w:t>
      </w:r>
    </w:p>
    <w:bookmarkEnd w:id="56"/>
    <w:bookmarkStart w:name="z70" w:id="57"/>
    <w:p>
      <w:pPr>
        <w:spacing w:after="0"/>
        <w:ind w:left="0"/>
        <w:jc w:val="both"/>
      </w:pPr>
      <w:r>
        <w:rPr>
          <w:rFonts w:ascii="Times New Roman"/>
          <w:b w:val="false"/>
          <w:i w:val="false"/>
          <w:color w:val="000000"/>
          <w:sz w:val="28"/>
        </w:rPr>
        <w:t>
      26. "Импорт" бабында құбыржолы көлігімен автомобиль бензині импортының (жеткізіп беру) көлемін көрсету үшін қосалқы баптар бөлініп көрсетілмейді.</w:t>
      </w:r>
    </w:p>
    <w:bookmarkEnd w:id="57"/>
    <w:bookmarkStart w:name="z71" w:id="58"/>
    <w:p>
      <w:pPr>
        <w:spacing w:after="0"/>
        <w:ind w:left="0"/>
        <w:jc w:val="both"/>
      </w:pPr>
      <w:r>
        <w:rPr>
          <w:rFonts w:ascii="Times New Roman"/>
          <w:b w:val="false"/>
          <w:i w:val="false"/>
          <w:color w:val="000000"/>
          <w:sz w:val="28"/>
        </w:rPr>
        <w:t>
      27. "Экспорт" бабында құбыржолы көлігімен автомобиль бензині экспортының (жеткізіп беру) көлемін көрсету үшін қосалқы баптар бөлініп көрсетілмейді.</w:t>
      </w:r>
    </w:p>
    <w:bookmarkEnd w:id="58"/>
    <w:bookmarkStart w:name="z72" w:id="59"/>
    <w:p>
      <w:pPr>
        <w:spacing w:after="0"/>
        <w:ind w:left="0"/>
        <w:jc w:val="left"/>
      </w:pPr>
      <w:r>
        <w:rPr>
          <w:rFonts w:ascii="Times New Roman"/>
          <w:b/>
          <w:i w:val="false"/>
          <w:color w:val="000000"/>
        </w:rPr>
        <w:t xml:space="preserve"> 4. Дизель отынының балансы</w:t>
      </w:r>
    </w:p>
    <w:bookmarkEnd w:id="59"/>
    <w:p>
      <w:pPr>
        <w:spacing w:after="0"/>
        <w:ind w:left="0"/>
        <w:jc w:val="left"/>
      </w:pPr>
    </w:p>
    <w:p>
      <w:pPr>
        <w:spacing w:after="0"/>
        <w:ind w:left="0"/>
        <w:jc w:val="both"/>
      </w:pPr>
      <w:r>
        <w:rPr>
          <w:rFonts w:ascii="Times New Roman"/>
          <w:b w:val="false"/>
          <w:i w:val="false"/>
          <w:color w:val="000000"/>
          <w:sz w:val="28"/>
        </w:rPr>
        <w:t xml:space="preserve">
      28. Мүше мемлекеттің дизель отынының индикативті (болжамды) балансы осы Әдіснаманың </w:t>
      </w:r>
      <w:r>
        <w:rPr>
          <w:rFonts w:ascii="Times New Roman"/>
          <w:b w:val="false"/>
          <w:i w:val="false"/>
          <w:color w:val="000000"/>
          <w:sz w:val="28"/>
        </w:rPr>
        <w:t>№ 7 қосымшасына</w:t>
      </w:r>
      <w:r>
        <w:rPr>
          <w:rFonts w:ascii="Times New Roman"/>
          <w:b w:val="false"/>
          <w:i w:val="false"/>
          <w:color w:val="000000"/>
          <w:sz w:val="28"/>
        </w:rPr>
        <w:t xml:space="preserve"> сәйкес нысан бойынша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Одақтың  дизель отынының индикативті (болжамды) балансы осы Әдіснаманың </w:t>
      </w:r>
      <w:r>
        <w:rPr>
          <w:rFonts w:ascii="Times New Roman"/>
          <w:b w:val="false"/>
          <w:i w:val="false"/>
          <w:color w:val="000000"/>
          <w:sz w:val="28"/>
        </w:rPr>
        <w:t>№ 8 қосымшасына</w:t>
      </w:r>
      <w:r>
        <w:rPr>
          <w:rFonts w:ascii="Times New Roman"/>
          <w:b w:val="false"/>
          <w:i w:val="false"/>
          <w:color w:val="000000"/>
          <w:sz w:val="28"/>
        </w:rPr>
        <w:t xml:space="preserve"> сәйкес нысан бойынша қалыптастырылады.</w:t>
      </w:r>
    </w:p>
    <w:bookmarkStart w:name="z75" w:id="60"/>
    <w:p>
      <w:pPr>
        <w:spacing w:after="0"/>
        <w:ind w:left="0"/>
        <w:jc w:val="both"/>
      </w:pPr>
      <w:r>
        <w:rPr>
          <w:rFonts w:ascii="Times New Roman"/>
          <w:b w:val="false"/>
          <w:i w:val="false"/>
          <w:color w:val="000000"/>
          <w:sz w:val="28"/>
        </w:rPr>
        <w:t>
      30. "Өндіріп шығару" бабында мұнай өңдеу зауыттарындағы дизель отынын өндіріп шығару көлемі көрсетіледі.</w:t>
      </w:r>
    </w:p>
    <w:bookmarkEnd w:id="60"/>
    <w:bookmarkStart w:name="z76" w:id="61"/>
    <w:p>
      <w:pPr>
        <w:spacing w:after="0"/>
        <w:ind w:left="0"/>
        <w:jc w:val="both"/>
      </w:pPr>
      <w:r>
        <w:rPr>
          <w:rFonts w:ascii="Times New Roman"/>
          <w:b w:val="false"/>
          <w:i w:val="false"/>
          <w:color w:val="000000"/>
          <w:sz w:val="28"/>
        </w:rPr>
        <w:t>
      31. "Өзге де түсімдер" бабында магистралдық мұнай өнімдері құбыржолы көлігі жүйесіндегі, мұнай өңдеу зауыттары мен мұнай өнімдерімен қамтамасыз ету кәсіпорындарының резервуарларындағы дизель отыны запастарының өзгеруі ескеріледі.</w:t>
      </w:r>
    </w:p>
    <w:bookmarkEnd w:id="61"/>
    <w:bookmarkStart w:name="z77" w:id="62"/>
    <w:p>
      <w:pPr>
        <w:spacing w:after="0"/>
        <w:ind w:left="0"/>
        <w:jc w:val="both"/>
      </w:pPr>
      <w:r>
        <w:rPr>
          <w:rFonts w:ascii="Times New Roman"/>
          <w:b w:val="false"/>
          <w:i w:val="false"/>
          <w:color w:val="000000"/>
          <w:sz w:val="28"/>
        </w:rPr>
        <w:t>
      32. "Импорт" бабында құбыржолы көлігімен дизель отыны импортының (жеткізіп беру) көлемін көрсету үшін қосалқы баптар бөлініп көрсетілмейді.</w:t>
      </w:r>
    </w:p>
    <w:bookmarkEnd w:id="62"/>
    <w:bookmarkStart w:name="z78" w:id="63"/>
    <w:p>
      <w:pPr>
        <w:spacing w:after="0"/>
        <w:ind w:left="0"/>
        <w:jc w:val="both"/>
      </w:pPr>
      <w:r>
        <w:rPr>
          <w:rFonts w:ascii="Times New Roman"/>
          <w:b w:val="false"/>
          <w:i w:val="false"/>
          <w:color w:val="000000"/>
          <w:sz w:val="28"/>
        </w:rPr>
        <w:t>
      33. "Экспорт" бабында құбыржолы көлігімен дизель отыны экспортының (жеткізіп беру) көлемін көрсету үшін қосалқы баптар бөлініп көрсетілмейді.</w:t>
      </w:r>
    </w:p>
    <w:bookmarkEnd w:id="63"/>
    <w:bookmarkStart w:name="z79" w:id="64"/>
    <w:p>
      <w:pPr>
        <w:spacing w:after="0"/>
        <w:ind w:left="0"/>
        <w:jc w:val="left"/>
      </w:pPr>
      <w:r>
        <w:rPr>
          <w:rFonts w:ascii="Times New Roman"/>
          <w:b/>
          <w:i w:val="false"/>
          <w:color w:val="000000"/>
        </w:rPr>
        <w:t xml:space="preserve"> 5. Отын мазутының балансы</w:t>
      </w:r>
    </w:p>
    <w:bookmarkEnd w:id="64"/>
    <w:p>
      <w:pPr>
        <w:spacing w:after="0"/>
        <w:ind w:left="0"/>
        <w:jc w:val="left"/>
      </w:pPr>
    </w:p>
    <w:p>
      <w:pPr>
        <w:spacing w:after="0"/>
        <w:ind w:left="0"/>
        <w:jc w:val="both"/>
      </w:pPr>
      <w:r>
        <w:rPr>
          <w:rFonts w:ascii="Times New Roman"/>
          <w:b w:val="false"/>
          <w:i w:val="false"/>
          <w:color w:val="000000"/>
          <w:sz w:val="28"/>
        </w:rPr>
        <w:t xml:space="preserve">
      34. Мүше мемлекеттің отын мазутының индикативті (болжамды) балансы осы Әдіснаманың </w:t>
      </w:r>
      <w:r>
        <w:rPr>
          <w:rFonts w:ascii="Times New Roman"/>
          <w:b w:val="false"/>
          <w:i w:val="false"/>
          <w:color w:val="000000"/>
          <w:sz w:val="28"/>
        </w:rPr>
        <w:t>№ 9 қосымшасына</w:t>
      </w:r>
      <w:r>
        <w:rPr>
          <w:rFonts w:ascii="Times New Roman"/>
          <w:b w:val="false"/>
          <w:i w:val="false"/>
          <w:color w:val="000000"/>
          <w:sz w:val="28"/>
        </w:rPr>
        <w:t xml:space="preserve"> сәйкес нысан бойынша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Одақтың отын мазутының индикативті (болжамды) балансы осы Әдіснаманың </w:t>
      </w:r>
      <w:r>
        <w:rPr>
          <w:rFonts w:ascii="Times New Roman"/>
          <w:b w:val="false"/>
          <w:i w:val="false"/>
          <w:color w:val="000000"/>
          <w:sz w:val="28"/>
        </w:rPr>
        <w:t>№ 10 қосымшасына</w:t>
      </w:r>
      <w:r>
        <w:rPr>
          <w:rFonts w:ascii="Times New Roman"/>
          <w:b w:val="false"/>
          <w:i w:val="false"/>
          <w:color w:val="000000"/>
          <w:sz w:val="28"/>
        </w:rPr>
        <w:t xml:space="preserve"> сәйкес нысан бойынша қалыптастырылады.</w:t>
      </w:r>
    </w:p>
    <w:bookmarkStart w:name="z82" w:id="65"/>
    <w:p>
      <w:pPr>
        <w:spacing w:after="0"/>
        <w:ind w:left="0"/>
        <w:jc w:val="both"/>
      </w:pPr>
      <w:r>
        <w:rPr>
          <w:rFonts w:ascii="Times New Roman"/>
          <w:b w:val="false"/>
          <w:i w:val="false"/>
          <w:color w:val="000000"/>
          <w:sz w:val="28"/>
        </w:rPr>
        <w:t>
      36. "Өндіріп шығару" бабында мұнай өңдеу зауыттарындағы отын мазутын тауарлы өндіріп шығару көлемі көрсетіледі. Мұнай өңдеу зауыттарының технологиялық мұқтаждықтарына арналған шығыстар отын мазутының балансына енгізілмейді.</w:t>
      </w:r>
    </w:p>
    <w:bookmarkEnd w:id="65"/>
    <w:bookmarkStart w:name="z83" w:id="66"/>
    <w:p>
      <w:pPr>
        <w:spacing w:after="0"/>
        <w:ind w:left="0"/>
        <w:jc w:val="both"/>
      </w:pPr>
      <w:r>
        <w:rPr>
          <w:rFonts w:ascii="Times New Roman"/>
          <w:b w:val="false"/>
          <w:i w:val="false"/>
          <w:color w:val="000000"/>
          <w:sz w:val="28"/>
        </w:rPr>
        <w:t>
      37. "Өзге де түсімдер" бабында мұнай өңдеу зауыттары мен мұнай өнімдерімен қамтамасыз ету кәсіпорындарының резервуарларындағы отын мазуты запастарының өзгеруі ескеріледі.</w:t>
      </w:r>
    </w:p>
    <w:bookmarkEnd w:id="66"/>
    <w:bookmarkStart w:name="z84" w:id="67"/>
    <w:p>
      <w:pPr>
        <w:spacing w:after="0"/>
        <w:ind w:left="0"/>
        <w:jc w:val="left"/>
      </w:pPr>
      <w:r>
        <w:rPr>
          <w:rFonts w:ascii="Times New Roman"/>
          <w:b/>
          <w:i w:val="false"/>
          <w:color w:val="000000"/>
        </w:rPr>
        <w:t xml:space="preserve"> 6. Реактивтік қозғалтқыштарға арналған отын балансы</w:t>
      </w:r>
    </w:p>
    <w:bookmarkEnd w:id="67"/>
    <w:p>
      <w:pPr>
        <w:spacing w:after="0"/>
        <w:ind w:left="0"/>
        <w:jc w:val="left"/>
      </w:pPr>
    </w:p>
    <w:p>
      <w:pPr>
        <w:spacing w:after="0"/>
        <w:ind w:left="0"/>
        <w:jc w:val="both"/>
      </w:pPr>
      <w:r>
        <w:rPr>
          <w:rFonts w:ascii="Times New Roman"/>
          <w:b w:val="false"/>
          <w:i w:val="false"/>
          <w:color w:val="000000"/>
          <w:sz w:val="28"/>
        </w:rPr>
        <w:t xml:space="preserve">
      38. Мүше мемлекеттің реактивтік қозғалтқыштарға арналған отынының индикативті (болжамды) балансы осы Әдіснаманың </w:t>
      </w:r>
      <w:r>
        <w:rPr>
          <w:rFonts w:ascii="Times New Roman"/>
          <w:b w:val="false"/>
          <w:i w:val="false"/>
          <w:color w:val="000000"/>
          <w:sz w:val="28"/>
        </w:rPr>
        <w:t>№ 11 қосымшасына</w:t>
      </w:r>
      <w:r>
        <w:rPr>
          <w:rFonts w:ascii="Times New Roman"/>
          <w:b w:val="false"/>
          <w:i w:val="false"/>
          <w:color w:val="000000"/>
          <w:sz w:val="28"/>
        </w:rPr>
        <w:t xml:space="preserve"> сәйкес нысан бойынша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Одақтың реактивтік қозғалтқыштарға арналған отынының индикативті (болжамды) балансы осы Әдіснаманың </w:t>
      </w:r>
      <w:r>
        <w:rPr>
          <w:rFonts w:ascii="Times New Roman"/>
          <w:b w:val="false"/>
          <w:i w:val="false"/>
          <w:color w:val="000000"/>
          <w:sz w:val="28"/>
        </w:rPr>
        <w:t>№ 12 қосымшасына</w:t>
      </w:r>
      <w:r>
        <w:rPr>
          <w:rFonts w:ascii="Times New Roman"/>
          <w:b w:val="false"/>
          <w:i w:val="false"/>
          <w:color w:val="000000"/>
          <w:sz w:val="28"/>
        </w:rPr>
        <w:t xml:space="preserve"> сәйкес нысан бойынша қалыптастырылады.</w:t>
      </w:r>
    </w:p>
    <w:bookmarkStart w:name="z87" w:id="68"/>
    <w:p>
      <w:pPr>
        <w:spacing w:after="0"/>
        <w:ind w:left="0"/>
        <w:jc w:val="both"/>
      </w:pPr>
      <w:r>
        <w:rPr>
          <w:rFonts w:ascii="Times New Roman"/>
          <w:b w:val="false"/>
          <w:i w:val="false"/>
          <w:color w:val="000000"/>
          <w:sz w:val="28"/>
        </w:rPr>
        <w:t>
      40. "Өндіріп шығару" бабында мұнай өңдеу зауыттарындағы реактивтік қозғалтқыштарға арналған отын өндіріп шығару көлемі көрсетіледі.</w:t>
      </w:r>
    </w:p>
    <w:bookmarkEnd w:id="68"/>
    <w:bookmarkStart w:name="z88" w:id="69"/>
    <w:p>
      <w:pPr>
        <w:spacing w:after="0"/>
        <w:ind w:left="0"/>
        <w:jc w:val="both"/>
      </w:pPr>
      <w:r>
        <w:rPr>
          <w:rFonts w:ascii="Times New Roman"/>
          <w:b w:val="false"/>
          <w:i w:val="false"/>
          <w:color w:val="000000"/>
          <w:sz w:val="28"/>
        </w:rPr>
        <w:t>
      41. "Өзге де түсімдер" бабында магистралдық мұнай өнімдері құбыржолы көлігі жүйесіндегі, мұнай өңдеу зауыттары мен мұнай өнімдерімен қамтамасыз ету кәсіпорындарының резервуарларындағы реактивтік қозғалтқыштарға арналған отын запастарының өзгеруі ескеріледі.</w:t>
      </w:r>
    </w:p>
    <w:bookmarkEnd w:id="69"/>
    <w:bookmarkStart w:name="z89" w:id="70"/>
    <w:p>
      <w:pPr>
        <w:spacing w:after="0"/>
        <w:ind w:left="0"/>
        <w:jc w:val="both"/>
      </w:pPr>
      <w:r>
        <w:rPr>
          <w:rFonts w:ascii="Times New Roman"/>
          <w:b w:val="false"/>
          <w:i w:val="false"/>
          <w:color w:val="000000"/>
          <w:sz w:val="28"/>
        </w:rPr>
        <w:t>
      42. "Импорт" бабында құбыржолы көлігімен реактивтік қозғалтқыштарға арналған отын импортының (жеткізіп беру) көлемін көрсету үшін қосалқы баптар бөлініп көрсетілмейді.</w:t>
      </w:r>
    </w:p>
    <w:bookmarkEnd w:id="70"/>
    <w:bookmarkStart w:name="z90" w:id="71"/>
    <w:p>
      <w:pPr>
        <w:spacing w:after="0"/>
        <w:ind w:left="0"/>
        <w:jc w:val="both"/>
      </w:pPr>
      <w:r>
        <w:rPr>
          <w:rFonts w:ascii="Times New Roman"/>
          <w:b w:val="false"/>
          <w:i w:val="false"/>
          <w:color w:val="000000"/>
          <w:sz w:val="28"/>
        </w:rPr>
        <w:t>
      43. "Экспорт" бабында құбыржолы көлігімен реактивтік қозғалтқыштарға арналған отын экспортының (жеткізіп беру) көлемін көрсету үшін қосалқы баптар бөлініп көрсетілмейді.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 </w:t>
            </w:r>
            <w:r>
              <w:br/>
            </w:r>
            <w:r>
              <w:rPr>
                <w:rFonts w:ascii="Times New Roman"/>
                <w:b w:val="false"/>
                <w:i w:val="false"/>
                <w:color w:val="000000"/>
                <w:sz w:val="20"/>
              </w:rPr>
              <w:t xml:space="preserve">шеңберінде газдың, мұнайдың </w:t>
            </w:r>
            <w:r>
              <w:br/>
            </w:r>
            <w:r>
              <w:rPr>
                <w:rFonts w:ascii="Times New Roman"/>
                <w:b w:val="false"/>
                <w:i w:val="false"/>
                <w:color w:val="000000"/>
                <w:sz w:val="20"/>
              </w:rPr>
              <w:t xml:space="preserve">және мұнай өнімдерінің </w:t>
            </w:r>
            <w:r>
              <w:br/>
            </w:r>
            <w:r>
              <w:rPr>
                <w:rFonts w:ascii="Times New Roman"/>
                <w:b w:val="false"/>
                <w:i w:val="false"/>
                <w:color w:val="000000"/>
                <w:sz w:val="20"/>
              </w:rPr>
              <w:t xml:space="preserve">индикативті (болжамды) </w:t>
            </w:r>
            <w:r>
              <w:br/>
            </w:r>
            <w:r>
              <w:rPr>
                <w:rFonts w:ascii="Times New Roman"/>
                <w:b w:val="false"/>
                <w:i w:val="false"/>
                <w:color w:val="000000"/>
                <w:sz w:val="20"/>
              </w:rPr>
              <w:t xml:space="preserve">баланстарын қалыптастыру </w:t>
            </w:r>
            <w:r>
              <w:br/>
            </w:r>
            <w:r>
              <w:rPr>
                <w:rFonts w:ascii="Times New Roman"/>
                <w:b w:val="false"/>
                <w:i w:val="false"/>
                <w:color w:val="000000"/>
                <w:sz w:val="20"/>
              </w:rPr>
              <w:t xml:space="preserve">әдіснамасына </w:t>
            </w:r>
            <w:r>
              <w:br/>
            </w:r>
            <w:r>
              <w:rPr>
                <w:rFonts w:ascii="Times New Roman"/>
                <w:b w:val="false"/>
                <w:i w:val="false"/>
                <w:color w:val="000000"/>
                <w:sz w:val="20"/>
              </w:rPr>
              <w:t>№ 1 қосымша</w:t>
            </w:r>
          </w:p>
        </w:tc>
      </w:tr>
    </w:tbl>
    <w:p>
      <w:pPr>
        <w:spacing w:after="0"/>
        <w:ind w:left="0"/>
        <w:jc w:val="both"/>
      </w:pPr>
      <w:r>
        <w:rPr>
          <w:rFonts w:ascii="Times New Roman"/>
          <w:b w:val="false"/>
          <w:i w:val="false"/>
          <w:color w:val="000000"/>
          <w:sz w:val="28"/>
        </w:rPr>
        <w:t>
      ___________________________________________</w:t>
      </w:r>
    </w:p>
    <w:bookmarkStart w:name="z106" w:id="72"/>
    <w:p>
      <w:pPr>
        <w:spacing w:after="0"/>
        <w:ind w:left="0"/>
        <w:jc w:val="both"/>
      </w:pPr>
      <w:r>
        <w:rPr>
          <w:rFonts w:ascii="Times New Roman"/>
          <w:b w:val="false"/>
          <w:i w:val="false"/>
          <w:color w:val="000000"/>
          <w:sz w:val="28"/>
        </w:rPr>
        <w:t>
      (Еуразиялық экономикалық одаққа мүше мемлекеттің атауы)</w:t>
      </w:r>
    </w:p>
    <w:bookmarkEnd w:id="72"/>
    <w:p>
      <w:pPr>
        <w:spacing w:after="0"/>
        <w:ind w:left="0"/>
        <w:jc w:val="both"/>
      </w:pPr>
      <w:r>
        <w:rPr>
          <w:rFonts w:ascii="Times New Roman"/>
          <w:b w:val="false"/>
          <w:i w:val="false"/>
          <w:color w:val="000000"/>
          <w:sz w:val="28"/>
        </w:rPr>
        <w:t>
      газдың 20 ___ - 20 ____ жылдарға  арналған</w:t>
      </w:r>
    </w:p>
    <w:p>
      <w:pPr>
        <w:spacing w:after="0"/>
        <w:ind w:left="0"/>
        <w:jc w:val="both"/>
      </w:pPr>
      <w:r>
        <w:rPr>
          <w:rFonts w:ascii="Times New Roman"/>
          <w:b w:val="false"/>
          <w:i w:val="false"/>
          <w:color w:val="000000"/>
          <w:sz w:val="28"/>
        </w:rPr>
        <w:t>
      индикативті (болжамды) балансы</w:t>
      </w:r>
    </w:p>
    <w:bookmarkStart w:name="z107" w:id="73"/>
    <w:p>
      <w:pPr>
        <w:spacing w:after="0"/>
        <w:ind w:left="0"/>
        <w:jc w:val="both"/>
      </w:pPr>
      <w:r>
        <w:rPr>
          <w:rFonts w:ascii="Times New Roman"/>
          <w:b w:val="false"/>
          <w:i w:val="false"/>
          <w:color w:val="000000"/>
          <w:sz w:val="28"/>
        </w:rPr>
        <w:t>
      (млрд. текше м)</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бабының (қосалқы бабының)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үшін есепті көрсеткіш</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күтілетін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бөлігі - ресурстар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газын қоса алғанда,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мемлекеттерден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бөлігі – бөлу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шығару</w:t>
            </w:r>
          </w:p>
        </w:tc>
      </w:tr>
    </w:tbl>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*осы балансты ұсынатын Еуразиялық экономикалық одаққа мүше мемлекет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 </w:t>
            </w:r>
            <w:r>
              <w:br/>
            </w:r>
            <w:r>
              <w:rPr>
                <w:rFonts w:ascii="Times New Roman"/>
                <w:b w:val="false"/>
                <w:i w:val="false"/>
                <w:color w:val="000000"/>
                <w:sz w:val="20"/>
              </w:rPr>
              <w:t xml:space="preserve">шеңберінде газдың, мұнайдың </w:t>
            </w:r>
            <w:r>
              <w:br/>
            </w:r>
            <w:r>
              <w:rPr>
                <w:rFonts w:ascii="Times New Roman"/>
                <w:b w:val="false"/>
                <w:i w:val="false"/>
                <w:color w:val="000000"/>
                <w:sz w:val="20"/>
              </w:rPr>
              <w:t xml:space="preserve">және мұнай өнімдерінің </w:t>
            </w:r>
            <w:r>
              <w:br/>
            </w:r>
            <w:r>
              <w:rPr>
                <w:rFonts w:ascii="Times New Roman"/>
                <w:b w:val="false"/>
                <w:i w:val="false"/>
                <w:color w:val="000000"/>
                <w:sz w:val="20"/>
              </w:rPr>
              <w:t xml:space="preserve">индикативті (болжамды) </w:t>
            </w:r>
            <w:r>
              <w:br/>
            </w:r>
            <w:r>
              <w:rPr>
                <w:rFonts w:ascii="Times New Roman"/>
                <w:b w:val="false"/>
                <w:i w:val="false"/>
                <w:color w:val="000000"/>
                <w:sz w:val="20"/>
              </w:rPr>
              <w:t xml:space="preserve">баланстарын қалыптастыру </w:t>
            </w:r>
            <w:r>
              <w:br/>
            </w:r>
            <w:r>
              <w:rPr>
                <w:rFonts w:ascii="Times New Roman"/>
                <w:b w:val="false"/>
                <w:i w:val="false"/>
                <w:color w:val="000000"/>
                <w:sz w:val="20"/>
              </w:rPr>
              <w:t xml:space="preserve">әдіснамасына </w:t>
            </w:r>
            <w:r>
              <w:br/>
            </w:r>
            <w:r>
              <w:rPr>
                <w:rFonts w:ascii="Times New Roman"/>
                <w:b w:val="false"/>
                <w:i w:val="false"/>
                <w:color w:val="000000"/>
                <w:sz w:val="20"/>
              </w:rPr>
              <w:t>№ 2 қосымша</w:t>
            </w:r>
          </w:p>
        </w:tc>
      </w:tr>
    </w:tbl>
    <w:bookmarkStart w:name="z93" w:id="74"/>
    <w:p>
      <w:pPr>
        <w:spacing w:after="0"/>
        <w:ind w:left="0"/>
        <w:jc w:val="left"/>
      </w:pPr>
      <w:r>
        <w:rPr>
          <w:rFonts w:ascii="Times New Roman"/>
          <w:b/>
          <w:i w:val="false"/>
          <w:color w:val="000000"/>
        </w:rPr>
        <w:t xml:space="preserve"> Еуразиялық экономикалық одақ газының</w:t>
      </w:r>
    </w:p>
    <w:bookmarkEnd w:id="74"/>
    <w:bookmarkStart w:name="z104" w:id="75"/>
    <w:p>
      <w:pPr>
        <w:spacing w:after="0"/>
        <w:ind w:left="0"/>
        <w:jc w:val="both"/>
      </w:pPr>
      <w:r>
        <w:rPr>
          <w:rFonts w:ascii="Times New Roman"/>
          <w:b w:val="false"/>
          <w:i w:val="false"/>
          <w:color w:val="000000"/>
          <w:sz w:val="28"/>
        </w:rPr>
        <w:t>
      20 ___ - 20 ____ жылдарға арналған</w:t>
      </w:r>
    </w:p>
    <w:bookmarkEnd w:id="75"/>
    <w:p>
      <w:pPr>
        <w:spacing w:after="0"/>
        <w:ind w:left="0"/>
        <w:jc w:val="both"/>
      </w:pPr>
      <w:r>
        <w:rPr>
          <w:rFonts w:ascii="Times New Roman"/>
          <w:b w:val="false"/>
          <w:i w:val="false"/>
          <w:color w:val="000000"/>
          <w:sz w:val="28"/>
        </w:rPr>
        <w:t>
      индикативті (болжамды) балансы</w:t>
      </w:r>
    </w:p>
    <w:bookmarkStart w:name="z105" w:id="76"/>
    <w:p>
      <w:pPr>
        <w:spacing w:after="0"/>
        <w:ind w:left="0"/>
        <w:jc w:val="both"/>
      </w:pPr>
      <w:r>
        <w:rPr>
          <w:rFonts w:ascii="Times New Roman"/>
          <w:b w:val="false"/>
          <w:i w:val="false"/>
          <w:color w:val="000000"/>
          <w:sz w:val="28"/>
        </w:rPr>
        <w:t>
      (млрд. текше м)</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бабының (қосалқы бабының)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үшін есепті көрсеткіш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күтілетін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бөлігі - ресурстар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газын қоса алғанда,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мемлекеттерден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бөлігі – бөлу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 сұйытылған табиғи газ түрінде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 сұйытылған табиғи газ түрінде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шығару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Федерациясында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 </w:t>
            </w:r>
            <w:r>
              <w:br/>
            </w:r>
            <w:r>
              <w:rPr>
                <w:rFonts w:ascii="Times New Roman"/>
                <w:b w:val="false"/>
                <w:i w:val="false"/>
                <w:color w:val="000000"/>
                <w:sz w:val="20"/>
              </w:rPr>
              <w:t xml:space="preserve">шеңберінде газдың, мұнайдың </w:t>
            </w:r>
            <w:r>
              <w:br/>
            </w:r>
            <w:r>
              <w:rPr>
                <w:rFonts w:ascii="Times New Roman"/>
                <w:b w:val="false"/>
                <w:i w:val="false"/>
                <w:color w:val="000000"/>
                <w:sz w:val="20"/>
              </w:rPr>
              <w:t xml:space="preserve">және мұнай өнімдерінің </w:t>
            </w:r>
            <w:r>
              <w:br/>
            </w:r>
            <w:r>
              <w:rPr>
                <w:rFonts w:ascii="Times New Roman"/>
                <w:b w:val="false"/>
                <w:i w:val="false"/>
                <w:color w:val="000000"/>
                <w:sz w:val="20"/>
              </w:rPr>
              <w:t xml:space="preserve">индикативті (болжамды) </w:t>
            </w:r>
            <w:r>
              <w:br/>
            </w:r>
            <w:r>
              <w:rPr>
                <w:rFonts w:ascii="Times New Roman"/>
                <w:b w:val="false"/>
                <w:i w:val="false"/>
                <w:color w:val="000000"/>
                <w:sz w:val="20"/>
              </w:rPr>
              <w:t xml:space="preserve">баланстарын қалыптастыру </w:t>
            </w:r>
            <w:r>
              <w:br/>
            </w:r>
            <w:r>
              <w:rPr>
                <w:rFonts w:ascii="Times New Roman"/>
                <w:b w:val="false"/>
                <w:i w:val="false"/>
                <w:color w:val="000000"/>
                <w:sz w:val="20"/>
              </w:rPr>
              <w:t xml:space="preserve">әдіснамасына </w:t>
            </w:r>
            <w:r>
              <w:br/>
            </w:r>
            <w:r>
              <w:rPr>
                <w:rFonts w:ascii="Times New Roman"/>
                <w:b w:val="false"/>
                <w:i w:val="false"/>
                <w:color w:val="000000"/>
                <w:sz w:val="20"/>
              </w:rPr>
              <w:t>№ 3 қосымша</w:t>
            </w:r>
          </w:p>
        </w:tc>
      </w:tr>
    </w:tbl>
    <w:p>
      <w:pPr>
        <w:spacing w:after="0"/>
        <w:ind w:left="0"/>
        <w:jc w:val="both"/>
      </w:pPr>
      <w:r>
        <w:rPr>
          <w:rFonts w:ascii="Times New Roman"/>
          <w:b w:val="false"/>
          <w:i w:val="false"/>
          <w:color w:val="000000"/>
          <w:sz w:val="28"/>
        </w:rPr>
        <w:t>
      ___________________________________________</w:t>
      </w:r>
    </w:p>
    <w:bookmarkStart w:name="z102" w:id="77"/>
    <w:p>
      <w:pPr>
        <w:spacing w:after="0"/>
        <w:ind w:left="0"/>
        <w:jc w:val="both"/>
      </w:pPr>
      <w:r>
        <w:rPr>
          <w:rFonts w:ascii="Times New Roman"/>
          <w:b w:val="false"/>
          <w:i w:val="false"/>
          <w:color w:val="000000"/>
          <w:sz w:val="28"/>
        </w:rPr>
        <w:t>
      (Еуразиялық экономикалық одаққа мүше мемлекеттің атауы)</w:t>
      </w:r>
    </w:p>
    <w:bookmarkEnd w:id="77"/>
    <w:p>
      <w:pPr>
        <w:spacing w:after="0"/>
        <w:ind w:left="0"/>
        <w:jc w:val="both"/>
      </w:pPr>
      <w:r>
        <w:rPr>
          <w:rFonts w:ascii="Times New Roman"/>
          <w:b w:val="false"/>
          <w:i w:val="false"/>
          <w:color w:val="000000"/>
          <w:sz w:val="28"/>
        </w:rPr>
        <w:t>
      20 ___ - 20 ____ жылдарға арналған</w:t>
      </w:r>
    </w:p>
    <w:p>
      <w:pPr>
        <w:spacing w:after="0"/>
        <w:ind w:left="0"/>
        <w:jc w:val="both"/>
      </w:pPr>
      <w:r>
        <w:rPr>
          <w:rFonts w:ascii="Times New Roman"/>
          <w:b w:val="false"/>
          <w:i w:val="false"/>
          <w:color w:val="000000"/>
          <w:sz w:val="28"/>
        </w:rPr>
        <w:t>
      мұнай шикізатының индикативті (болжамды) балансы</w:t>
      </w:r>
    </w:p>
    <w:bookmarkStart w:name="z103" w:id="78"/>
    <w:p>
      <w:pPr>
        <w:spacing w:after="0"/>
        <w:ind w:left="0"/>
        <w:jc w:val="both"/>
      </w:pPr>
      <w:r>
        <w:rPr>
          <w:rFonts w:ascii="Times New Roman"/>
          <w:b w:val="false"/>
          <w:i w:val="false"/>
          <w:color w:val="000000"/>
          <w:sz w:val="28"/>
        </w:rPr>
        <w:t>
      (млн. тонна)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бабының (қосалқы бабының)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үшін есепті көрсеткіш</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күтілетін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бөлігі - ресурстар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қоса алғанда,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мемлекеттерден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бөлігі – бөлу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шығару</w:t>
            </w:r>
          </w:p>
        </w:tc>
      </w:tr>
    </w:tbl>
    <w:p>
      <w:pPr>
        <w:spacing w:after="0"/>
        <w:ind w:left="0"/>
        <w:jc w:val="both"/>
      </w:pPr>
      <w:r>
        <w:rPr>
          <w:rFonts w:ascii="Times New Roman"/>
          <w:b w:val="false"/>
          <w:i w:val="false"/>
          <w:color w:val="000000"/>
          <w:sz w:val="28"/>
        </w:rPr>
        <w:t>
      ______________</w:t>
      </w:r>
    </w:p>
    <w:bookmarkStart w:name="z101" w:id="79"/>
    <w:p>
      <w:pPr>
        <w:spacing w:after="0"/>
        <w:ind w:left="0"/>
        <w:jc w:val="both"/>
      </w:pPr>
      <w:r>
        <w:rPr>
          <w:rFonts w:ascii="Times New Roman"/>
          <w:b w:val="false"/>
          <w:i w:val="false"/>
          <w:color w:val="000000"/>
          <w:sz w:val="28"/>
        </w:rPr>
        <w:t>
      *осы балансты ұсынатын Еуразиялық экономикалық одаққа мүше мемлекет көрсетілмейді.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 </w:t>
            </w:r>
            <w:r>
              <w:br/>
            </w:r>
            <w:r>
              <w:rPr>
                <w:rFonts w:ascii="Times New Roman"/>
                <w:b w:val="false"/>
                <w:i w:val="false"/>
                <w:color w:val="000000"/>
                <w:sz w:val="20"/>
              </w:rPr>
              <w:t xml:space="preserve">шеңберінде газдың, мұнайдың </w:t>
            </w:r>
            <w:r>
              <w:br/>
            </w:r>
            <w:r>
              <w:rPr>
                <w:rFonts w:ascii="Times New Roman"/>
                <w:b w:val="false"/>
                <w:i w:val="false"/>
                <w:color w:val="000000"/>
                <w:sz w:val="20"/>
              </w:rPr>
              <w:t xml:space="preserve">және мұнай өнімдерінің </w:t>
            </w:r>
            <w:r>
              <w:br/>
            </w:r>
            <w:r>
              <w:rPr>
                <w:rFonts w:ascii="Times New Roman"/>
                <w:b w:val="false"/>
                <w:i w:val="false"/>
                <w:color w:val="000000"/>
                <w:sz w:val="20"/>
              </w:rPr>
              <w:t xml:space="preserve">индикативті (болжамды) </w:t>
            </w:r>
            <w:r>
              <w:br/>
            </w:r>
            <w:r>
              <w:rPr>
                <w:rFonts w:ascii="Times New Roman"/>
                <w:b w:val="false"/>
                <w:i w:val="false"/>
                <w:color w:val="000000"/>
                <w:sz w:val="20"/>
              </w:rPr>
              <w:t xml:space="preserve">баланстарын қалыптастыру </w:t>
            </w:r>
            <w:r>
              <w:br/>
            </w:r>
            <w:r>
              <w:rPr>
                <w:rFonts w:ascii="Times New Roman"/>
                <w:b w:val="false"/>
                <w:i w:val="false"/>
                <w:color w:val="000000"/>
                <w:sz w:val="20"/>
              </w:rPr>
              <w:t xml:space="preserve">әдіснамасына </w:t>
            </w:r>
            <w:r>
              <w:br/>
            </w:r>
            <w:r>
              <w:rPr>
                <w:rFonts w:ascii="Times New Roman"/>
                <w:b w:val="false"/>
                <w:i w:val="false"/>
                <w:color w:val="000000"/>
                <w:sz w:val="20"/>
              </w:rPr>
              <w:t>№ 4 қосымша</w:t>
            </w:r>
          </w:p>
        </w:tc>
      </w:tr>
    </w:tbl>
    <w:bookmarkStart w:name="z99" w:id="80"/>
    <w:p>
      <w:pPr>
        <w:spacing w:after="0"/>
        <w:ind w:left="0"/>
        <w:jc w:val="both"/>
      </w:pPr>
      <w:r>
        <w:rPr>
          <w:rFonts w:ascii="Times New Roman"/>
          <w:b w:val="false"/>
          <w:i w:val="false"/>
          <w:color w:val="000000"/>
          <w:sz w:val="28"/>
        </w:rPr>
        <w:t>
      Еуразиялық экономикалық одақ мұнай шикізатының</w:t>
      </w:r>
    </w:p>
    <w:bookmarkEnd w:id="80"/>
    <w:p>
      <w:pPr>
        <w:spacing w:after="0"/>
        <w:ind w:left="0"/>
        <w:jc w:val="both"/>
      </w:pPr>
      <w:r>
        <w:rPr>
          <w:rFonts w:ascii="Times New Roman"/>
          <w:b w:val="false"/>
          <w:i w:val="false"/>
          <w:color w:val="000000"/>
          <w:sz w:val="28"/>
        </w:rPr>
        <w:t>
      20 ___ - 20 ____ жылдарға арналған</w:t>
      </w:r>
    </w:p>
    <w:p>
      <w:pPr>
        <w:spacing w:after="0"/>
        <w:ind w:left="0"/>
        <w:jc w:val="both"/>
      </w:pPr>
      <w:r>
        <w:rPr>
          <w:rFonts w:ascii="Times New Roman"/>
          <w:b w:val="false"/>
          <w:i w:val="false"/>
          <w:color w:val="000000"/>
          <w:sz w:val="28"/>
        </w:rPr>
        <w:t>
      индикативті (болжамды) балансы</w:t>
      </w:r>
    </w:p>
    <w:bookmarkStart w:name="z100" w:id="81"/>
    <w:p>
      <w:pPr>
        <w:spacing w:after="0"/>
        <w:ind w:left="0"/>
        <w:jc w:val="both"/>
      </w:pPr>
      <w:r>
        <w:rPr>
          <w:rFonts w:ascii="Times New Roman"/>
          <w:b w:val="false"/>
          <w:i w:val="false"/>
          <w:color w:val="000000"/>
          <w:sz w:val="28"/>
        </w:rPr>
        <w:t>
      (млн тонна)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бабының (қосалқы бабының)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үшін есепті көрсеткіш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күтілетін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бөлігі - ресурстар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қоса алғанда,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мемлекеттерден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бөлігі – бөлу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көлігімен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шығару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 </w:t>
            </w:r>
            <w:r>
              <w:br/>
            </w:r>
            <w:r>
              <w:rPr>
                <w:rFonts w:ascii="Times New Roman"/>
                <w:b w:val="false"/>
                <w:i w:val="false"/>
                <w:color w:val="000000"/>
                <w:sz w:val="20"/>
              </w:rPr>
              <w:t xml:space="preserve">шеңберінде газдың, мұнайдың </w:t>
            </w:r>
            <w:r>
              <w:br/>
            </w:r>
            <w:r>
              <w:rPr>
                <w:rFonts w:ascii="Times New Roman"/>
                <w:b w:val="false"/>
                <w:i w:val="false"/>
                <w:color w:val="000000"/>
                <w:sz w:val="20"/>
              </w:rPr>
              <w:t xml:space="preserve">және мұнай өнімдерінің </w:t>
            </w:r>
            <w:r>
              <w:br/>
            </w:r>
            <w:r>
              <w:rPr>
                <w:rFonts w:ascii="Times New Roman"/>
                <w:b w:val="false"/>
                <w:i w:val="false"/>
                <w:color w:val="000000"/>
                <w:sz w:val="20"/>
              </w:rPr>
              <w:t xml:space="preserve">индикативті (болжамды) </w:t>
            </w:r>
            <w:r>
              <w:br/>
            </w:r>
            <w:r>
              <w:rPr>
                <w:rFonts w:ascii="Times New Roman"/>
                <w:b w:val="false"/>
                <w:i w:val="false"/>
                <w:color w:val="000000"/>
                <w:sz w:val="20"/>
              </w:rPr>
              <w:t xml:space="preserve">баланстарын қалыптастыру </w:t>
            </w:r>
            <w:r>
              <w:br/>
            </w:r>
            <w:r>
              <w:rPr>
                <w:rFonts w:ascii="Times New Roman"/>
                <w:b w:val="false"/>
                <w:i w:val="false"/>
                <w:color w:val="000000"/>
                <w:sz w:val="20"/>
              </w:rPr>
              <w:t xml:space="preserve">әдіснамасына </w:t>
            </w:r>
            <w:r>
              <w:br/>
            </w:r>
            <w:r>
              <w:rPr>
                <w:rFonts w:ascii="Times New Roman"/>
                <w:b w:val="false"/>
                <w:i w:val="false"/>
                <w:color w:val="000000"/>
                <w:sz w:val="20"/>
              </w:rPr>
              <w:t>№ 5 қосымша</w:t>
            </w:r>
          </w:p>
        </w:tc>
      </w:tr>
    </w:tbl>
    <w:p>
      <w:pPr>
        <w:spacing w:after="0"/>
        <w:ind w:left="0"/>
        <w:jc w:val="both"/>
      </w:pPr>
      <w:r>
        <w:rPr>
          <w:rFonts w:ascii="Times New Roman"/>
          <w:b w:val="false"/>
          <w:i w:val="false"/>
          <w:color w:val="000000"/>
          <w:sz w:val="28"/>
        </w:rPr>
        <w:t>
      ___________________________________________</w:t>
      </w:r>
    </w:p>
    <w:bookmarkStart w:name="z97" w:id="82"/>
    <w:p>
      <w:pPr>
        <w:spacing w:after="0"/>
        <w:ind w:left="0"/>
        <w:jc w:val="both"/>
      </w:pPr>
      <w:r>
        <w:rPr>
          <w:rFonts w:ascii="Times New Roman"/>
          <w:b w:val="false"/>
          <w:i w:val="false"/>
          <w:color w:val="000000"/>
          <w:sz w:val="28"/>
        </w:rPr>
        <w:t>
      (Еуразиялық экономикалық одаққа мүше мемлекеттің атауы</w:t>
      </w:r>
    </w:p>
    <w:bookmarkEnd w:id="82"/>
    <w:p>
      <w:pPr>
        <w:spacing w:after="0"/>
        <w:ind w:left="0"/>
        <w:jc w:val="both"/>
      </w:pPr>
      <w:r>
        <w:rPr>
          <w:rFonts w:ascii="Times New Roman"/>
          <w:b w:val="false"/>
          <w:i w:val="false"/>
          <w:color w:val="000000"/>
          <w:sz w:val="28"/>
        </w:rPr>
        <w:t>
      20 ___ - 20 ____ жылдарға арналған</w:t>
      </w:r>
    </w:p>
    <w:p>
      <w:pPr>
        <w:spacing w:after="0"/>
        <w:ind w:left="0"/>
        <w:jc w:val="both"/>
      </w:pPr>
      <w:r>
        <w:rPr>
          <w:rFonts w:ascii="Times New Roman"/>
          <w:b w:val="false"/>
          <w:i w:val="false"/>
          <w:color w:val="000000"/>
          <w:sz w:val="28"/>
        </w:rPr>
        <w:t>
      автомобиль бензинінің индикативті (болжамды) балансы</w:t>
      </w:r>
    </w:p>
    <w:bookmarkStart w:name="z98" w:id="83"/>
    <w:p>
      <w:pPr>
        <w:spacing w:after="0"/>
        <w:ind w:left="0"/>
        <w:jc w:val="both"/>
      </w:pPr>
      <w:r>
        <w:rPr>
          <w:rFonts w:ascii="Times New Roman"/>
          <w:b w:val="false"/>
          <w:i w:val="false"/>
          <w:color w:val="000000"/>
          <w:sz w:val="28"/>
        </w:rPr>
        <w:t>
      (мың тонна)</w:t>
      </w:r>
    </w:p>
    <w:bookmarkEnd w:id="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бабының (қосалқы бабының)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үшін есепті көрсеткіш</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күтілетін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бөлігі - ресурстар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шығару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мемлекеттерден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бөлігі – бөлу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нарыққа шығару </w:t>
            </w:r>
          </w:p>
        </w:tc>
      </w:tr>
    </w:tbl>
    <w:p>
      <w:pPr>
        <w:spacing w:after="0"/>
        <w:ind w:left="0"/>
        <w:jc w:val="both"/>
      </w:pPr>
      <w:r>
        <w:rPr>
          <w:rFonts w:ascii="Times New Roman"/>
          <w:b w:val="false"/>
          <w:i w:val="false"/>
          <w:color w:val="000000"/>
          <w:sz w:val="28"/>
        </w:rPr>
        <w:t>
      _____________</w:t>
      </w:r>
    </w:p>
    <w:bookmarkStart w:name="z132" w:id="84"/>
    <w:p>
      <w:pPr>
        <w:spacing w:after="0"/>
        <w:ind w:left="0"/>
        <w:jc w:val="both"/>
      </w:pPr>
      <w:r>
        <w:rPr>
          <w:rFonts w:ascii="Times New Roman"/>
          <w:b w:val="false"/>
          <w:i w:val="false"/>
          <w:color w:val="000000"/>
          <w:sz w:val="28"/>
        </w:rPr>
        <w:t>
      *осы балансты ұсынатын Еуразиялық экономикалық одаққа мүше мемлекет көрсетілмейді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 </w:t>
            </w:r>
            <w:r>
              <w:br/>
            </w:r>
            <w:r>
              <w:rPr>
                <w:rFonts w:ascii="Times New Roman"/>
                <w:b w:val="false"/>
                <w:i w:val="false"/>
                <w:color w:val="000000"/>
                <w:sz w:val="20"/>
              </w:rPr>
              <w:t xml:space="preserve">шеңберінде газдың, мұнайдың </w:t>
            </w:r>
            <w:r>
              <w:br/>
            </w:r>
            <w:r>
              <w:rPr>
                <w:rFonts w:ascii="Times New Roman"/>
                <w:b w:val="false"/>
                <w:i w:val="false"/>
                <w:color w:val="000000"/>
                <w:sz w:val="20"/>
              </w:rPr>
              <w:t xml:space="preserve">және мұнай өнімдерінің </w:t>
            </w:r>
            <w:r>
              <w:br/>
            </w:r>
            <w:r>
              <w:rPr>
                <w:rFonts w:ascii="Times New Roman"/>
                <w:b w:val="false"/>
                <w:i w:val="false"/>
                <w:color w:val="000000"/>
                <w:sz w:val="20"/>
              </w:rPr>
              <w:t xml:space="preserve">индикативті (болжамды) </w:t>
            </w:r>
            <w:r>
              <w:br/>
            </w:r>
            <w:r>
              <w:rPr>
                <w:rFonts w:ascii="Times New Roman"/>
                <w:b w:val="false"/>
                <w:i w:val="false"/>
                <w:color w:val="000000"/>
                <w:sz w:val="20"/>
              </w:rPr>
              <w:t xml:space="preserve">баланстарын қалыптастыру </w:t>
            </w:r>
            <w:r>
              <w:br/>
            </w:r>
            <w:r>
              <w:rPr>
                <w:rFonts w:ascii="Times New Roman"/>
                <w:b w:val="false"/>
                <w:i w:val="false"/>
                <w:color w:val="000000"/>
                <w:sz w:val="20"/>
              </w:rPr>
              <w:t xml:space="preserve">әдіснамасына </w:t>
            </w:r>
            <w:r>
              <w:br/>
            </w:r>
            <w:r>
              <w:rPr>
                <w:rFonts w:ascii="Times New Roman"/>
                <w:b w:val="false"/>
                <w:i w:val="false"/>
                <w:color w:val="000000"/>
                <w:sz w:val="20"/>
              </w:rPr>
              <w:t>№ 6 қосымша</w:t>
            </w:r>
          </w:p>
        </w:tc>
      </w:tr>
    </w:tbl>
    <w:bookmarkStart w:name="z130" w:id="85"/>
    <w:p>
      <w:pPr>
        <w:spacing w:after="0"/>
        <w:ind w:left="0"/>
        <w:jc w:val="both"/>
      </w:pPr>
      <w:r>
        <w:rPr>
          <w:rFonts w:ascii="Times New Roman"/>
          <w:b w:val="false"/>
          <w:i w:val="false"/>
          <w:color w:val="000000"/>
          <w:sz w:val="28"/>
        </w:rPr>
        <w:t>
      Еуразиялық экономикалық одақ автомобиль бензинінің</w:t>
      </w:r>
    </w:p>
    <w:bookmarkEnd w:id="85"/>
    <w:p>
      <w:pPr>
        <w:spacing w:after="0"/>
        <w:ind w:left="0"/>
        <w:jc w:val="both"/>
      </w:pPr>
      <w:r>
        <w:rPr>
          <w:rFonts w:ascii="Times New Roman"/>
          <w:b w:val="false"/>
          <w:i w:val="false"/>
          <w:color w:val="000000"/>
          <w:sz w:val="28"/>
        </w:rPr>
        <w:t>
      20 ___ - 20 ____ жылдарға арналған</w:t>
      </w:r>
    </w:p>
    <w:p>
      <w:pPr>
        <w:spacing w:after="0"/>
        <w:ind w:left="0"/>
        <w:jc w:val="both"/>
      </w:pPr>
      <w:r>
        <w:rPr>
          <w:rFonts w:ascii="Times New Roman"/>
          <w:b w:val="false"/>
          <w:i w:val="false"/>
          <w:color w:val="000000"/>
          <w:sz w:val="28"/>
        </w:rPr>
        <w:t>
      индикативті (болжамды) балансы</w:t>
      </w:r>
    </w:p>
    <w:bookmarkStart w:name="z131" w:id="86"/>
    <w:p>
      <w:pPr>
        <w:spacing w:after="0"/>
        <w:ind w:left="0"/>
        <w:jc w:val="both"/>
      </w:pPr>
      <w:r>
        <w:rPr>
          <w:rFonts w:ascii="Times New Roman"/>
          <w:b w:val="false"/>
          <w:i w:val="false"/>
          <w:color w:val="000000"/>
          <w:sz w:val="28"/>
        </w:rPr>
        <w:t>
      (мың тонна)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бабының (қосалқы бабының)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үшін есепті көрсеткіш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күтілетін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бөлігі - ресурстар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шығару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мемлекеттерден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бөлігі – бөлу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шығару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 </w:t>
            </w:r>
            <w:r>
              <w:br/>
            </w:r>
            <w:r>
              <w:rPr>
                <w:rFonts w:ascii="Times New Roman"/>
                <w:b w:val="false"/>
                <w:i w:val="false"/>
                <w:color w:val="000000"/>
                <w:sz w:val="20"/>
              </w:rPr>
              <w:t xml:space="preserve">шеңберінде газдың, мұнайдың </w:t>
            </w:r>
            <w:r>
              <w:br/>
            </w:r>
            <w:r>
              <w:rPr>
                <w:rFonts w:ascii="Times New Roman"/>
                <w:b w:val="false"/>
                <w:i w:val="false"/>
                <w:color w:val="000000"/>
                <w:sz w:val="20"/>
              </w:rPr>
              <w:t xml:space="preserve">және мұнай өнімдерінің </w:t>
            </w:r>
            <w:r>
              <w:br/>
            </w:r>
            <w:r>
              <w:rPr>
                <w:rFonts w:ascii="Times New Roman"/>
                <w:b w:val="false"/>
                <w:i w:val="false"/>
                <w:color w:val="000000"/>
                <w:sz w:val="20"/>
              </w:rPr>
              <w:t xml:space="preserve">индикативті (болжамды) </w:t>
            </w:r>
            <w:r>
              <w:br/>
            </w:r>
            <w:r>
              <w:rPr>
                <w:rFonts w:ascii="Times New Roman"/>
                <w:b w:val="false"/>
                <w:i w:val="false"/>
                <w:color w:val="000000"/>
                <w:sz w:val="20"/>
              </w:rPr>
              <w:t xml:space="preserve">баланстарын қалыптастыру </w:t>
            </w:r>
            <w:r>
              <w:br/>
            </w:r>
            <w:r>
              <w:rPr>
                <w:rFonts w:ascii="Times New Roman"/>
                <w:b w:val="false"/>
                <w:i w:val="false"/>
                <w:color w:val="000000"/>
                <w:sz w:val="20"/>
              </w:rPr>
              <w:t xml:space="preserve">әдіснамасына </w:t>
            </w:r>
            <w:r>
              <w:br/>
            </w:r>
            <w:r>
              <w:rPr>
                <w:rFonts w:ascii="Times New Roman"/>
                <w:b w:val="false"/>
                <w:i w:val="false"/>
                <w:color w:val="000000"/>
                <w:sz w:val="20"/>
              </w:rPr>
              <w:t>№ 7 қосымша</w:t>
            </w:r>
          </w:p>
        </w:tc>
      </w:tr>
    </w:tbl>
    <w:p>
      <w:pPr>
        <w:spacing w:after="0"/>
        <w:ind w:left="0"/>
        <w:jc w:val="both"/>
      </w:pPr>
      <w:r>
        <w:rPr>
          <w:rFonts w:ascii="Times New Roman"/>
          <w:b w:val="false"/>
          <w:i w:val="false"/>
          <w:color w:val="000000"/>
          <w:sz w:val="28"/>
        </w:rPr>
        <w:t>
      ___________________________________________</w:t>
      </w:r>
    </w:p>
    <w:bookmarkStart w:name="z109" w:id="87"/>
    <w:p>
      <w:pPr>
        <w:spacing w:after="0"/>
        <w:ind w:left="0"/>
        <w:jc w:val="both"/>
      </w:pPr>
      <w:r>
        <w:rPr>
          <w:rFonts w:ascii="Times New Roman"/>
          <w:b w:val="false"/>
          <w:i w:val="false"/>
          <w:color w:val="000000"/>
          <w:sz w:val="28"/>
        </w:rPr>
        <w:t>
      (Еуразиялық экономикалық одаққа мүше мемлекеттің атауы</w:t>
      </w:r>
    </w:p>
    <w:bookmarkEnd w:id="87"/>
    <w:p>
      <w:pPr>
        <w:spacing w:after="0"/>
        <w:ind w:left="0"/>
        <w:jc w:val="both"/>
      </w:pPr>
      <w:r>
        <w:rPr>
          <w:rFonts w:ascii="Times New Roman"/>
          <w:b w:val="false"/>
          <w:i w:val="false"/>
          <w:color w:val="000000"/>
          <w:sz w:val="28"/>
        </w:rPr>
        <w:t>
      дизель отынының  20 ___ - 20 ____ жылдарға арналған</w:t>
      </w:r>
    </w:p>
    <w:p>
      <w:pPr>
        <w:spacing w:after="0"/>
        <w:ind w:left="0"/>
        <w:jc w:val="both"/>
      </w:pPr>
      <w:r>
        <w:rPr>
          <w:rFonts w:ascii="Times New Roman"/>
          <w:b w:val="false"/>
          <w:i w:val="false"/>
          <w:color w:val="000000"/>
          <w:sz w:val="28"/>
        </w:rPr>
        <w:t>
      индикативті (болжамды) балансы</w:t>
      </w:r>
    </w:p>
    <w:bookmarkStart w:name="z110" w:id="88"/>
    <w:p>
      <w:pPr>
        <w:spacing w:after="0"/>
        <w:ind w:left="0"/>
        <w:jc w:val="both"/>
      </w:pPr>
      <w:r>
        <w:rPr>
          <w:rFonts w:ascii="Times New Roman"/>
          <w:b w:val="false"/>
          <w:i w:val="false"/>
          <w:color w:val="000000"/>
          <w:sz w:val="28"/>
        </w:rPr>
        <w:t>
      (мың тонна)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бабының (қосалқы бабының)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үшін есепті көрсеткіш</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күтілетін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бөлігі - ресурстар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шығару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мемлекеттерден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бөлігі – бөлу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нарыққа шығару </w:t>
            </w:r>
          </w:p>
        </w:tc>
      </w:tr>
    </w:tbl>
    <w:p>
      <w:pPr>
        <w:spacing w:after="0"/>
        <w:ind w:left="0"/>
        <w:jc w:val="both"/>
      </w:pPr>
      <w:r>
        <w:rPr>
          <w:rFonts w:ascii="Times New Roman"/>
          <w:b w:val="false"/>
          <w:i w:val="false"/>
          <w:color w:val="000000"/>
          <w:sz w:val="28"/>
        </w:rPr>
        <w:t>
      _____________</w:t>
      </w:r>
    </w:p>
    <w:bookmarkStart w:name="z111" w:id="89"/>
    <w:p>
      <w:pPr>
        <w:spacing w:after="0"/>
        <w:ind w:left="0"/>
        <w:jc w:val="both"/>
      </w:pPr>
      <w:r>
        <w:rPr>
          <w:rFonts w:ascii="Times New Roman"/>
          <w:b w:val="false"/>
          <w:i w:val="false"/>
          <w:color w:val="000000"/>
          <w:sz w:val="28"/>
        </w:rPr>
        <w:t>
      *осы балансты ұсынатын Еуразиялық экономикалық одаққа мүше мемлекет көрсетілмейді.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 </w:t>
            </w:r>
            <w:r>
              <w:br/>
            </w:r>
            <w:r>
              <w:rPr>
                <w:rFonts w:ascii="Times New Roman"/>
                <w:b w:val="false"/>
                <w:i w:val="false"/>
                <w:color w:val="000000"/>
                <w:sz w:val="20"/>
              </w:rPr>
              <w:t xml:space="preserve">шеңберінде газдың, мұнайдың </w:t>
            </w:r>
            <w:r>
              <w:br/>
            </w:r>
            <w:r>
              <w:rPr>
                <w:rFonts w:ascii="Times New Roman"/>
                <w:b w:val="false"/>
                <w:i w:val="false"/>
                <w:color w:val="000000"/>
                <w:sz w:val="20"/>
              </w:rPr>
              <w:t xml:space="preserve">және мұнай өнімдерінің </w:t>
            </w:r>
            <w:r>
              <w:br/>
            </w:r>
            <w:r>
              <w:rPr>
                <w:rFonts w:ascii="Times New Roman"/>
                <w:b w:val="false"/>
                <w:i w:val="false"/>
                <w:color w:val="000000"/>
                <w:sz w:val="20"/>
              </w:rPr>
              <w:t xml:space="preserve">индикативті (болжамды) </w:t>
            </w:r>
            <w:r>
              <w:br/>
            </w:r>
            <w:r>
              <w:rPr>
                <w:rFonts w:ascii="Times New Roman"/>
                <w:b w:val="false"/>
                <w:i w:val="false"/>
                <w:color w:val="000000"/>
                <w:sz w:val="20"/>
              </w:rPr>
              <w:t xml:space="preserve">баланстарын қалыптастыру </w:t>
            </w:r>
            <w:r>
              <w:br/>
            </w:r>
            <w:r>
              <w:rPr>
                <w:rFonts w:ascii="Times New Roman"/>
                <w:b w:val="false"/>
                <w:i w:val="false"/>
                <w:color w:val="000000"/>
                <w:sz w:val="20"/>
              </w:rPr>
              <w:t xml:space="preserve">әдіснамасына </w:t>
            </w:r>
            <w:r>
              <w:br/>
            </w:r>
            <w:r>
              <w:rPr>
                <w:rFonts w:ascii="Times New Roman"/>
                <w:b w:val="false"/>
                <w:i w:val="false"/>
                <w:color w:val="000000"/>
                <w:sz w:val="20"/>
              </w:rPr>
              <w:t>№ 8 қосымша</w:t>
            </w:r>
          </w:p>
        </w:tc>
      </w:tr>
    </w:tbl>
    <w:bookmarkStart w:name="z113" w:id="90"/>
    <w:p>
      <w:pPr>
        <w:spacing w:after="0"/>
        <w:ind w:left="0"/>
        <w:jc w:val="both"/>
      </w:pPr>
      <w:r>
        <w:rPr>
          <w:rFonts w:ascii="Times New Roman"/>
          <w:b w:val="false"/>
          <w:i w:val="false"/>
          <w:color w:val="000000"/>
          <w:sz w:val="28"/>
        </w:rPr>
        <w:t>
      Еуразиялық экономикалық одақ дизель отынының</w:t>
      </w:r>
    </w:p>
    <w:bookmarkEnd w:id="90"/>
    <w:p>
      <w:pPr>
        <w:spacing w:after="0"/>
        <w:ind w:left="0"/>
        <w:jc w:val="both"/>
      </w:pPr>
      <w:r>
        <w:rPr>
          <w:rFonts w:ascii="Times New Roman"/>
          <w:b w:val="false"/>
          <w:i w:val="false"/>
          <w:color w:val="000000"/>
          <w:sz w:val="28"/>
        </w:rPr>
        <w:t>
      20 ___ - 20 ____ жылдарға арналған</w:t>
      </w:r>
    </w:p>
    <w:p>
      <w:pPr>
        <w:spacing w:after="0"/>
        <w:ind w:left="0"/>
        <w:jc w:val="both"/>
      </w:pPr>
      <w:r>
        <w:rPr>
          <w:rFonts w:ascii="Times New Roman"/>
          <w:b w:val="false"/>
          <w:i w:val="false"/>
          <w:color w:val="000000"/>
          <w:sz w:val="28"/>
        </w:rPr>
        <w:t>
      индикативті (болжамды) балансы</w:t>
      </w:r>
    </w:p>
    <w:bookmarkStart w:name="z114" w:id="91"/>
    <w:p>
      <w:pPr>
        <w:spacing w:after="0"/>
        <w:ind w:left="0"/>
        <w:jc w:val="both"/>
      </w:pPr>
      <w:r>
        <w:rPr>
          <w:rFonts w:ascii="Times New Roman"/>
          <w:b w:val="false"/>
          <w:i w:val="false"/>
          <w:color w:val="000000"/>
          <w:sz w:val="28"/>
        </w:rPr>
        <w:t>
      (мың тонна)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бабының (қосалқы бабының)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үшін есепті көрсеткіш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күтілетін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бөлігі - ресурстар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шығару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мемлекеттерден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бөлігі – бөлу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шығару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 </w:t>
            </w:r>
            <w:r>
              <w:br/>
            </w:r>
            <w:r>
              <w:rPr>
                <w:rFonts w:ascii="Times New Roman"/>
                <w:b w:val="false"/>
                <w:i w:val="false"/>
                <w:color w:val="000000"/>
                <w:sz w:val="20"/>
              </w:rPr>
              <w:t xml:space="preserve">шеңберінде газдың, мұнайдың </w:t>
            </w:r>
            <w:r>
              <w:br/>
            </w:r>
            <w:r>
              <w:rPr>
                <w:rFonts w:ascii="Times New Roman"/>
                <w:b w:val="false"/>
                <w:i w:val="false"/>
                <w:color w:val="000000"/>
                <w:sz w:val="20"/>
              </w:rPr>
              <w:t xml:space="preserve">және мұнай өнімдерінің </w:t>
            </w:r>
            <w:r>
              <w:br/>
            </w:r>
            <w:r>
              <w:rPr>
                <w:rFonts w:ascii="Times New Roman"/>
                <w:b w:val="false"/>
                <w:i w:val="false"/>
                <w:color w:val="000000"/>
                <w:sz w:val="20"/>
              </w:rPr>
              <w:t xml:space="preserve">индикативті (болжамды) </w:t>
            </w:r>
            <w:r>
              <w:br/>
            </w:r>
            <w:r>
              <w:rPr>
                <w:rFonts w:ascii="Times New Roman"/>
                <w:b w:val="false"/>
                <w:i w:val="false"/>
                <w:color w:val="000000"/>
                <w:sz w:val="20"/>
              </w:rPr>
              <w:t xml:space="preserve">баланстарын қалыптастыру </w:t>
            </w:r>
            <w:r>
              <w:br/>
            </w:r>
            <w:r>
              <w:rPr>
                <w:rFonts w:ascii="Times New Roman"/>
                <w:b w:val="false"/>
                <w:i w:val="false"/>
                <w:color w:val="000000"/>
                <w:sz w:val="20"/>
              </w:rPr>
              <w:t xml:space="preserve">әдіснамасына </w:t>
            </w:r>
            <w:r>
              <w:br/>
            </w:r>
            <w:r>
              <w:rPr>
                <w:rFonts w:ascii="Times New Roman"/>
                <w:b w:val="false"/>
                <w:i w:val="false"/>
                <w:color w:val="000000"/>
                <w:sz w:val="20"/>
              </w:rPr>
              <w:t>№ 9 қосымша</w:t>
            </w:r>
          </w:p>
        </w:tc>
      </w:tr>
    </w:tbl>
    <w:p>
      <w:pPr>
        <w:spacing w:after="0"/>
        <w:ind w:left="0"/>
        <w:jc w:val="both"/>
      </w:pPr>
      <w:r>
        <w:rPr>
          <w:rFonts w:ascii="Times New Roman"/>
          <w:b w:val="false"/>
          <w:i w:val="false"/>
          <w:color w:val="000000"/>
          <w:sz w:val="28"/>
        </w:rPr>
        <w:t>
      ___________________________________________</w:t>
      </w:r>
    </w:p>
    <w:bookmarkStart w:name="z116" w:id="92"/>
    <w:p>
      <w:pPr>
        <w:spacing w:after="0"/>
        <w:ind w:left="0"/>
        <w:jc w:val="both"/>
      </w:pPr>
      <w:r>
        <w:rPr>
          <w:rFonts w:ascii="Times New Roman"/>
          <w:b w:val="false"/>
          <w:i w:val="false"/>
          <w:color w:val="000000"/>
          <w:sz w:val="28"/>
        </w:rPr>
        <w:t>
      (Еуразиялық экономикалық одаққа мүше мемлекеттің атауы</w:t>
      </w:r>
    </w:p>
    <w:bookmarkEnd w:id="92"/>
    <w:p>
      <w:pPr>
        <w:spacing w:after="0"/>
        <w:ind w:left="0"/>
        <w:jc w:val="both"/>
      </w:pPr>
      <w:r>
        <w:rPr>
          <w:rFonts w:ascii="Times New Roman"/>
          <w:b w:val="false"/>
          <w:i w:val="false"/>
          <w:color w:val="000000"/>
          <w:sz w:val="28"/>
        </w:rPr>
        <w:t>
      20 ___ - 20 ____ жылдарға арналған</w:t>
      </w:r>
    </w:p>
    <w:p>
      <w:pPr>
        <w:spacing w:after="0"/>
        <w:ind w:left="0"/>
        <w:jc w:val="both"/>
      </w:pPr>
      <w:r>
        <w:rPr>
          <w:rFonts w:ascii="Times New Roman"/>
          <w:b w:val="false"/>
          <w:i w:val="false"/>
          <w:color w:val="000000"/>
          <w:sz w:val="28"/>
        </w:rPr>
        <w:t>
      отын мазутының индикативті (болжамды) балансы</w:t>
      </w:r>
    </w:p>
    <w:bookmarkStart w:name="z117" w:id="93"/>
    <w:p>
      <w:pPr>
        <w:spacing w:after="0"/>
        <w:ind w:left="0"/>
        <w:jc w:val="both"/>
      </w:pPr>
      <w:r>
        <w:rPr>
          <w:rFonts w:ascii="Times New Roman"/>
          <w:b w:val="false"/>
          <w:i w:val="false"/>
          <w:color w:val="000000"/>
          <w:sz w:val="28"/>
        </w:rPr>
        <w:t>
      (мың тонна)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бабының (қосалқы бабының)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үшін есепті көрсеткіш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күтілетін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бөлігі - ресурстар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шығару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мемлекеттерден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бөлігі – бөлу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нарыққа шығару </w:t>
            </w:r>
          </w:p>
        </w:tc>
      </w:tr>
    </w:tbl>
    <w:p>
      <w:pPr>
        <w:spacing w:after="0"/>
        <w:ind w:left="0"/>
        <w:jc w:val="both"/>
      </w:pPr>
      <w:r>
        <w:rPr>
          <w:rFonts w:ascii="Times New Roman"/>
          <w:b w:val="false"/>
          <w:i w:val="false"/>
          <w:color w:val="000000"/>
          <w:sz w:val="28"/>
        </w:rPr>
        <w:t>
      _____________</w:t>
      </w:r>
    </w:p>
    <w:bookmarkStart w:name="z118" w:id="94"/>
    <w:p>
      <w:pPr>
        <w:spacing w:after="0"/>
        <w:ind w:left="0"/>
        <w:jc w:val="both"/>
      </w:pPr>
      <w:r>
        <w:rPr>
          <w:rFonts w:ascii="Times New Roman"/>
          <w:b w:val="false"/>
          <w:i w:val="false"/>
          <w:color w:val="000000"/>
          <w:sz w:val="28"/>
        </w:rPr>
        <w:t>
      *осы балансты ұсынатын Еуразиялық экономикалық одаққа мүше мемлекет көрсетілмейді.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шеңберінде газдың, мұнайдың және мұнай өнімдерінің индикативті (болжамды) баланстарын қалыптастыру әдіснамасына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қосымша</w:t>
            </w:r>
          </w:p>
        </w:tc>
      </w:tr>
    </w:tbl>
    <w:bookmarkStart w:name="z120" w:id="95"/>
    <w:p>
      <w:pPr>
        <w:spacing w:after="0"/>
        <w:ind w:left="0"/>
        <w:jc w:val="both"/>
      </w:pPr>
      <w:r>
        <w:rPr>
          <w:rFonts w:ascii="Times New Roman"/>
          <w:b w:val="false"/>
          <w:i w:val="false"/>
          <w:color w:val="000000"/>
          <w:sz w:val="28"/>
        </w:rPr>
        <w:t>
      Еуразиялық экономикалық одақ отын мазутының</w:t>
      </w:r>
    </w:p>
    <w:bookmarkEnd w:id="95"/>
    <w:p>
      <w:pPr>
        <w:spacing w:after="0"/>
        <w:ind w:left="0"/>
        <w:jc w:val="both"/>
      </w:pPr>
      <w:r>
        <w:rPr>
          <w:rFonts w:ascii="Times New Roman"/>
          <w:b w:val="false"/>
          <w:i w:val="false"/>
          <w:color w:val="000000"/>
          <w:sz w:val="28"/>
        </w:rPr>
        <w:t>
      20 ___ - 20 ____ жылдарға арналған</w:t>
      </w:r>
    </w:p>
    <w:p>
      <w:pPr>
        <w:spacing w:after="0"/>
        <w:ind w:left="0"/>
        <w:jc w:val="both"/>
      </w:pPr>
      <w:r>
        <w:rPr>
          <w:rFonts w:ascii="Times New Roman"/>
          <w:b w:val="false"/>
          <w:i w:val="false"/>
          <w:color w:val="000000"/>
          <w:sz w:val="28"/>
        </w:rPr>
        <w:t>
      индикативті (болжамды) балансы</w:t>
      </w:r>
    </w:p>
    <w:bookmarkStart w:name="z121" w:id="96"/>
    <w:p>
      <w:pPr>
        <w:spacing w:after="0"/>
        <w:ind w:left="0"/>
        <w:jc w:val="both"/>
      </w:pPr>
      <w:r>
        <w:rPr>
          <w:rFonts w:ascii="Times New Roman"/>
          <w:b w:val="false"/>
          <w:i w:val="false"/>
          <w:color w:val="000000"/>
          <w:sz w:val="28"/>
        </w:rPr>
        <w:t>
      (мың тонна)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бабының (қосалқы бабының)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үшін есепті көрсеткіш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күтілетін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бөлігі - ресурстар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шығару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мемлекеттерден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бөлігі – бөлу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шығару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 </w:t>
            </w:r>
            <w:r>
              <w:br/>
            </w:r>
            <w:r>
              <w:rPr>
                <w:rFonts w:ascii="Times New Roman"/>
                <w:b w:val="false"/>
                <w:i w:val="false"/>
                <w:color w:val="000000"/>
                <w:sz w:val="20"/>
              </w:rPr>
              <w:t xml:space="preserve">шеңберінде газдың, мұнайдың </w:t>
            </w:r>
            <w:r>
              <w:br/>
            </w:r>
            <w:r>
              <w:rPr>
                <w:rFonts w:ascii="Times New Roman"/>
                <w:b w:val="false"/>
                <w:i w:val="false"/>
                <w:color w:val="000000"/>
                <w:sz w:val="20"/>
              </w:rPr>
              <w:t xml:space="preserve">және мұнай өнімдерінің </w:t>
            </w:r>
            <w:r>
              <w:br/>
            </w:r>
            <w:r>
              <w:rPr>
                <w:rFonts w:ascii="Times New Roman"/>
                <w:b w:val="false"/>
                <w:i w:val="false"/>
                <w:color w:val="000000"/>
                <w:sz w:val="20"/>
              </w:rPr>
              <w:t xml:space="preserve">индикативті (болжамды) </w:t>
            </w:r>
            <w:r>
              <w:br/>
            </w:r>
            <w:r>
              <w:rPr>
                <w:rFonts w:ascii="Times New Roman"/>
                <w:b w:val="false"/>
                <w:i w:val="false"/>
                <w:color w:val="000000"/>
                <w:sz w:val="20"/>
              </w:rPr>
              <w:t xml:space="preserve">баланстарын қалыптастыру </w:t>
            </w:r>
            <w:r>
              <w:br/>
            </w:r>
            <w:r>
              <w:rPr>
                <w:rFonts w:ascii="Times New Roman"/>
                <w:b w:val="false"/>
                <w:i w:val="false"/>
                <w:color w:val="000000"/>
                <w:sz w:val="20"/>
              </w:rPr>
              <w:t xml:space="preserve">әдіснамасына </w:t>
            </w:r>
            <w:r>
              <w:br/>
            </w:r>
            <w:r>
              <w:rPr>
                <w:rFonts w:ascii="Times New Roman"/>
                <w:b w:val="false"/>
                <w:i w:val="false"/>
                <w:color w:val="000000"/>
                <w:sz w:val="20"/>
              </w:rPr>
              <w:t>№ 11 қосымша</w:t>
            </w:r>
          </w:p>
        </w:tc>
      </w:tr>
    </w:tbl>
    <w:p>
      <w:pPr>
        <w:spacing w:after="0"/>
        <w:ind w:left="0"/>
        <w:jc w:val="both"/>
      </w:pPr>
      <w:r>
        <w:rPr>
          <w:rFonts w:ascii="Times New Roman"/>
          <w:b w:val="false"/>
          <w:i w:val="false"/>
          <w:color w:val="000000"/>
          <w:sz w:val="28"/>
        </w:rPr>
        <w:t>
      ___________________________________________</w:t>
      </w:r>
    </w:p>
    <w:bookmarkStart w:name="z123" w:id="97"/>
    <w:p>
      <w:pPr>
        <w:spacing w:after="0"/>
        <w:ind w:left="0"/>
        <w:jc w:val="both"/>
      </w:pPr>
      <w:r>
        <w:rPr>
          <w:rFonts w:ascii="Times New Roman"/>
          <w:b w:val="false"/>
          <w:i w:val="false"/>
          <w:color w:val="000000"/>
          <w:sz w:val="28"/>
        </w:rPr>
        <w:t>
      (Еуразиялық экономикалық одаққа мүше мемлекеттің атауы</w:t>
      </w:r>
    </w:p>
    <w:bookmarkEnd w:id="97"/>
    <w:p>
      <w:pPr>
        <w:spacing w:after="0"/>
        <w:ind w:left="0"/>
        <w:jc w:val="both"/>
      </w:pPr>
      <w:r>
        <w:rPr>
          <w:rFonts w:ascii="Times New Roman"/>
          <w:b w:val="false"/>
          <w:i w:val="false"/>
          <w:color w:val="000000"/>
          <w:sz w:val="28"/>
        </w:rPr>
        <w:t>
      20 ___ - 20 ____ жылдарға арналған</w:t>
      </w:r>
    </w:p>
    <w:p>
      <w:pPr>
        <w:spacing w:after="0"/>
        <w:ind w:left="0"/>
        <w:jc w:val="both"/>
      </w:pPr>
      <w:r>
        <w:rPr>
          <w:rFonts w:ascii="Times New Roman"/>
          <w:b w:val="false"/>
          <w:i w:val="false"/>
          <w:color w:val="000000"/>
          <w:sz w:val="28"/>
        </w:rPr>
        <w:t>
      реактивтік қозғалтқыштар отынының</w:t>
      </w:r>
    </w:p>
    <w:p>
      <w:pPr>
        <w:spacing w:after="0"/>
        <w:ind w:left="0"/>
        <w:jc w:val="both"/>
      </w:pPr>
      <w:r>
        <w:rPr>
          <w:rFonts w:ascii="Times New Roman"/>
          <w:b w:val="false"/>
          <w:i w:val="false"/>
          <w:color w:val="000000"/>
          <w:sz w:val="28"/>
        </w:rPr>
        <w:t>
      индикативті (болжамды) балансы</w:t>
      </w:r>
    </w:p>
    <w:bookmarkStart w:name="z124" w:id="98"/>
    <w:p>
      <w:pPr>
        <w:spacing w:after="0"/>
        <w:ind w:left="0"/>
        <w:jc w:val="both"/>
      </w:pPr>
      <w:r>
        <w:rPr>
          <w:rFonts w:ascii="Times New Roman"/>
          <w:b w:val="false"/>
          <w:i w:val="false"/>
          <w:color w:val="000000"/>
          <w:sz w:val="28"/>
        </w:rPr>
        <w:t>
      (мың тонна)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бабының ( қосалқы бабының)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үшін есепті көрсеткіш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күтілетін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бөлігі - ресурстар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шығару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мемлекеттерден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бөлігі – бөлу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нарыққа шығару </w:t>
            </w:r>
          </w:p>
        </w:tc>
      </w:tr>
    </w:tbl>
    <w:p>
      <w:pPr>
        <w:spacing w:after="0"/>
        <w:ind w:left="0"/>
        <w:jc w:val="both"/>
      </w:pPr>
      <w:r>
        <w:rPr>
          <w:rFonts w:ascii="Times New Roman"/>
          <w:b w:val="false"/>
          <w:i w:val="false"/>
          <w:color w:val="000000"/>
          <w:sz w:val="28"/>
        </w:rPr>
        <w:t>
      _____________</w:t>
      </w:r>
    </w:p>
    <w:bookmarkStart w:name="z125" w:id="99"/>
    <w:p>
      <w:pPr>
        <w:spacing w:after="0"/>
        <w:ind w:left="0"/>
        <w:jc w:val="both"/>
      </w:pPr>
      <w:r>
        <w:rPr>
          <w:rFonts w:ascii="Times New Roman"/>
          <w:b w:val="false"/>
          <w:i w:val="false"/>
          <w:color w:val="000000"/>
          <w:sz w:val="28"/>
        </w:rPr>
        <w:t>
      *осы балансты ұсынатын Еуразиялық экономикалық одаққа мүше мемлекет көрсетілмейді.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 </w:t>
            </w:r>
            <w:r>
              <w:br/>
            </w:r>
            <w:r>
              <w:rPr>
                <w:rFonts w:ascii="Times New Roman"/>
                <w:b w:val="false"/>
                <w:i w:val="false"/>
                <w:color w:val="000000"/>
                <w:sz w:val="20"/>
              </w:rPr>
              <w:t xml:space="preserve">шеңберінде газдың, мұнайдың </w:t>
            </w:r>
            <w:r>
              <w:br/>
            </w:r>
            <w:r>
              <w:rPr>
                <w:rFonts w:ascii="Times New Roman"/>
                <w:b w:val="false"/>
                <w:i w:val="false"/>
                <w:color w:val="000000"/>
                <w:sz w:val="20"/>
              </w:rPr>
              <w:t xml:space="preserve">және мұнай өнімдерінің </w:t>
            </w:r>
            <w:r>
              <w:br/>
            </w:r>
            <w:r>
              <w:rPr>
                <w:rFonts w:ascii="Times New Roman"/>
                <w:b w:val="false"/>
                <w:i w:val="false"/>
                <w:color w:val="000000"/>
                <w:sz w:val="20"/>
              </w:rPr>
              <w:t xml:space="preserve">индикативті (болжамды) </w:t>
            </w:r>
            <w:r>
              <w:br/>
            </w:r>
            <w:r>
              <w:rPr>
                <w:rFonts w:ascii="Times New Roman"/>
                <w:b w:val="false"/>
                <w:i w:val="false"/>
                <w:color w:val="000000"/>
                <w:sz w:val="20"/>
              </w:rPr>
              <w:t xml:space="preserve">баланстарын қалыптастыру </w:t>
            </w:r>
            <w:r>
              <w:br/>
            </w:r>
            <w:r>
              <w:rPr>
                <w:rFonts w:ascii="Times New Roman"/>
                <w:b w:val="false"/>
                <w:i w:val="false"/>
                <w:color w:val="000000"/>
                <w:sz w:val="20"/>
              </w:rPr>
              <w:t xml:space="preserve">әдіснамасына </w:t>
            </w:r>
            <w:r>
              <w:br/>
            </w:r>
            <w:r>
              <w:rPr>
                <w:rFonts w:ascii="Times New Roman"/>
                <w:b w:val="false"/>
                <w:i w:val="false"/>
                <w:color w:val="000000"/>
                <w:sz w:val="20"/>
              </w:rPr>
              <w:t>№ 12 қосымша</w:t>
            </w:r>
          </w:p>
        </w:tc>
      </w:tr>
    </w:tbl>
    <w:bookmarkStart w:name="z127" w:id="100"/>
    <w:p>
      <w:pPr>
        <w:spacing w:after="0"/>
        <w:ind w:left="0"/>
        <w:jc w:val="both"/>
      </w:pPr>
      <w:r>
        <w:rPr>
          <w:rFonts w:ascii="Times New Roman"/>
          <w:b w:val="false"/>
          <w:i w:val="false"/>
          <w:color w:val="000000"/>
          <w:sz w:val="28"/>
        </w:rPr>
        <w:t>
      Еуразиялық экономикалық одақ реактивтік қозғалтқыштары</w:t>
      </w:r>
    </w:p>
    <w:bookmarkEnd w:id="100"/>
    <w:p>
      <w:pPr>
        <w:spacing w:after="0"/>
        <w:ind w:left="0"/>
        <w:jc w:val="both"/>
      </w:pPr>
      <w:r>
        <w:rPr>
          <w:rFonts w:ascii="Times New Roman"/>
          <w:b w:val="false"/>
          <w:i w:val="false"/>
          <w:color w:val="000000"/>
          <w:sz w:val="28"/>
        </w:rPr>
        <w:t>
      отынының 20 ___ - 20 ____ жылдарға арналған</w:t>
      </w:r>
    </w:p>
    <w:p>
      <w:pPr>
        <w:spacing w:after="0"/>
        <w:ind w:left="0"/>
        <w:jc w:val="both"/>
      </w:pPr>
      <w:r>
        <w:rPr>
          <w:rFonts w:ascii="Times New Roman"/>
          <w:b w:val="false"/>
          <w:i w:val="false"/>
          <w:color w:val="000000"/>
          <w:sz w:val="28"/>
        </w:rPr>
        <w:t>
      индикативті (болжамды) балансы</w:t>
      </w:r>
    </w:p>
    <w:bookmarkStart w:name="z128" w:id="101"/>
    <w:p>
      <w:pPr>
        <w:spacing w:after="0"/>
        <w:ind w:left="0"/>
        <w:jc w:val="both"/>
      </w:pPr>
      <w:r>
        <w:rPr>
          <w:rFonts w:ascii="Times New Roman"/>
          <w:b w:val="false"/>
          <w:i w:val="false"/>
          <w:color w:val="000000"/>
          <w:sz w:val="28"/>
        </w:rPr>
        <w:t>
      (мың тонна)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бабының (қосалқы бабының)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үшін есепті көрсеткіш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күтілетін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бөлігі - ресурстар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шығару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түсімдер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мемлекеттерден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бөлігі – бөлу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шығару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