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4dcc" w14:textId="8ae4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15 шілдедегі № 710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3 ақпандағы № 11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комиссияның Алқасы шешті:</w:t>
      </w:r>
    </w:p>
    <w:bookmarkEnd w:id="0"/>
    <w:bookmarkStart w:name="z2" w:id="1"/>
    <w:p>
      <w:pPr>
        <w:spacing w:after="0"/>
        <w:ind w:left="0"/>
        <w:jc w:val="both"/>
      </w:pPr>
      <w:r>
        <w:rPr>
          <w:rFonts w:ascii="Times New Roman"/>
          <w:b w:val="false"/>
          <w:i w:val="false"/>
          <w:color w:val="000000"/>
          <w:sz w:val="28"/>
        </w:rPr>
        <w:t>
      1. Қосымшаға сәйкес Кеден одағы Комиссиясының "Кеден одағының "Жылжымалы теміржол составының қауіпсіздігі туралы", "Жоғары жылдамдықты теміржол көлігінің қауіпсіздігі туралы" және "Теміржол көлігі инфрақұрылымының қауіпсіздігі туралы" техникалық регламенттерін қабылдау туралы" 2011 жылғы 15 шілдедегі № 710 шешіміне өзгерістер енгізілсін.</w:t>
      </w:r>
    </w:p>
    <w:bookmarkEnd w:id="1"/>
    <w:bookmarkStart w:name="z3"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комиссия Алқасының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Алқасының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ақпандағы № 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одағы Комиссиясының 2011 жылғы 15 шілдедегі № 710 шешіміне енгізілетін</w:t>
      </w:r>
      <w:r>
        <w:br/>
      </w:r>
      <w:r>
        <w:rPr>
          <w:rFonts w:ascii="Times New Roman"/>
          <w:b/>
          <w:i w:val="false"/>
          <w:color w:val="000000"/>
        </w:rPr>
        <w:t>ӨЗГЕРІСТЕР</w:t>
      </w:r>
    </w:p>
    <w:bookmarkEnd w:id="3"/>
    <w:bookmarkStart w:name="z6" w:id="4"/>
    <w:p>
      <w:pPr>
        <w:spacing w:after="0"/>
        <w:ind w:left="0"/>
        <w:jc w:val="both"/>
      </w:pPr>
      <w:r>
        <w:rPr>
          <w:rFonts w:ascii="Times New Roman"/>
          <w:b w:val="false"/>
          <w:i w:val="false"/>
          <w:color w:val="000000"/>
          <w:sz w:val="28"/>
        </w:rPr>
        <w:t>
            1. Кеден одағының көрсетілген Шешіммен бекітілген "Жылжымалы теміржол составының қауіпсіздігі туралы" техникалық регламенті талаптарының сақталуы қолдану нәтижесінде ерікті негізде қамтамасыз етілетін стандарттар тізбесі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                       2015 жылғы 3 ақпандағы № 11 шешімінің редакциясында)</w:t>
            </w:r>
          </w:p>
        </w:tc>
      </w:tr>
    </w:tbl>
    <w:bookmarkStart w:name="z8" w:id="5"/>
    <w:p>
      <w:pPr>
        <w:spacing w:after="0"/>
        <w:ind w:left="0"/>
        <w:jc w:val="left"/>
      </w:pPr>
      <w:r>
        <w:rPr>
          <w:rFonts w:ascii="Times New Roman"/>
          <w:b/>
          <w:i w:val="false"/>
          <w:color w:val="000000"/>
        </w:rPr>
        <w:t xml:space="preserve"> Кеден одағының "Жылжымалы теміржол составының қауіпсіздігі туралы" техникалық регламенті талаптарының сақталуы қолдану нәтижесінде ерікті негізде қамтамасыз етілетін стандарттар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техникалық</w:t>
            </w:r>
          </w:p>
          <w:p>
            <w:pPr>
              <w:spacing w:after="20"/>
              <w:ind w:left="20"/>
              <w:jc w:val="both"/>
            </w:pPr>
            <w:r>
              <w:rPr>
                <w:rFonts w:ascii="Times New Roman"/>
                <w:b w:val="false"/>
                <w:i w:val="false"/>
                <w:color w:val="000000"/>
                <w:sz w:val="20"/>
              </w:rPr>
              <w:t>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p>
            <w:pPr>
              <w:spacing w:after="20"/>
              <w:ind w:left="20"/>
              <w:jc w:val="both"/>
            </w:pPr>
            <w:r>
              <w:rPr>
                <w:rFonts w:ascii="Times New Roman"/>
                <w:b w:val="false"/>
                <w:i w:val="false"/>
                <w:color w:val="000000"/>
                <w:sz w:val="20"/>
              </w:rPr>
              <w:t>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15.902-2014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шығаруға әзірлеу және қою жүйесі. Жылжымалы теміржол составы. Шығаруға әзірлеу және қою тәртібі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22339-88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Маневрлік және өнеркәсіптік тепловоздар. </w:t>
            </w:r>
          </w:p>
          <w:p>
            <w:pPr>
              <w:spacing w:after="20"/>
              <w:ind w:left="20"/>
              <w:jc w:val="both"/>
            </w:pPr>
            <w:r>
              <w:rPr>
                <w:rFonts w:ascii="Times New Roman"/>
                <w:b w:val="false"/>
                <w:i w:val="false"/>
                <w:color w:val="000000"/>
                <w:sz w:val="20"/>
              </w:rPr>
              <w:t>
Типтер және негізгі параметрлер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тепловоздар.</w:t>
            </w:r>
          </w:p>
          <w:p>
            <w:pPr>
              <w:spacing w:after="20"/>
              <w:ind w:left="20"/>
              <w:jc w:val="both"/>
            </w:pPr>
            <w:r>
              <w:rPr>
                <w:rFonts w:ascii="Times New Roman"/>
                <w:b w:val="false"/>
                <w:i w:val="false"/>
                <w:color w:val="000000"/>
                <w:sz w:val="20"/>
              </w:rPr>
              <w:t xml:space="preserve">Типтер және негізгі параметрлер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27705-88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180 кВт  маневрлік тепловоздар. Негізгі параметрлер және техникалық талаптар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26725-97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магистральдық теміржолдардың төрт осьті әмбебап жартылай вагондары.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МЕМСТ 26445-85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Ажыратылған күш сымдары.</w:t>
            </w:r>
          </w:p>
          <w:p>
            <w:pPr>
              <w:spacing w:after="20"/>
              <w:ind w:left="20"/>
              <w:jc w:val="both"/>
            </w:pPr>
            <w:r>
              <w:rPr>
                <w:rFonts w:ascii="Times New Roman"/>
                <w:b w:val="false"/>
                <w:i w:val="false"/>
                <w:color w:val="000000"/>
                <w:sz w:val="20"/>
              </w:rPr>
              <w:t>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10150-2014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піспекті қозғалтқыштар.</w:t>
            </w:r>
          </w:p>
          <w:p>
            <w:pPr>
              <w:spacing w:after="20"/>
              <w:ind w:left="20"/>
              <w:jc w:val="both"/>
            </w:pPr>
            <w:r>
              <w:rPr>
                <w:rFonts w:ascii="Times New Roman"/>
                <w:b w:val="false"/>
                <w:i w:val="false"/>
                <w:color w:val="000000"/>
                <w:sz w:val="20"/>
              </w:rPr>
              <w:t>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МЕМСТ 11928-83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Авариялық-ескерту сигнализациясы және автоматтандырылған дизельдер мен газ қозғалтқыштарды қорғау жүйелері.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w:t>
            </w:r>
          </w:p>
          <w:p>
            <w:pPr>
              <w:spacing w:after="20"/>
              <w:ind w:left="20"/>
              <w:jc w:val="both"/>
            </w:pPr>
            <w:r>
              <w:rPr>
                <w:rFonts w:ascii="Times New Roman"/>
                <w:b w:val="false"/>
                <w:i w:val="false"/>
                <w:color w:val="000000"/>
                <w:sz w:val="20"/>
              </w:rPr>
              <w:t>53638-2009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піспекті қозғалтқыштар.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w:t>
            </w:r>
          </w:p>
          <w:p>
            <w:pPr>
              <w:spacing w:after="20"/>
              <w:ind w:left="20"/>
              <w:jc w:val="both"/>
            </w:pPr>
            <w:r>
              <w:rPr>
                <w:rFonts w:ascii="Times New Roman"/>
                <w:b w:val="false"/>
                <w:i w:val="false"/>
                <w:color w:val="000000"/>
                <w:sz w:val="20"/>
              </w:rPr>
              <w:t>
 2-тармағы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32192-2013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техникасына сенімділік. Негізгі ұғымдар. </w:t>
            </w:r>
          </w:p>
          <w:p>
            <w:pPr>
              <w:spacing w:after="20"/>
              <w:ind w:left="20"/>
              <w:jc w:val="both"/>
            </w:pPr>
            <w:r>
              <w:rPr>
                <w:rFonts w:ascii="Times New Roman"/>
                <w:b w:val="false"/>
                <w:i w:val="false"/>
                <w:color w:val="000000"/>
                <w:sz w:val="20"/>
              </w:rPr>
              <w:t>
Терминдер және айқындамалар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w:t>
            </w:r>
          </w:p>
          <w:p>
            <w:pPr>
              <w:spacing w:after="20"/>
              <w:ind w:left="20"/>
              <w:jc w:val="both"/>
            </w:pPr>
            <w:r>
              <w:rPr>
                <w:rFonts w:ascii="Times New Roman"/>
                <w:b w:val="false"/>
                <w:i w:val="false"/>
                <w:color w:val="000000"/>
                <w:sz w:val="20"/>
              </w:rPr>
              <w:t>54504-2011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 қауіпсіздік. Қауіпсіздікті қамтамасыз ету саясаты, бағдарламасы. Теміржол көлігі объектілері қауіпсіздігінің дәлелдемесі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4-тармағы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МЕМСТ 12.2.003-91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Өндірістік жабдық. </w:t>
            </w:r>
          </w:p>
          <w:p>
            <w:pPr>
              <w:spacing w:after="20"/>
              <w:ind w:left="20"/>
              <w:jc w:val="both"/>
            </w:pPr>
            <w:r>
              <w:rPr>
                <w:rFonts w:ascii="Times New Roman"/>
                <w:b w:val="false"/>
                <w:i w:val="false"/>
                <w:color w:val="000000"/>
                <w:sz w:val="20"/>
              </w:rPr>
              <w:t xml:space="preserve">
Жалпы қауіпсіздік талаптары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7-тармағы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МЕМСТ 12.2.007.0-75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Электртехникалық бұйымдар. Жалпы қауіпсіздік талаптары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13, 22, 24,  42, 43, 46 – 51, 55, 58,  61, 62, 66, 71, 73, 74,  81, 82, 88, 89,  91, 93 және               99-тармақтары,               5-тармағының  "а", "б",                     "г" – "е",              "з" – "м", "р", "у" және "ц"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аспасы және шанақтың еңкіш болу жүйелері бар локомотив тартатын вагондардан құрастырылған жалғаспалы типтегі  жолаушылар составы.</w:t>
            </w:r>
          </w:p>
          <w:p>
            <w:pPr>
              <w:spacing w:after="20"/>
              <w:ind w:left="20"/>
              <w:jc w:val="both"/>
            </w:pPr>
            <w:r>
              <w:rPr>
                <w:rFonts w:ascii="Times New Roman"/>
                <w:b w:val="false"/>
                <w:i w:val="false"/>
                <w:color w:val="000000"/>
                <w:sz w:val="20"/>
              </w:rPr>
              <w:t>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9, 12, 13, 22 – 24, 28, 50, 56, 58,  61, 63 және            64-тармақтары,               5-тармағының  "б", "в", "ж", "к", "р", "с", "у" және "ф" тармақшалары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xml:space="preserve">Р МЕМСТ </w:t>
            </w:r>
          </w:p>
          <w:p>
            <w:pPr>
              <w:spacing w:after="20"/>
              <w:ind w:left="20"/>
              <w:jc w:val="both"/>
            </w:pPr>
            <w:r>
              <w:rPr>
                <w:rFonts w:ascii="Times New Roman"/>
                <w:b w:val="false"/>
                <w:i w:val="false"/>
                <w:color w:val="000000"/>
                <w:sz w:val="20"/>
              </w:rPr>
              <w:t>51690-2000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магистральдық теміржолдың жолаушы вагондары. </w:t>
            </w:r>
          </w:p>
          <w:p>
            <w:pPr>
              <w:spacing w:after="20"/>
              <w:ind w:left="20"/>
              <w:jc w:val="both"/>
            </w:pPr>
            <w:r>
              <w:rPr>
                <w:rFonts w:ascii="Times New Roman"/>
                <w:b w:val="false"/>
                <w:i w:val="false"/>
                <w:color w:val="000000"/>
                <w:sz w:val="20"/>
              </w:rPr>
              <w:t>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9,            12, 13, 22 – 24,                 28, 42, 43, 44,                  46 – 50, 55, 56, 58, 59, 61, 63,           65 – 67, 71, 72, 74 және               75-тармақтары,               5-тармағының</w:t>
            </w:r>
          </w:p>
          <w:p>
            <w:pPr>
              <w:spacing w:after="20"/>
              <w:ind w:left="20"/>
              <w:jc w:val="both"/>
            </w:pPr>
            <w:r>
              <w:rPr>
                <w:rFonts w:ascii="Times New Roman"/>
                <w:b w:val="false"/>
                <w:i w:val="false"/>
                <w:color w:val="000000"/>
                <w:sz w:val="20"/>
              </w:rPr>
              <w:t>
 "а" – "о",</w:t>
            </w:r>
          </w:p>
          <w:p>
            <w:pPr>
              <w:spacing w:after="20"/>
              <w:ind w:left="20"/>
              <w:jc w:val="both"/>
            </w:pPr>
            <w:r>
              <w:rPr>
                <w:rFonts w:ascii="Times New Roman"/>
                <w:b w:val="false"/>
                <w:i w:val="false"/>
                <w:color w:val="000000"/>
                <w:sz w:val="20"/>
              </w:rPr>
              <w:t>"р" – "ф"</w:t>
            </w:r>
          </w:p>
          <w:p>
            <w:pPr>
              <w:spacing w:after="20"/>
              <w:ind w:left="20"/>
              <w:jc w:val="both"/>
            </w:pPr>
            <w:r>
              <w:rPr>
                <w:rFonts w:ascii="Times New Roman"/>
                <w:b w:val="false"/>
                <w:i w:val="false"/>
                <w:color w:val="000000"/>
                <w:sz w:val="20"/>
              </w:rPr>
              <w:t>және "ц"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Р МЕМСТ </w:t>
            </w:r>
          </w:p>
          <w:p>
            <w:pPr>
              <w:spacing w:after="20"/>
              <w:ind w:left="20"/>
              <w:jc w:val="both"/>
            </w:pPr>
            <w:r>
              <w:rPr>
                <w:rFonts w:ascii="Times New Roman"/>
                <w:b w:val="false"/>
                <w:i w:val="false"/>
                <w:color w:val="000000"/>
                <w:sz w:val="20"/>
              </w:rPr>
              <w:t>55182-2012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Тарту күші бар  жолаушы вагондары.</w:t>
            </w:r>
          </w:p>
          <w:p>
            <w:pPr>
              <w:spacing w:after="20"/>
              <w:ind w:left="20"/>
              <w:jc w:val="both"/>
            </w:pPr>
            <w:r>
              <w:rPr>
                <w:rFonts w:ascii="Times New Roman"/>
                <w:b w:val="false"/>
                <w:i w:val="false"/>
                <w:color w:val="000000"/>
                <w:sz w:val="20"/>
              </w:rPr>
              <w:t>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13, 22, 46,              47, 49, 50, 54,                 55, 58, 59 – 63,                 94, 96 және                 99-тармақтары,               5-тармағының </w:t>
            </w:r>
          </w:p>
          <w:p>
            <w:pPr>
              <w:spacing w:after="20"/>
              <w:ind w:left="20"/>
              <w:jc w:val="both"/>
            </w:pPr>
            <w:r>
              <w:rPr>
                <w:rFonts w:ascii="Times New Roman"/>
                <w:b w:val="false"/>
                <w:i w:val="false"/>
                <w:color w:val="000000"/>
                <w:sz w:val="20"/>
              </w:rPr>
              <w:t>
"а" – "м",                  "р" – "т",                       "ф" – "ц"             және  "ш"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w:t>
            </w:r>
          </w:p>
          <w:p>
            <w:pPr>
              <w:spacing w:after="20"/>
              <w:ind w:left="20"/>
              <w:jc w:val="both"/>
            </w:pPr>
            <w:r>
              <w:rPr>
                <w:rFonts w:ascii="Times New Roman"/>
                <w:b w:val="false"/>
                <w:i w:val="false"/>
                <w:color w:val="000000"/>
                <w:sz w:val="20"/>
              </w:rPr>
              <w:t>МЕМСТ 30243.1-97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Сусымалы жүктерге арналған жолтабаны 1520 мм ашық хоппер вагондар.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w:t>
            </w:r>
          </w:p>
          <w:p>
            <w:pPr>
              <w:spacing w:after="20"/>
              <w:ind w:left="20"/>
              <w:jc w:val="both"/>
            </w:pPr>
            <w:r>
              <w:rPr>
                <w:rFonts w:ascii="Times New Roman"/>
                <w:b w:val="false"/>
                <w:i w:val="false"/>
                <w:color w:val="000000"/>
                <w:sz w:val="20"/>
              </w:rPr>
              <w:t>МЕМСТ 30243.2-97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тасуға арналған жолтабаны 1520 мм жабық хоппер вагондар.</w:t>
            </w:r>
          </w:p>
          <w:p>
            <w:pPr>
              <w:spacing w:after="20"/>
              <w:ind w:left="20"/>
              <w:jc w:val="both"/>
            </w:pPr>
            <w:r>
              <w:rPr>
                <w:rFonts w:ascii="Times New Roman"/>
                <w:b w:val="false"/>
                <w:i w:val="false"/>
                <w:color w:val="000000"/>
                <w:sz w:val="20"/>
              </w:rPr>
              <w:t>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30243.3-99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Сусымалы жүктерге арналған жолтабаны 1520 мм жабулы хоппер вагондар.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w:t>
            </w:r>
          </w:p>
          <w:p>
            <w:pPr>
              <w:spacing w:after="20"/>
              <w:ind w:left="20"/>
              <w:jc w:val="both"/>
            </w:pPr>
            <w:r>
              <w:rPr>
                <w:rFonts w:ascii="Times New Roman"/>
                <w:b w:val="false"/>
                <w:i w:val="false"/>
                <w:color w:val="000000"/>
                <w:sz w:val="20"/>
              </w:rPr>
              <w:t>МЕМСТ 10935-97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магистральдық теміржолдардың жабулы жүк вагондары. </w:t>
            </w:r>
          </w:p>
          <w:p>
            <w:pPr>
              <w:spacing w:after="20"/>
              <w:ind w:left="20"/>
              <w:jc w:val="both"/>
            </w:pPr>
            <w:r>
              <w:rPr>
                <w:rFonts w:ascii="Times New Roman"/>
                <w:b w:val="false"/>
                <w:i w:val="false"/>
                <w:color w:val="000000"/>
                <w:sz w:val="20"/>
              </w:rPr>
              <w:t>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МЕМСТ 30549-98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теміржолдардың жүкті өзі түсіретін вагондары (думпкарлар).</w:t>
            </w:r>
          </w:p>
          <w:p>
            <w:pPr>
              <w:spacing w:after="20"/>
              <w:ind w:left="20"/>
              <w:jc w:val="both"/>
            </w:pPr>
            <w:r>
              <w:rPr>
                <w:rFonts w:ascii="Times New Roman"/>
                <w:b w:val="false"/>
                <w:i w:val="false"/>
                <w:color w:val="000000"/>
                <w:sz w:val="20"/>
              </w:rPr>
              <w:t>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5973-2009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теміржолдардың жүкті өзі түсіретін вагондары (думпкарлар).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w:t>
            </w:r>
          </w:p>
          <w:p>
            <w:pPr>
              <w:spacing w:after="20"/>
              <w:ind w:left="20"/>
              <w:jc w:val="both"/>
            </w:pPr>
            <w:r>
              <w:rPr>
                <w:rFonts w:ascii="Times New Roman"/>
                <w:b w:val="false"/>
                <w:i w:val="false"/>
                <w:color w:val="000000"/>
                <w:sz w:val="20"/>
              </w:rPr>
              <w:t>МЕМСТ 26686-96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магистральдық теміржолдардың платформа вагондары.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Р МЕМСТ </w:t>
            </w:r>
          </w:p>
          <w:p>
            <w:pPr>
              <w:spacing w:after="20"/>
              <w:ind w:left="20"/>
              <w:jc w:val="both"/>
            </w:pPr>
            <w:r>
              <w:rPr>
                <w:rFonts w:ascii="Times New Roman"/>
                <w:b w:val="false"/>
                <w:i w:val="false"/>
                <w:color w:val="000000"/>
                <w:sz w:val="20"/>
              </w:rPr>
              <w:t>51659-2000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магистральдық теміржолдардың цистерна вагондары.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12, 13, 22 – 24,                 27 – 29, 38 – 42, 45 – 49, 50, 55,          58, 59, 60 – 62,         64, 72 – 74, 76,        79, 92 және                95-тармақтары,      5-тармағының       "а" – "г",               "е" – "л", "м", "о" – "у", "ц" және "ш"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МЕМСТ 32216-2013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жылжымалы теміржол составы. </w:t>
            </w:r>
          </w:p>
          <w:p>
            <w:pPr>
              <w:spacing w:after="20"/>
              <w:ind w:left="20"/>
              <w:jc w:val="both"/>
            </w:pPr>
            <w:r>
              <w:rPr>
                <w:rFonts w:ascii="Times New Roman"/>
                <w:b w:val="false"/>
                <w:i w:val="false"/>
                <w:color w:val="000000"/>
                <w:sz w:val="20"/>
              </w:rPr>
              <w:t>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57-тармақтары,      5-тармағының       "б", "д", "л", "с" және "ц"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w:t>
            </w:r>
          </w:p>
          <w:p>
            <w:pPr>
              <w:spacing w:after="20"/>
              <w:ind w:left="20"/>
              <w:jc w:val="both"/>
            </w:pPr>
            <w:r>
              <w:rPr>
                <w:rFonts w:ascii="Times New Roman"/>
                <w:b w:val="false"/>
                <w:i w:val="false"/>
                <w:color w:val="000000"/>
                <w:sz w:val="20"/>
              </w:rPr>
              <w:t>МЕМСТ 31846-2012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жылжымалы состав. Көтеруші конструкциялардың беріктігіне және динамикалық сапаға қойылатын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22, 24,                    28 – 34,</w:t>
            </w:r>
          </w:p>
          <w:p>
            <w:pPr>
              <w:spacing w:after="20"/>
              <w:ind w:left="20"/>
              <w:jc w:val="both"/>
            </w:pPr>
            <w:r>
              <w:rPr>
                <w:rFonts w:ascii="Times New Roman"/>
                <w:b w:val="false"/>
                <w:i w:val="false"/>
                <w:color w:val="000000"/>
                <w:sz w:val="20"/>
              </w:rPr>
              <w:t>38 – 47, 49,                  51, 52, 55,                    58 – 64, 68 – 70, 72, 73, 74, 76,               78, 79, 80, 92,               93, 95, 96 және 99-тармақтары,                      5-тармағының       "е", "ж", "п" және "у"</w:t>
            </w:r>
          </w:p>
          <w:p>
            <w:pPr>
              <w:spacing w:after="20"/>
              <w:ind w:left="20"/>
              <w:jc w:val="both"/>
            </w:pPr>
            <w:r>
              <w:rPr>
                <w:rFonts w:ascii="Times New Roman"/>
                <w:b w:val="false"/>
                <w:i w:val="false"/>
                <w:color w:val="000000"/>
                <w:sz w:val="20"/>
              </w:rPr>
              <w:t>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4-бөлімдер</w:t>
            </w:r>
          </w:p>
          <w:p>
            <w:pPr>
              <w:spacing w:after="20"/>
              <w:ind w:left="20"/>
              <w:jc w:val="both"/>
            </w:pPr>
            <w:r>
              <w:rPr>
                <w:rFonts w:ascii="Times New Roman"/>
                <w:b w:val="false"/>
                <w:i w:val="false"/>
                <w:color w:val="000000"/>
                <w:sz w:val="20"/>
              </w:rPr>
              <w:t>МЕМСТ 12.2.056-81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Жолтабаны 1520 мм электровоздар мен тепловоздар.</w:t>
            </w:r>
          </w:p>
          <w:p>
            <w:pPr>
              <w:spacing w:after="20"/>
              <w:ind w:left="20"/>
              <w:jc w:val="both"/>
            </w:pPr>
            <w:r>
              <w:rPr>
                <w:rFonts w:ascii="Times New Roman"/>
                <w:b w:val="false"/>
                <w:i w:val="false"/>
                <w:color w:val="000000"/>
                <w:sz w:val="20"/>
              </w:rPr>
              <w:t>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14, 74 және 99-тармақтары,                      5-тармағының        "б", "в", "н", "о", "у"              және "щ"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w:t>
            </w:r>
          </w:p>
          <w:p>
            <w:pPr>
              <w:spacing w:after="20"/>
              <w:ind w:left="20"/>
              <w:jc w:val="both"/>
            </w:pPr>
            <w:r>
              <w:rPr>
                <w:rFonts w:ascii="Times New Roman"/>
                <w:b w:val="false"/>
                <w:i w:val="false"/>
                <w:color w:val="000000"/>
                <w:sz w:val="20"/>
              </w:rPr>
              <w:t>60349-1-2007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Тарту күші бар.  Теміржол және жол көлігіне арналған айналмалы электр машиналар. 1-бөлік. Электрондық түрлендіргіштен қуат алатын айнымалы ток қозғалтқыштары бар машиналардан өзгеше машиналар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16 және                 57-тармақтары,                      5-тармағының        "а" – "в",</w:t>
            </w:r>
          </w:p>
          <w:p>
            <w:pPr>
              <w:spacing w:after="20"/>
              <w:ind w:left="20"/>
              <w:jc w:val="both"/>
            </w:pPr>
            <w:r>
              <w:rPr>
                <w:rFonts w:ascii="Times New Roman"/>
                <w:b w:val="false"/>
                <w:i w:val="false"/>
                <w:color w:val="000000"/>
                <w:sz w:val="20"/>
              </w:rPr>
              <w:t>"р" – "т" тармақшалары, 14-тармағының  "б" және "в"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4835-2013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вагондарының  доңғалақ жұптары.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14, 16 және 57-тармақтары,                      5-тармағының        "а" – "в",               "р" – "т"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11018-2011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теміржолдардың Тарту күші бар  жылжымалы составының доңғалақ жұптары.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31847-2012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жылжымалы составтың доңғалақ жұптары.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14 және                 57-тармақтары,        5-тармағының </w:t>
            </w:r>
          </w:p>
          <w:p>
            <w:pPr>
              <w:spacing w:after="20"/>
              <w:ind w:left="20"/>
              <w:jc w:val="both"/>
            </w:pPr>
            <w:r>
              <w:rPr>
                <w:rFonts w:ascii="Times New Roman"/>
                <w:b w:val="false"/>
                <w:i w:val="false"/>
                <w:color w:val="000000"/>
                <w:sz w:val="20"/>
              </w:rPr>
              <w:t>"б", "в",                 "р" – "т"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6-бөлімдер</w:t>
            </w:r>
          </w:p>
          <w:p>
            <w:pPr>
              <w:spacing w:after="20"/>
              <w:ind w:left="20"/>
              <w:jc w:val="both"/>
            </w:pPr>
            <w:r>
              <w:rPr>
                <w:rFonts w:ascii="Times New Roman"/>
                <w:b w:val="false"/>
                <w:i w:val="false"/>
                <w:color w:val="000000"/>
                <w:sz w:val="20"/>
              </w:rPr>
              <w:t>МЕМСТ 10791-2011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Тұтастаптамалы доңғалақтар.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14, 16, 57 және 99-тармақтары,        5-тармағының "б", "р" – "т"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31334-2007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теміржолдардың  жылжымалы составына арналған осьтер.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МЕМСТ 22780-93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(1524) мм теміржолдардың  вагондарына арналған осьтер. </w:t>
            </w:r>
          </w:p>
          <w:p>
            <w:pPr>
              <w:spacing w:after="20"/>
              <w:ind w:left="20"/>
              <w:jc w:val="both"/>
            </w:pPr>
            <w:r>
              <w:rPr>
                <w:rFonts w:ascii="Times New Roman"/>
                <w:b w:val="false"/>
                <w:i w:val="false"/>
                <w:color w:val="000000"/>
                <w:sz w:val="20"/>
              </w:rPr>
              <w:t xml:space="preserve">
Типтер, параметрлер мен өлшемдер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30803-2014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бар жылжымалы составтың тарту берілісінің тісті доңғалақтары.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4728-2010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составына арналған осьтік дайындамалар.</w:t>
            </w:r>
          </w:p>
          <w:p>
            <w:pPr>
              <w:spacing w:after="20"/>
              <w:ind w:left="20"/>
              <w:jc w:val="both"/>
            </w:pPr>
            <w:r>
              <w:rPr>
                <w:rFonts w:ascii="Times New Roman"/>
                <w:b w:val="false"/>
                <w:i w:val="false"/>
                <w:color w:val="000000"/>
                <w:sz w:val="20"/>
              </w:rPr>
              <w:t>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w:t>
            </w:r>
          </w:p>
          <w:p>
            <w:pPr>
              <w:spacing w:after="20"/>
              <w:ind w:left="20"/>
              <w:jc w:val="both"/>
            </w:pPr>
            <w:r>
              <w:rPr>
                <w:rFonts w:ascii="Times New Roman"/>
                <w:b w:val="false"/>
                <w:i w:val="false"/>
                <w:color w:val="000000"/>
                <w:sz w:val="20"/>
              </w:rPr>
              <w:t>52366-2005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жолтабанды теміржолдардың локомотивтеріне арналған бастапқы құрсаулар.  </w:t>
            </w:r>
          </w:p>
          <w:p>
            <w:pPr>
              <w:spacing w:after="20"/>
              <w:ind w:left="20"/>
              <w:jc w:val="both"/>
            </w:pPr>
            <w:r>
              <w:rPr>
                <w:rFonts w:ascii="Times New Roman"/>
                <w:b w:val="false"/>
                <w:i w:val="false"/>
                <w:color w:val="000000"/>
                <w:sz w:val="20"/>
              </w:rPr>
              <w:t>
Типтер мен өлшемдер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14 және                 57-тармақтары,        5-тармағының "б", "р" – "т"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Р МЕМСТ  55498-2013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составына арналған таптамалы доңғалақты центрлер. </w:t>
            </w:r>
          </w:p>
          <w:p>
            <w:pPr>
              <w:spacing w:after="20"/>
              <w:ind w:left="20"/>
              <w:jc w:val="both"/>
            </w:pPr>
            <w:r>
              <w:rPr>
                <w:rFonts w:ascii="Times New Roman"/>
                <w:b w:val="false"/>
                <w:i w:val="false"/>
                <w:color w:val="000000"/>
                <w:sz w:val="20"/>
              </w:rPr>
              <w:t>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14, 57 және 99-тармақтары,        5-тармағының "б", "р" – "т"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МЕМСТ 4491-86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теміржолдардың  жылжымалы составына арналған құйылған доңғалақты центрлер. </w:t>
            </w:r>
          </w:p>
          <w:p>
            <w:pPr>
              <w:spacing w:after="20"/>
              <w:ind w:left="20"/>
              <w:jc w:val="both"/>
            </w:pPr>
            <w:r>
              <w:rPr>
                <w:rFonts w:ascii="Times New Roman"/>
                <w:b w:val="false"/>
                <w:i w:val="false"/>
                <w:color w:val="000000"/>
                <w:sz w:val="20"/>
              </w:rPr>
              <w:t>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14, 17 және 18-тармақтары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32400-2013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жүк вагондары  арбаларының  құйылған бүйір жақтауы мен  рессорүсті  арқалығы.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14 және               55-тармақтары,        5-тармағының "б", "в", "ж" және "ч"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54749-2011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тіркегіш және автотіркегіш құрылғысы. Техникалық талаптар және қабылдау қағидалары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14 және                  44-тармақтары,        5-тармағының "б" тармақшасы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32565-2013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үсті көлігіне арналған қауіпсіз әйнек. </w:t>
            </w:r>
          </w:p>
          <w:p>
            <w:pPr>
              <w:spacing w:after="20"/>
              <w:ind w:left="20"/>
              <w:jc w:val="both"/>
            </w:pPr>
            <w:r>
              <w:rPr>
                <w:rFonts w:ascii="Times New Roman"/>
                <w:b w:val="false"/>
                <w:i w:val="false"/>
                <w:color w:val="000000"/>
                <w:sz w:val="20"/>
              </w:rPr>
              <w:t>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және                14-тармақтары,        5-тармағының "а", "б",                   "р – т"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МЕМСТ 9246-2013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теміржолдар жүк вагондарының екі осьті үш элементті арбалары.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w:t>
            </w:r>
          </w:p>
          <w:p>
            <w:pPr>
              <w:spacing w:after="20"/>
              <w:ind w:left="20"/>
              <w:jc w:val="both"/>
            </w:pPr>
            <w:r>
              <w:rPr>
                <w:rFonts w:ascii="Times New Roman"/>
                <w:b w:val="false"/>
                <w:i w:val="false"/>
                <w:color w:val="000000"/>
                <w:sz w:val="20"/>
              </w:rPr>
              <w:t>Р МЕМСТ 55821-2013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 күшімен тартылатын жолаушылар вагондарының арбалары.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және 14-тармақтары,        5-тармағының "а", "б"               және "р" тармақшалары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МЕМСТ 10527-84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магистральдық теміржолдардың екі осьті  жолаушы вагондарының арбалары. </w:t>
            </w:r>
          </w:p>
          <w:p>
            <w:pPr>
              <w:spacing w:after="20"/>
              <w:ind w:left="20"/>
              <w:jc w:val="both"/>
            </w:pPr>
            <w:r>
              <w:rPr>
                <w:rFonts w:ascii="Times New Roman"/>
                <w:b w:val="false"/>
                <w:i w:val="false"/>
                <w:color w:val="000000"/>
                <w:sz w:val="20"/>
              </w:rPr>
              <w:t xml:space="preserve">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және 14-тармақтары,        5-тармағының "б"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Р МЕМСТ 51759-2001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көлігінің жылжымалы составына арналған гидродинамикалық берілістер. </w:t>
            </w:r>
          </w:p>
          <w:p>
            <w:pPr>
              <w:spacing w:after="20"/>
              <w:ind w:left="20"/>
              <w:jc w:val="both"/>
            </w:pPr>
            <w:r>
              <w:rPr>
                <w:rFonts w:ascii="Times New Roman"/>
                <w:b w:val="false"/>
                <w:i w:val="false"/>
                <w:color w:val="000000"/>
                <w:sz w:val="20"/>
              </w:rPr>
              <w:t>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және 14-тармақтары,        5-тармағының "б", "р" – "т"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398-2010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составына арналған бастапқы құрсаулар.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520-2011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Теңселіс мойынтіректері.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18572-2014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Теңселіс мойынтіректері. Жылжымалы теміржол составының роликті цилиндрлі буксалы мойынтіректері. Техникалық шарттар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01.07.2015 жылдан бастап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32769-2014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Теңселіс мойынтіректері. Жылжымалы теміржол составының мойынтіректі конусты букса тораптары.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1452-2011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арбалары мен соғу-тарту аспаптарының  цилиндрлі бұрандалы серіппелері.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және 14-тармақтары,        5-тармағының "б", "р"               және "т" тармақшалары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28300-2010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Тепловоздар мен дизель-пойыздардың Тарту күші бар  жетегінің карданды біліктері.  </w:t>
            </w:r>
          </w:p>
          <w:p>
            <w:pPr>
              <w:spacing w:after="20"/>
              <w:ind w:left="20"/>
              <w:jc w:val="both"/>
            </w:pPr>
            <w:r>
              <w:rPr>
                <w:rFonts w:ascii="Times New Roman"/>
                <w:b w:val="false"/>
                <w:i w:val="false"/>
                <w:color w:val="000000"/>
                <w:sz w:val="20"/>
              </w:rPr>
              <w:t xml:space="preserve">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және 14-тармақтары,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МЕМСТ 28465-90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бар  жылжымалы состав машинисі кабинасының маңдайалды әйнектерін тазалау құрылғылары.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Р МЕМСТ 55184-2012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гидравликалық демпферлері.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және 12-тармақтары,        5-тармағының "б" және "ж" тармақшалары, 14-тармағының "б" және "в"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МЕМСТ 22703-2012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тіркегіш  және автотіркегіш құрылғыларының құйылған детальдары.  </w:t>
            </w:r>
          </w:p>
          <w:p>
            <w:pPr>
              <w:spacing w:after="20"/>
              <w:ind w:left="20"/>
              <w:jc w:val="both"/>
            </w:pPr>
            <w:r>
              <w:rPr>
                <w:rFonts w:ascii="Times New Roman"/>
                <w:b w:val="false"/>
                <w:i w:val="false"/>
                <w:color w:val="000000"/>
                <w:sz w:val="20"/>
              </w:rPr>
              <w:t>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7-тармақтары,        5-тармағының "б", "р" – "т"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МЕМСТ 1425-93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жылжымалы составына арналған табақша рессорлар.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7-тармақтары,        5-тармағының "б"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1454-2005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Тарту күші бар  составына арналған әуе резервуарлары. Конструкцияға қойылатын негізгі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8,          9, 12, 13,                  22 – 25, 27,               28, 36, 37, 40,             43, 44 – 50,       55, 58, 59,              62 – 65, 67,               71 – 76, 84,        88 – 93 және                 95-тармақтары,     5-тармағының    "а" – "у"              және "ц"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12-бөлімдер</w:t>
            </w:r>
          </w:p>
          <w:p>
            <w:pPr>
              <w:spacing w:after="20"/>
              <w:ind w:left="20"/>
              <w:jc w:val="both"/>
            </w:pPr>
            <w:r>
              <w:rPr>
                <w:rFonts w:ascii="Times New Roman"/>
                <w:b w:val="false"/>
                <w:i w:val="false"/>
                <w:color w:val="000000"/>
                <w:sz w:val="20"/>
              </w:rPr>
              <w:t>Р МЕМСТ  55434-2013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Электрпойыздар. </w:t>
            </w:r>
          </w:p>
          <w:p>
            <w:pPr>
              <w:spacing w:after="20"/>
              <w:ind w:left="20"/>
              <w:jc w:val="both"/>
            </w:pPr>
            <w:r>
              <w:rPr>
                <w:rFonts w:ascii="Times New Roman"/>
                <w:b w:val="false"/>
                <w:i w:val="false"/>
                <w:color w:val="000000"/>
                <w:sz w:val="20"/>
              </w:rPr>
              <w:t>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5-тармағының "б" – "г", "ж", "и", "р" – "т" және "ц"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9-бөлімдер</w:t>
            </w:r>
          </w:p>
          <w:p>
            <w:pPr>
              <w:spacing w:after="20"/>
              <w:ind w:left="20"/>
              <w:jc w:val="both"/>
            </w:pPr>
            <w:r>
              <w:rPr>
                <w:rFonts w:ascii="Times New Roman"/>
                <w:b w:val="false"/>
                <w:i w:val="false"/>
                <w:color w:val="000000"/>
                <w:sz w:val="20"/>
              </w:rPr>
              <w:t>Р МЕМСТ  55495-2013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Моторвагонды жылжымалы состав. Беріктікке және динамикалық сапаға қойылатын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15543.1-89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Климаттық сыртқы әсер ету факторларына төзімділік бөлігіндегі жалпы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16350-80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КСРО климаты. Техникалық мақсаттар үшін   климаттық факторларды аудандастыру және  статистикалық параметрлер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17516.1-90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Механикалық сыртқы әсер ету факторларына төзімділік бөлігіндегі жалпы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30631-99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Машиналарға, аспаптарға және басқа да техникалық бұйымдарға пайдалану кезінде механикалық сыртқы әсер ету факторларына төзімділік бөлігінде қойылатын жалпы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1416-2005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бар  жылжымалы составтың тартымдық берілісі тісті доңғалақтарының макро- және микроқұрылымдары. </w:t>
            </w:r>
          </w:p>
          <w:p>
            <w:pPr>
              <w:spacing w:after="20"/>
              <w:ind w:left="20"/>
              <w:jc w:val="both"/>
            </w:pPr>
            <w:r>
              <w:rPr>
                <w:rFonts w:ascii="Times New Roman"/>
                <w:b w:val="false"/>
                <w:i w:val="false"/>
                <w:color w:val="000000"/>
                <w:sz w:val="20"/>
              </w:rPr>
              <w:t>
Бағалау шәкілдері мен бақылау тәртібі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"а", "в"                 және "ц"</w:t>
            </w:r>
          </w:p>
          <w:p>
            <w:pPr>
              <w:spacing w:after="20"/>
              <w:ind w:left="20"/>
              <w:jc w:val="both"/>
            </w:pPr>
            <w:r>
              <w:rPr>
                <w:rFonts w:ascii="Times New Roman"/>
                <w:b w:val="false"/>
                <w:i w:val="false"/>
                <w:color w:val="000000"/>
                <w:sz w:val="20"/>
              </w:rPr>
              <w:t>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w:t>
            </w:r>
          </w:p>
          <w:p>
            <w:pPr>
              <w:spacing w:after="20"/>
              <w:ind w:left="20"/>
              <w:jc w:val="both"/>
            </w:pPr>
            <w:r>
              <w:rPr>
                <w:rFonts w:ascii="Times New Roman"/>
                <w:b w:val="false"/>
                <w:i w:val="false"/>
                <w:color w:val="000000"/>
                <w:sz w:val="20"/>
              </w:rPr>
              <w:t>МЕМСТ 9238-2013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габариттері және құрылыстардың жақындауы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"в" және "ж" тармақшалары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(1524) мм теміржолдар жылжымалы составының автотіркегіш құрылғысы.</w:t>
            </w:r>
          </w:p>
          <w:p>
            <w:pPr>
              <w:spacing w:after="20"/>
              <w:ind w:left="20"/>
              <w:jc w:val="both"/>
            </w:pPr>
            <w:r>
              <w:rPr>
                <w:rFonts w:ascii="Times New Roman"/>
                <w:b w:val="false"/>
                <w:i w:val="false"/>
                <w:color w:val="000000"/>
                <w:sz w:val="20"/>
              </w:rPr>
              <w:t xml:space="preserve">
Белгіленген  мөлшерлер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"в", "н"              және "о"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МЕМСТ 29205-91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Электркөліктен индустриялық радиокедергілер. </w:t>
            </w:r>
          </w:p>
          <w:p>
            <w:pPr>
              <w:spacing w:after="20"/>
              <w:ind w:left="20"/>
              <w:jc w:val="both"/>
            </w:pPr>
            <w:r>
              <w:rPr>
                <w:rFonts w:ascii="Times New Roman"/>
                <w:b w:val="false"/>
                <w:i w:val="false"/>
                <w:color w:val="000000"/>
                <w:sz w:val="20"/>
              </w:rPr>
              <w:t xml:space="preserve">
Нормалар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"д" және "и" тармақшалары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w:t>
            </w:r>
          </w:p>
          <w:p>
            <w:pPr>
              <w:spacing w:after="20"/>
              <w:ind w:left="20"/>
              <w:jc w:val="both"/>
            </w:pPr>
            <w:r>
              <w:rPr>
                <w:rFonts w:ascii="Times New Roman"/>
                <w:b w:val="false"/>
                <w:i w:val="false"/>
                <w:color w:val="000000"/>
                <w:sz w:val="20"/>
              </w:rPr>
              <w:t>Р МЕМСТ 55050-2012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 Теміржол жолына әсер етудің жол берілетін нормалары және сынақ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Р МЕМСТ 52916-2008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және жолаушы вагондарына арналған автотіркегіш құрылғының таяныштары.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"м"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1520-2006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тепловоздар. Экологиялық бақылау жүргізуге қойылатын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"р" – "т"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Вагон шанақтарының беріктігіне қойылатын талаптар.                  1-бөлік. Локомотивтер және жолаушыларға арналған  жылжымалы состав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"н" тармақшасы және                          1-тармағының    "и"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62236-1-2007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техникасы. Электрмагниттік  үйлесімділік. 1-бөлік. Жалпы ережелер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62236-3-1-2007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жылжымалы составы. Электрмагниттік  үйлесімділік.                      3-1-бөлік. Пойыз және толық состав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62236-5-2007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Электрмагниттік  үйлесімділік. 5-бөлік. Стационарлық жабдықтың және электр қуатын беретін аппаратураның сәулеленуі мен қорғалуы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"н" және "о"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51317.4.5-99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Үлкен энергияның микросекундтық импульсті кедергілерге орнықтылығы. </w:t>
            </w:r>
          </w:p>
          <w:p>
            <w:pPr>
              <w:spacing w:after="20"/>
              <w:ind w:left="20"/>
              <w:jc w:val="both"/>
            </w:pPr>
            <w:r>
              <w:rPr>
                <w:rFonts w:ascii="Times New Roman"/>
                <w:b w:val="false"/>
                <w:i w:val="false"/>
                <w:color w:val="000000"/>
                <w:sz w:val="20"/>
              </w:rPr>
              <w:t xml:space="preserve">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"п"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МЕМСТ 31565-2012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Кәбілді бұйымдар. </w:t>
            </w:r>
          </w:p>
          <w:p>
            <w:pPr>
              <w:spacing w:after="20"/>
              <w:ind w:left="20"/>
              <w:jc w:val="both"/>
            </w:pPr>
            <w:r>
              <w:rPr>
                <w:rFonts w:ascii="Times New Roman"/>
                <w:b w:val="false"/>
                <w:i w:val="false"/>
                <w:color w:val="000000"/>
                <w:sz w:val="20"/>
              </w:rPr>
              <w:t xml:space="preserve">
Өрт қауіпсіздігі талаптары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31845-2012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отынды локомотивтер. </w:t>
            </w:r>
          </w:p>
          <w:p>
            <w:pPr>
              <w:spacing w:after="20"/>
              <w:ind w:left="20"/>
              <w:jc w:val="both"/>
            </w:pPr>
            <w:r>
              <w:rPr>
                <w:rFonts w:ascii="Times New Roman"/>
                <w:b w:val="false"/>
                <w:i w:val="false"/>
                <w:color w:val="000000"/>
                <w:sz w:val="20"/>
              </w:rPr>
              <w:t xml:space="preserve">
Жарылу қауіпсіздігі талаптары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10-бөлімдер</w:t>
            </w:r>
          </w:p>
          <w:p>
            <w:pPr>
              <w:spacing w:after="20"/>
              <w:ind w:left="20"/>
              <w:jc w:val="both"/>
            </w:pPr>
            <w:r>
              <w:rPr>
                <w:rFonts w:ascii="Times New Roman"/>
                <w:b w:val="false"/>
                <w:i w:val="false"/>
                <w:color w:val="000000"/>
                <w:sz w:val="20"/>
              </w:rPr>
              <w:t>Р МЕМСТ 54801-2011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бар  трансформаторлар және жылжымалы теміржол составының реакторлары. </w:t>
            </w:r>
          </w:p>
          <w:p>
            <w:pPr>
              <w:spacing w:after="20"/>
              <w:ind w:left="20"/>
              <w:jc w:val="both"/>
            </w:pPr>
            <w:r>
              <w:rPr>
                <w:rFonts w:ascii="Times New Roman"/>
                <w:b w:val="false"/>
                <w:i w:val="false"/>
                <w:color w:val="000000"/>
                <w:sz w:val="20"/>
              </w:rPr>
              <w:t xml:space="preserve">
Негізгі параметрлер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Р  МЕМСТ 54965-2012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көлігінің жылжымалы составына арналған кәбілдер мен сымдар.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2100-2011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Вагон  шанақтарының соққы жүктемесіне төзімділік талаптары. Локомотивтер және жылжымалы жолаушылар составы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"у"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Қабықшалармен қамтамасыз етілетін қорғау дәрежелері (IP коды)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МЕМСТ 18142.1-85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5 кВт жоғары жартылай өткізгішті түзеткілер.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60077-2-2007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Жылжымалы составқа арналған электржабдық. 2-бөлік. Электрлік құрауыштар. Жалпы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                 12, 14 және            99-тармақтары,                 5-тармағының  "б"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МЕМСТ 4686-2012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арбаларының тежеуіштік иінтіректі берілісінің триангельдері.</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10393-2014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составына арналған  компрессорлар, электрлі жетегі бар компрессорлы агрегаттар және электрлі жетегі бар компрессорлы қондырғылар.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30249-97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Локомотивтерге арналған шойын тежеуіш қалыптар.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МЕМСТ 31402-2013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тежеуіш цилиндрлері.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1643-2007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Вагондарға арналған шойын тежеуіш қалыптар.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14, 64 және 67-тармақтары,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Р МЕМСТ 54962-2012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 машинисінің (операторының) креслосы.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12, 14, 64 және 67-тармақтары,                 5-тармағының  "б" және "п"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Р МЕМСТ 55995-2014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Моторвагонды жылжымалы составтың және локомотив күшімен тартылатын жолаушы вагондарының  жолаушылар креслосы. </w:t>
            </w:r>
          </w:p>
          <w:p>
            <w:pPr>
              <w:spacing w:after="20"/>
              <w:ind w:left="20"/>
              <w:jc w:val="both"/>
            </w:pPr>
            <w:r>
              <w:rPr>
                <w:rFonts w:ascii="Times New Roman"/>
                <w:b w:val="false"/>
                <w:i w:val="false"/>
                <w:color w:val="000000"/>
                <w:sz w:val="20"/>
              </w:rPr>
              <w:t>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14,                 64 және 67-тармақтары,                 5-тармағының  "б" және "п"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21889-76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"Адам-машина" жүйесі. Адам-оператор креслосы. </w:t>
            </w:r>
          </w:p>
          <w:p>
            <w:pPr>
              <w:spacing w:after="20"/>
              <w:ind w:left="20"/>
              <w:jc w:val="both"/>
            </w:pPr>
            <w:r>
              <w:rPr>
                <w:rFonts w:ascii="Times New Roman"/>
                <w:b w:val="false"/>
                <w:i w:val="false"/>
                <w:color w:val="000000"/>
                <w:sz w:val="20"/>
              </w:rPr>
              <w:t xml:space="preserve">
Жалпы  эргономикалық талаптар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21753-76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"Адам-машина" жүйесі. Басқару иінтіректері. </w:t>
            </w:r>
          </w:p>
          <w:p>
            <w:pPr>
              <w:spacing w:after="20"/>
              <w:ind w:left="20"/>
              <w:jc w:val="both"/>
            </w:pPr>
            <w:r>
              <w:rPr>
                <w:rFonts w:ascii="Times New Roman"/>
                <w:b w:val="false"/>
                <w:i w:val="false"/>
                <w:color w:val="000000"/>
                <w:sz w:val="20"/>
              </w:rPr>
              <w:t>
Жалпы  эргономикалық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 және 14-тармақтары,                 5-тармағының  "б"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МЕМСТ 1561-75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вагондарының автотежеуіштеріне арналған әуе резервуарлары. </w:t>
            </w:r>
          </w:p>
          <w:p>
            <w:pPr>
              <w:spacing w:after="20"/>
              <w:ind w:left="20"/>
              <w:jc w:val="both"/>
            </w:pPr>
            <w:r>
              <w:rPr>
                <w:rFonts w:ascii="Times New Roman"/>
                <w:b w:val="false"/>
                <w:i w:val="false"/>
                <w:color w:val="000000"/>
                <w:sz w:val="20"/>
              </w:rPr>
              <w:t>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12, 14 және 54-тармақтары,                 5-тармағының "б" тармақшасы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Р МЕМСТ 52400-2005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вагондарының тежеуіштеріне арналған әуе резервуарлары. </w:t>
            </w:r>
          </w:p>
          <w:p>
            <w:pPr>
              <w:spacing w:after="20"/>
              <w:ind w:left="20"/>
              <w:jc w:val="both"/>
            </w:pPr>
            <w:r>
              <w:rPr>
                <w:rFonts w:ascii="Times New Roman"/>
                <w:b w:val="false"/>
                <w:i w:val="false"/>
                <w:color w:val="000000"/>
                <w:sz w:val="20"/>
              </w:rPr>
              <w:t xml:space="preserve">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12 және 14-тармақтары,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жалғаушы түтігі.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Р МЕМСТ 55819-2013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тежеуіш қалыптарының табандықтары мен мұрындықтары.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12, 14, 19 және                  44-тармақтары,                 5-тармағының "б"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52172-2003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үсті көлігіне арналған шыныпакеттер. </w:t>
            </w:r>
          </w:p>
          <w:p>
            <w:pPr>
              <w:spacing w:after="20"/>
              <w:ind w:left="20"/>
              <w:jc w:val="both"/>
            </w:pPr>
            <w:r>
              <w:rPr>
                <w:rFonts w:ascii="Times New Roman"/>
                <w:b w:val="false"/>
                <w:i w:val="false"/>
                <w:color w:val="000000"/>
                <w:sz w:val="20"/>
              </w:rPr>
              <w:t>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               12  және 95-тармақтары,                 5-тармағының "б" тармақшасы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Р МЕМСТ 54746-2011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 Акустикалық сигнал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және 12-тармақтары,                 5-тармағының "б", "в"                және "у"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4-бөлімдер</w:t>
            </w:r>
          </w:p>
          <w:p>
            <w:pPr>
              <w:spacing w:after="20"/>
              <w:ind w:left="20"/>
              <w:jc w:val="both"/>
            </w:pPr>
            <w:r>
              <w:rPr>
                <w:rFonts w:ascii="Times New Roman"/>
                <w:b w:val="false"/>
                <w:i w:val="false"/>
                <w:color w:val="000000"/>
                <w:sz w:val="20"/>
              </w:rPr>
              <w:t>МЕМСТ 9219-88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Тарту күші бар  аппараттар.  </w:t>
            </w:r>
          </w:p>
          <w:p>
            <w:pPr>
              <w:spacing w:after="20"/>
              <w:ind w:left="20"/>
              <w:jc w:val="both"/>
            </w:pPr>
            <w:r>
              <w:rPr>
                <w:rFonts w:ascii="Times New Roman"/>
                <w:b w:val="false"/>
                <w:i w:val="false"/>
                <w:color w:val="000000"/>
                <w:sz w:val="20"/>
              </w:rPr>
              <w:t>
Жалпы техникалық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Тарту күші бар  аппараттар.  </w:t>
            </w:r>
          </w:p>
          <w:p>
            <w:pPr>
              <w:spacing w:after="20"/>
              <w:ind w:left="20"/>
              <w:jc w:val="both"/>
            </w:pPr>
            <w:r>
              <w:rPr>
                <w:rFonts w:ascii="Times New Roman"/>
                <w:b w:val="false"/>
                <w:i w:val="false"/>
                <w:color w:val="000000"/>
                <w:sz w:val="20"/>
              </w:rPr>
              <w:t>
Жалпы техникалық талаптар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және 12-тармақтары,                 5-тармағының "в", "п"                және "у"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Р МЕМСТ  54800-2011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составына арналған күш беретін жартылай өткізгішті түрлендіргіштер. Сипаттамалар және сынақ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"в", "п"               және "у"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МЕМСТ 24376-91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инверторлар.  Жалпы техникалық шарттар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МЕМСТ 26830-86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күштік қуаты 5 кВ·А дейінгі электр энергиясының жартылай өткізгішті түрлендіргіштері. </w:t>
            </w:r>
          </w:p>
          <w:p>
            <w:pPr>
              <w:spacing w:after="20"/>
              <w:ind w:left="20"/>
              <w:jc w:val="both"/>
            </w:pPr>
            <w:r>
              <w:rPr>
                <w:rFonts w:ascii="Times New Roman"/>
                <w:b w:val="false"/>
                <w:i w:val="false"/>
                <w:color w:val="000000"/>
                <w:sz w:val="20"/>
              </w:rPr>
              <w:t xml:space="preserve">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"б", "о"               және "у"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МЕМСТ 2582-2013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бар айналмалы электр машиналар.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"б" және "у"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15150-69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аспаптар және басқа да техникалық бұйымдар. Климаты әртүрлі аудандар үшін атқарулар. Сыртқы ортаның климаттық факторларының әсер етуі бөлігіндегі санаттар, пайдалану шарттары, сақтау және тасымалдау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Р МЕМСТ ХЭК 60034-14-2008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электр машиналар.              14-бөлік. Айналу осінің биіктігі              56 мм және одан астам кейбір машина түрлерінің механикалық дірілі. Өлшемдер, бағалау және діріл шектері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15543-70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Климаты әртүрлі аудандар үшін атқарулар. Сыртқы ортаның климаттық факторларының әсер етуі бөлігіндегі жалпы техникалық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"в", "н", "о" және "у"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60077-1-2007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Жылжымалы составқа арналған электржабдық. 1-бөлік. Жалпы пайдалану шарттары және жалпы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7-тармағы,                      5-тармағының      "в" және "у"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МЕМСТ 16121-86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токтарға арналған электрмагнитті  реле.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60077-4-2007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Жылжымалы составқа арналған электржабдық. 4-бөлік. Электрлік құрауыштар. Айнымалы ток ажыратқыштарына арналған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60077-5-2007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Жылжымалы составқа арналған электржабдық. 5-бөлік. Электрлік құрауыштар. Кернеуі жоғары балқыма  сақтандырғыштарға арналған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60571-2007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Теміржол көлік құралдарында қолданылатын электрондық жабдық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55882.4-2013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составының электржабдығы. 4-бөлік. Айнымалы токтың автоматты ажыратқыштары.</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55882.5-2013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составының электржабдығы. 5-бөлік. Жоғары вольтты сақтандырғыштар. </w:t>
            </w:r>
          </w:p>
          <w:p>
            <w:pPr>
              <w:spacing w:after="20"/>
              <w:ind w:left="20"/>
              <w:jc w:val="both"/>
            </w:pPr>
            <w:r>
              <w:rPr>
                <w:rFonts w:ascii="Times New Roman"/>
                <w:b w:val="false"/>
                <w:i w:val="false"/>
                <w:color w:val="000000"/>
                <w:sz w:val="20"/>
              </w:rPr>
              <w:t xml:space="preserve">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"у"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6962-75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Контактылы желіден қуат алатын электрлендірілген көлік. </w:t>
            </w:r>
          </w:p>
          <w:p>
            <w:pPr>
              <w:spacing w:after="20"/>
              <w:ind w:left="20"/>
              <w:jc w:val="both"/>
            </w:pPr>
            <w:r>
              <w:rPr>
                <w:rFonts w:ascii="Times New Roman"/>
                <w:b w:val="false"/>
                <w:i w:val="false"/>
                <w:color w:val="000000"/>
                <w:sz w:val="20"/>
              </w:rPr>
              <w:t xml:space="preserve">
Кернеулер қатары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8-тармағы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және 8-бөлімдер </w:t>
            </w:r>
          </w:p>
          <w:p>
            <w:pPr>
              <w:spacing w:after="20"/>
              <w:ind w:left="20"/>
              <w:jc w:val="both"/>
            </w:pPr>
            <w:r>
              <w:rPr>
                <w:rFonts w:ascii="Times New Roman"/>
                <w:b w:val="false"/>
                <w:i w:val="false"/>
                <w:color w:val="000000"/>
                <w:sz w:val="20"/>
              </w:rPr>
              <w:t>МЕМСТ 32410-2013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тасымалдауға арналған жылжымалы теміржол составының авариялық крэш-жүйелері. </w:t>
            </w:r>
          </w:p>
          <w:p>
            <w:pPr>
              <w:spacing w:after="20"/>
              <w:ind w:left="20"/>
              <w:jc w:val="both"/>
            </w:pPr>
            <w:r>
              <w:rPr>
                <w:rFonts w:ascii="Times New Roman"/>
                <w:b w:val="false"/>
                <w:i w:val="false"/>
                <w:color w:val="000000"/>
                <w:sz w:val="20"/>
              </w:rPr>
              <w:t xml:space="preserve">
Техникалық талаптар және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9 және 25-тармақтары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Р МЕМСТ ХЭК 61508-3-2012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Қауіпсіздікке байланысты электрлі, электронды, бағдарламаланатын электронды жүйелердің функционалдық қауіпсіздігі. 3-бөлік. Бағдарламалық қамтамасыз етуге қойылатын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51904-2002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Кіріктірілген жүйелерді бағдарламалық қамтамасыз ету. Әзірлеуге және құжаттауға қойылатын жалпы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9,  23 – 28-тармақтары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62279-2007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Байланыс, сигнализация және деректерді өңдеу жүйелері. Теміржолдағы басқару және қорғау жүйелеріне арналған бағдарламалық қамтамасыз ету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IEC 62279-2011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Байланыс, сигнализация және деректерді өңдеу жүйелері. Теміржолдардағы басқару және қорғау жүйелеріне арналған бағдарламалық қамтамасыз ету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13, 22 – 25,             27 – 31, 34, 35,           38, 39, 41, 43,  45, 46, 55, 59 – 64, 71, 72, 75,  76, 93, 95 және                     99-тармақтары,       5-тармағының "а", "г",                "е" – "у",                "ц" және "ш"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11-бөлімдер</w:t>
            </w:r>
          </w:p>
          <w:p>
            <w:pPr>
              <w:spacing w:after="20"/>
              <w:ind w:left="20"/>
              <w:jc w:val="both"/>
            </w:pPr>
            <w:r>
              <w:rPr>
                <w:rFonts w:ascii="Times New Roman"/>
                <w:b w:val="false"/>
                <w:i w:val="false"/>
                <w:color w:val="000000"/>
                <w:sz w:val="20"/>
              </w:rPr>
              <w:t>Р МЕМСТ  55364-2012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Электровоздар. </w:t>
            </w:r>
          </w:p>
          <w:p>
            <w:pPr>
              <w:spacing w:after="20"/>
              <w:ind w:left="20"/>
              <w:jc w:val="both"/>
            </w:pPr>
            <w:r>
              <w:rPr>
                <w:rFonts w:ascii="Times New Roman"/>
                <w:b w:val="false"/>
                <w:i w:val="false"/>
                <w:color w:val="000000"/>
                <w:sz w:val="20"/>
              </w:rPr>
              <w:t>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12 және 14-тармақтары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w:t>
            </w:r>
          </w:p>
          <w:p>
            <w:pPr>
              <w:spacing w:after="20"/>
              <w:ind w:left="20"/>
              <w:jc w:val="both"/>
            </w:pPr>
            <w:r>
              <w:rPr>
                <w:rFonts w:ascii="Times New Roman"/>
                <w:b w:val="false"/>
                <w:i w:val="false"/>
                <w:color w:val="000000"/>
                <w:sz w:val="20"/>
              </w:rPr>
              <w:t>
Таңбалау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МЕМСТ 22253-76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теміржолдардың жылжымалы составына арналған сорып алатын серіппелі-үйкелісті аппараттар.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 25, 27, 39,               42, 43, 45 – 47,            49, 50, 52, 55,              58, 64, 68, 71,               74 – 77, 80 және 92-тармақтары,        5-тармағының "г", "ж" – "к", "т" және "ц"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31187-2011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тепловоздар. </w:t>
            </w:r>
          </w:p>
          <w:p>
            <w:pPr>
              <w:spacing w:after="20"/>
              <w:ind w:left="20"/>
              <w:jc w:val="both"/>
            </w:pPr>
            <w:r>
              <w:rPr>
                <w:rFonts w:ascii="Times New Roman"/>
                <w:b w:val="false"/>
                <w:i w:val="false"/>
                <w:color w:val="000000"/>
                <w:sz w:val="20"/>
              </w:rPr>
              <w:t xml:space="preserve">
Жалпы техникалық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19-тармағы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МЕМСТ 32565-2013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үсті көлігіне арналған қауіпсіз әйнек.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19-тармағының "г"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Р МЕМСТ 51136-2008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қорғаныш әйнектер.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25, 27, 31, 32, 39, 42,               43, 45 – 47, 49,         50, 52, 55, 58,               64, 71, 74 – 77,               80 және 92-тармақтары,        5-тармағының "г", "ж" – "к", "т" және "ц"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31428-2011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берілісті  маневрлік тепловоздар. </w:t>
            </w:r>
          </w:p>
          <w:p>
            <w:pPr>
              <w:spacing w:after="20"/>
              <w:ind w:left="20"/>
              <w:jc w:val="both"/>
            </w:pPr>
            <w:r>
              <w:rPr>
                <w:rFonts w:ascii="Times New Roman"/>
                <w:b w:val="false"/>
                <w:i w:val="false"/>
                <w:color w:val="000000"/>
                <w:sz w:val="20"/>
              </w:rPr>
              <w:t>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25-тармағы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ISO/ХЭК 9126-2001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 Бағдарламалық өнімді бағалау. </w:t>
            </w:r>
          </w:p>
          <w:p>
            <w:pPr>
              <w:spacing w:after="20"/>
              <w:ind w:left="20"/>
              <w:jc w:val="both"/>
            </w:pPr>
            <w:r>
              <w:rPr>
                <w:rFonts w:ascii="Times New Roman"/>
                <w:b w:val="false"/>
                <w:i w:val="false"/>
                <w:color w:val="000000"/>
                <w:sz w:val="20"/>
              </w:rPr>
              <w:t xml:space="preserve">
Сапа сипаттамалары және оларды қолдану жөнінде нұсқаулық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Р МЕМСТ 50739-95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 құралдары. Ақпаратқа рұқсатсыз қол жеткізуден қорғау</w:t>
            </w:r>
          </w:p>
          <w:p>
            <w:pPr>
              <w:spacing w:after="20"/>
              <w:ind w:left="20"/>
              <w:jc w:val="both"/>
            </w:pPr>
            <w:r>
              <w:rPr>
                <w:rFonts w:ascii="Times New Roman"/>
                <w:b w:val="false"/>
                <w:i w:val="false"/>
                <w:color w:val="000000"/>
                <w:sz w:val="20"/>
              </w:rPr>
              <w:t>
Жалпы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Р МЕМСТ  54798-2011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басқару, бақылау және  қауіпсіздік құрылғылары. </w:t>
            </w:r>
          </w:p>
          <w:p>
            <w:pPr>
              <w:spacing w:after="20"/>
              <w:ind w:left="20"/>
              <w:jc w:val="both"/>
            </w:pPr>
            <w:r>
              <w:rPr>
                <w:rFonts w:ascii="Times New Roman"/>
                <w:b w:val="false"/>
                <w:i w:val="false"/>
                <w:color w:val="000000"/>
                <w:sz w:val="20"/>
              </w:rPr>
              <w:t xml:space="preserve">
Қауіпсіздік талаптары және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9-бөлімдер </w:t>
            </w:r>
          </w:p>
          <w:p>
            <w:pPr>
              <w:spacing w:after="20"/>
              <w:ind w:left="20"/>
              <w:jc w:val="both"/>
            </w:pPr>
            <w:r>
              <w:rPr>
                <w:rFonts w:ascii="Times New Roman"/>
                <w:b w:val="false"/>
                <w:i w:val="false"/>
                <w:color w:val="000000"/>
                <w:sz w:val="20"/>
              </w:rPr>
              <w:t>Р МЕМСТ 52980-2008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автоматтандыру жүйелері  және олардың интеграциясы.   Теміржолда қолданылатын бағдарламалы электронды жүйелер. Бағдарламалық қамтамасыз етуге қойылатын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27-тармағы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1437-2005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Тепловоздарды жабдықтауға арналған борт құрылғылары.</w:t>
            </w:r>
          </w:p>
          <w:p>
            <w:pPr>
              <w:spacing w:after="20"/>
              <w:ind w:left="20"/>
              <w:jc w:val="both"/>
            </w:pPr>
            <w:r>
              <w:rPr>
                <w:rFonts w:ascii="Times New Roman"/>
                <w:b w:val="false"/>
                <w:i w:val="false"/>
                <w:color w:val="000000"/>
                <w:sz w:val="20"/>
              </w:rPr>
              <w:t xml:space="preserve">
Конструкция, габаритті және жалғасып қосылатын  өлшемдер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32,             39 және 62-тармақтары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МЕМСТ 24790-81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тепловоздар. </w:t>
            </w:r>
          </w:p>
          <w:p>
            <w:pPr>
              <w:spacing w:after="20"/>
              <w:ind w:left="20"/>
              <w:jc w:val="both"/>
            </w:pPr>
            <w:r>
              <w:rPr>
                <w:rFonts w:ascii="Times New Roman"/>
                <w:b w:val="false"/>
                <w:i w:val="false"/>
                <w:color w:val="000000"/>
                <w:sz w:val="20"/>
              </w:rPr>
              <w:t xml:space="preserve">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34-тармағының           "е" тармақшасы және                36-тармағының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1823-2008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жолаушылар вагондарына арналған тежеуіш (электрпневматикалық тежеуіш). Техникалық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1853-2008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жолаушылар вагондарына арналған тежеуіш (электрпневматикалық тежеуіш). Қосымша жабдық және тікелей әрекет ететін әрі автоматты түрдегі ажыратып қосатын құрылғылар. </w:t>
            </w:r>
          </w:p>
          <w:p>
            <w:pPr>
              <w:spacing w:after="20"/>
              <w:ind w:left="20"/>
              <w:jc w:val="both"/>
            </w:pPr>
            <w:r>
              <w:rPr>
                <w:rFonts w:ascii="Times New Roman"/>
                <w:b w:val="false"/>
                <w:i w:val="false"/>
                <w:color w:val="000000"/>
                <w:sz w:val="20"/>
              </w:rPr>
              <w:t xml:space="preserve">
Техникалық талаптар және сынақтар бағдарламасы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49-тармағы,              34-тармағының "е" тармақшасы және                     36-тармағының             "п"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1657-2007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пойыздарында 120 км/сағ дейінгі жылдамдықпен және жолаушы пйыздарында 200 км/сағ дейінгі жылдамдықпен жүретін жылжымалы составтың тежеуіштері.  </w:t>
            </w:r>
          </w:p>
          <w:p>
            <w:pPr>
              <w:spacing w:after="20"/>
              <w:ind w:left="20"/>
              <w:jc w:val="both"/>
            </w:pPr>
            <w:r>
              <w:rPr>
                <w:rFonts w:ascii="Times New Roman"/>
                <w:b w:val="false"/>
                <w:i w:val="false"/>
                <w:color w:val="000000"/>
                <w:sz w:val="20"/>
              </w:rPr>
              <w:t>
Техникалық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43,               58, 64, 60 және 76-тармақтары,        5-тармағының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11-бөлімдер</w:t>
            </w:r>
          </w:p>
          <w:p>
            <w:pPr>
              <w:spacing w:after="20"/>
              <w:ind w:left="20"/>
              <w:jc w:val="both"/>
            </w:pPr>
            <w:r>
              <w:rPr>
                <w:rFonts w:ascii="Times New Roman"/>
                <w:b w:val="false"/>
                <w:i w:val="false"/>
                <w:color w:val="000000"/>
                <w:sz w:val="20"/>
              </w:rPr>
              <w:t>Р  МЕМСТ 55183-2012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 күшімен тартылатын  жолаушы вагондары. </w:t>
            </w:r>
          </w:p>
          <w:p>
            <w:pPr>
              <w:spacing w:after="20"/>
              <w:ind w:left="20"/>
              <w:jc w:val="both"/>
            </w:pPr>
            <w:r>
              <w:rPr>
                <w:rFonts w:ascii="Times New Roman"/>
                <w:b w:val="false"/>
                <w:i w:val="false"/>
                <w:color w:val="000000"/>
                <w:sz w:val="20"/>
              </w:rPr>
              <w:t xml:space="preserve">
Өрт қауіпсіздігі талаптары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1835-2008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вагондарының магнитрельсті тежеуіші.</w:t>
            </w:r>
          </w:p>
          <w:p>
            <w:pPr>
              <w:spacing w:after="20"/>
              <w:ind w:left="20"/>
              <w:jc w:val="both"/>
            </w:pPr>
            <w:r>
              <w:rPr>
                <w:rFonts w:ascii="Times New Roman"/>
                <w:b w:val="false"/>
                <w:i w:val="false"/>
                <w:color w:val="000000"/>
                <w:sz w:val="20"/>
              </w:rPr>
              <w:t>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54-тармағы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22235-2010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магистральдық теміржолдардың жүк вагондары. Жүк тиеу-түсіру және маневрлік жұмыстар кезінде сақталуды қамтамасыз ету жөніндегі жалпы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Ультрадыбыс.</w:t>
            </w:r>
          </w:p>
          <w:p>
            <w:pPr>
              <w:spacing w:after="20"/>
              <w:ind w:left="20"/>
              <w:jc w:val="both"/>
            </w:pPr>
            <w:r>
              <w:rPr>
                <w:rFonts w:ascii="Times New Roman"/>
                <w:b w:val="false"/>
                <w:i w:val="false"/>
                <w:color w:val="000000"/>
                <w:sz w:val="20"/>
              </w:rPr>
              <w:t xml:space="preserve">Жалпы қауіпсіздік талаптары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12.1.001-2005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Теміржолдардың жылжымалы Тарту күші бар   составы машинисінің кабинасындағы инфрадыбыс. </w:t>
            </w:r>
          </w:p>
          <w:p>
            <w:pPr>
              <w:spacing w:after="20"/>
              <w:ind w:left="20"/>
              <w:jc w:val="both"/>
            </w:pPr>
            <w:r>
              <w:rPr>
                <w:rFonts w:ascii="Times New Roman"/>
                <w:b w:val="false"/>
                <w:i w:val="false"/>
                <w:color w:val="000000"/>
                <w:sz w:val="20"/>
              </w:rPr>
              <w:t xml:space="preserve">
Шектеулі деңгейлер және өлшеу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1831-2008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қатынаста пайдаланылатын жолаушылар вагондарын электрмен жылыту. Техникалық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1762-2008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 және рефрижератор  вагондары. Шу сипаттамалары. Нормалар және өлшеу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54933-2012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Теміржол көлігінен сәуле тарайтын сыртқы шу деңгейлерін есептеу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60-тармағы,                   5-тармағының "м"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Р МЕМСТ 50952-96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Тепловоздар. Экологиялық талаптар. Негізгі ережелер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6-бөлімдер</w:t>
            </w:r>
          </w:p>
          <w:p>
            <w:pPr>
              <w:spacing w:after="20"/>
              <w:ind w:left="20"/>
              <w:jc w:val="both"/>
            </w:pPr>
            <w:r>
              <w:rPr>
                <w:rFonts w:ascii="Times New Roman"/>
                <w:b w:val="false"/>
                <w:i w:val="false"/>
                <w:color w:val="000000"/>
                <w:sz w:val="20"/>
              </w:rPr>
              <w:t>Р МЕМСТ  50953-2008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заттар шығарындылары және магистральдық пен маневрлік тепловоздар пайдаланған газдардың түтіні. </w:t>
            </w:r>
          </w:p>
          <w:p>
            <w:pPr>
              <w:spacing w:after="20"/>
              <w:ind w:left="20"/>
              <w:jc w:val="both"/>
            </w:pPr>
            <w:r>
              <w:rPr>
                <w:rFonts w:ascii="Times New Roman"/>
                <w:b w:val="false"/>
                <w:i w:val="false"/>
                <w:color w:val="000000"/>
                <w:sz w:val="20"/>
              </w:rPr>
              <w:t xml:space="preserve">
Нормалар және айқындау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61, 97 және                98-тармақтары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1818-2008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вагондарының сатылары, басқыштары және тұтқалары. Техникалық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74-тармағы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Р МЕМСТ 55176.1-2012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Теміржол көлігінің жүйелері және жабдығы. 1-бөлік. Жалпы ережелер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Р МЕМСТ 55176.2-2012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Теміржол көлігінің жүйелері және жабдығы. 2-бөлік. Жалпы сыртқы қоршаған ортаға теміржол жүйелерінің электрмагнитті кедергілері.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74-тармағы,                  5-тармағының "н" және "о"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w:t>
            </w:r>
          </w:p>
          <w:p>
            <w:pPr>
              <w:spacing w:after="20"/>
              <w:ind w:left="20"/>
              <w:jc w:val="both"/>
            </w:pPr>
            <w:r>
              <w:rPr>
                <w:rFonts w:ascii="Times New Roman"/>
                <w:b w:val="false"/>
                <w:i w:val="false"/>
                <w:color w:val="000000"/>
                <w:sz w:val="20"/>
              </w:rPr>
              <w:t>МЕМСТ 30804.4.2-2013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Электрстатикалық разрядтарға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w:t>
            </w:r>
          </w:p>
          <w:p>
            <w:pPr>
              <w:spacing w:after="20"/>
              <w:ind w:left="20"/>
              <w:jc w:val="both"/>
            </w:pPr>
            <w:r>
              <w:rPr>
                <w:rFonts w:ascii="Times New Roman"/>
                <w:b w:val="false"/>
                <w:i w:val="false"/>
                <w:color w:val="000000"/>
                <w:sz w:val="20"/>
              </w:rPr>
              <w:t>МЕМСТ 30804.4.3-2013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Радиожиілікті электрмагниттік өріске орнықтылық. </w:t>
            </w:r>
          </w:p>
          <w:p>
            <w:pPr>
              <w:spacing w:after="20"/>
              <w:ind w:left="20"/>
              <w:jc w:val="both"/>
            </w:pPr>
            <w:r>
              <w:rPr>
                <w:rFonts w:ascii="Times New Roman"/>
                <w:b w:val="false"/>
                <w:i w:val="false"/>
                <w:color w:val="000000"/>
                <w:sz w:val="20"/>
              </w:rPr>
              <w:t xml:space="preserve">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w:t>
            </w:r>
          </w:p>
          <w:p>
            <w:pPr>
              <w:spacing w:after="20"/>
              <w:ind w:left="20"/>
              <w:jc w:val="both"/>
            </w:pPr>
            <w:r>
              <w:rPr>
                <w:rFonts w:ascii="Times New Roman"/>
                <w:b w:val="false"/>
                <w:i w:val="false"/>
                <w:color w:val="000000"/>
                <w:sz w:val="20"/>
              </w:rPr>
              <w:t>МЕМСТ 30804.4.4-2013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Наносекундтық импульсті кедергілерге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w:t>
            </w:r>
          </w:p>
          <w:p>
            <w:pPr>
              <w:spacing w:after="20"/>
              <w:ind w:left="20"/>
              <w:jc w:val="both"/>
            </w:pPr>
            <w:r>
              <w:rPr>
                <w:rFonts w:ascii="Times New Roman"/>
                <w:b w:val="false"/>
                <w:i w:val="false"/>
                <w:color w:val="000000"/>
                <w:sz w:val="20"/>
              </w:rPr>
              <w:t>МЕМСТ 30804.4.11-2013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Электр қуаты кернеулерінің болмай қалуына, қысқа уақытқа үзілуіне және өзгеруіне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МЕМСТ 30804.6.2-2013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Өнеркәсіптік аймақтарда қолданылатын техникалық құралдардың электрмагниттік кедергілеріне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62236-2-2007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техникасы. Электрмагниттік  үйлесімділік. 2-бөлік. Теміржол желісінің сыртқы ортаға термоэлектронды эмиссиясы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62236-3-2-2007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жылжымалы составы. Электрмагниттік  үйлесімділік.                      3-2-бөлік. Аппаратура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62236-4-2007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Электрмагниттік  үйлесімділік. 4-бөлік. Сигнализация аппаратурасының және телекоммуникация құралдарының сәулеленуі және кедергілерден қорғалуы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w:t>
            </w:r>
          </w:p>
          <w:p>
            <w:pPr>
              <w:spacing w:after="20"/>
              <w:ind w:left="20"/>
              <w:jc w:val="both"/>
            </w:pPr>
            <w:r>
              <w:rPr>
                <w:rFonts w:ascii="Times New Roman"/>
                <w:b w:val="false"/>
                <w:i w:val="false"/>
                <w:color w:val="000000"/>
                <w:sz w:val="20"/>
              </w:rPr>
              <w:t>Р МЕМСТ 55176.3.1-2012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Теміржол көлігінің жүйелері мен жабдығы. 3-1-бөлік. Жылжымалы состав.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w:t>
            </w:r>
          </w:p>
          <w:p>
            <w:pPr>
              <w:spacing w:after="20"/>
              <w:ind w:left="20"/>
              <w:jc w:val="both"/>
            </w:pPr>
            <w:r>
              <w:rPr>
                <w:rFonts w:ascii="Times New Roman"/>
                <w:b w:val="false"/>
                <w:i w:val="false"/>
                <w:color w:val="000000"/>
                <w:sz w:val="20"/>
              </w:rPr>
              <w:t>Р МЕМСТ  55176.3.2-2012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Теміржол көлігінің жүйелері мен жабдығы. 3-2-бөлік. Жылжымалы состав. Аппаратура және жабдық.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Р МЕМСТ 55176.4.1-2012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Теміржол көлігінің жүйелері мен жабдығы. 4-1-бөлік. Теміржол автоматикасы мен телемеханикасының құрылғылары және аппаратурасы.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Р МЕМСТ 55176.4.2-2012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Теміржол көлігінің жүйелері мен жабдығы. 4-2-бөлік. Электрмагнитті эмиссия және электрбайланыс аппаратурасының кедергіге орнықтылығы.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5-бөлімдер </w:t>
            </w:r>
          </w:p>
          <w:p>
            <w:pPr>
              <w:spacing w:after="20"/>
              <w:ind w:left="20"/>
              <w:jc w:val="both"/>
            </w:pPr>
            <w:r>
              <w:rPr>
                <w:rFonts w:ascii="Times New Roman"/>
                <w:b w:val="false"/>
                <w:i w:val="false"/>
                <w:color w:val="000000"/>
                <w:sz w:val="20"/>
              </w:rPr>
              <w:t>Р МЕМСТ 55176.5-2012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Теміржол көлігінің жүйелері мен жабдығы. 5-бөлік. Электрмагнитті эмиссия және стационарлық қондырғылар мен электр жабдықтау аппаратурасының  кедергіге орнықтылығы.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1831-2008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пайдаланылатын жолаушы вагондарын электрмен жылыту.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75-тармағы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ХЭК 62485-2-2011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 және  батарея қондырғылары. Қауіпсіздік талаптары. 2-бөлік. Стационарлық батареялар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ХЭК 62485-3-2013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 батареялары және  батарея қондырғылары. Қауіпсіздік талаптары. 3-бөлік. Тарту күші бар батареялар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90 және                       91-тармақтары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30796-2001/            Р МЕМСТ 50957-96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Дизель-пойыздардың вагондары.  Мүгедектерді тасымалдауға арналған техникалық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8-бөлімдер                        Р МЕМСТ 50955-96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Электрпойыздардың вагондары. Мүгедектерді тасымалдауға арналған техникалық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Р МЕМСТ 50955-2006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Электрпойыздардың вагондары. Мүгедектерді тасымалдауға арналған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91-тармағы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9-бөлімдер            МЕМСТ 30795-2001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магистральдық теміржолдардың локомотив күшімен тартылатын  жолаушы вагондары. Мүгедектерді тасымалдауға арналған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99-тармағы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Конструкторлық құжаттаманың бірыңғай жүйесі. Пайдалану құжаттары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Конструкторлық құжаттаманың бірыңғай жүйесі. Пайдалану құжаттарын орындау қағидалары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9" w:id="6"/>
    <w:p>
      <w:pPr>
        <w:spacing w:after="0"/>
        <w:ind w:left="0"/>
        <w:jc w:val="both"/>
      </w:pPr>
      <w:r>
        <w:rPr>
          <w:rFonts w:ascii="Times New Roman"/>
          <w:b w:val="false"/>
          <w:i w:val="false"/>
          <w:color w:val="000000"/>
          <w:sz w:val="28"/>
        </w:rPr>
        <w:t>
      2. Кеден одағының көрсетілген Шешіммен бекітілген "Жылжымалы теміржол составының қауіпсіздігі туралы" техникалық регламентінің талаптарын қолдану және орындау үшін қажет зерттеулер (сынақтар) мен өлшеулер қағидалары және әдістері, соның ішінде үлгілерді іріктеу және өнімдер сәйкестігін бағалауды жүзеге асыру (растау) қағидалары қамтылатын стандарттар тізбесі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                  2015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шешімінің редакциясында)</w:t>
            </w:r>
          </w:p>
        </w:tc>
      </w:tr>
    </w:tbl>
    <w:bookmarkStart w:name="z11" w:id="7"/>
    <w:p>
      <w:pPr>
        <w:spacing w:after="0"/>
        <w:ind w:left="0"/>
        <w:jc w:val="left"/>
      </w:pPr>
      <w:r>
        <w:rPr>
          <w:rFonts w:ascii="Times New Roman"/>
          <w:b/>
          <w:i w:val="false"/>
          <w:color w:val="000000"/>
        </w:rPr>
        <w:t xml:space="preserve"> Кеден одағының "Жылжымалы теміржол составының қауіпсіздігі туралы" техникалық регламентінің талаптарын қолдану және орындау үшін қажет зерттеулер (сынақтар) мен өлшеулер қағидалары және әдістері, оның ішінде үлгілерді іріктеу және өнімдер сәйкестігін бағалауды жүзеге асыру (растау) қағидалары қамтылатын стандарттар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техникалық</w:t>
            </w:r>
          </w:p>
          <w:p>
            <w:pPr>
              <w:spacing w:after="20"/>
              <w:ind w:left="20"/>
              <w:jc w:val="both"/>
            </w:pPr>
            <w:r>
              <w:rPr>
                <w:rFonts w:ascii="Times New Roman"/>
                <w:b w:val="false"/>
                <w:i w:val="false"/>
                <w:color w:val="000000"/>
                <w:sz w:val="20"/>
              </w:rPr>
              <w:t>
регламентінің элементтері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p>
            <w:pPr>
              <w:spacing w:after="20"/>
              <w:ind w:left="20"/>
              <w:jc w:val="both"/>
            </w:pPr>
            <w:r>
              <w:rPr>
                <w:rFonts w:ascii="Times New Roman"/>
                <w:b w:val="false"/>
                <w:i w:val="false"/>
                <w:color w:val="000000"/>
                <w:sz w:val="20"/>
              </w:rPr>
              <w:t>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аспаптардың және басқа техникалық бұйымдардың сыртқы әсер ету факторларына төзімділігін  сынау әдістері. </w:t>
            </w:r>
          </w:p>
          <w:p>
            <w:pPr>
              <w:spacing w:after="20"/>
              <w:ind w:left="20"/>
              <w:jc w:val="both"/>
            </w:pPr>
            <w:r>
              <w:rPr>
                <w:rFonts w:ascii="Times New Roman"/>
                <w:b w:val="false"/>
                <w:i w:val="false"/>
                <w:color w:val="000000"/>
                <w:sz w:val="20"/>
              </w:rPr>
              <w:t>
Жалпы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аспаптардың және басқа да техникалық бұйымдардың сыртқы механикалық әсер ету факторларына төзімділігін  сынау әдістері. Конструкциялардың динамикалық сипаттамаларын айқындау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26445-85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Ажыратылған күш сымдары.</w:t>
            </w:r>
          </w:p>
          <w:p>
            <w:pPr>
              <w:spacing w:after="20"/>
              <w:ind w:left="20"/>
              <w:jc w:val="both"/>
            </w:pPr>
            <w:r>
              <w:rPr>
                <w:rFonts w:ascii="Times New Roman"/>
                <w:b w:val="false"/>
                <w:i w:val="false"/>
                <w:color w:val="000000"/>
                <w:sz w:val="20"/>
              </w:rPr>
              <w:t>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МЕМСТ 28186-89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составқа арналған тежеуіш қалыптар.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МЕМСТ 10150-88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тепловоз және өнеркәсіп қозғалтқыштары.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11928-83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Авариялық-ескерту сигнализациясы  және автоматтандырылған дизельдер мен газ қозғалтқыштарын қорғау жүйелері.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Р МЕМСТ 51759-2001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көлігінің жылжымалы составына арналған гидродинамикалық берілістер.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Р МЕМСТ 50953-2008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заттар шығарындылары мен  магистральдық және маневрлік тепловоздар пайдаланған газдардың түтіні. </w:t>
            </w:r>
          </w:p>
          <w:p>
            <w:pPr>
              <w:spacing w:after="20"/>
              <w:ind w:left="20"/>
              <w:jc w:val="both"/>
            </w:pPr>
            <w:r>
              <w:rPr>
                <w:rFonts w:ascii="Times New Roman"/>
                <w:b w:val="false"/>
                <w:i w:val="false"/>
                <w:color w:val="000000"/>
                <w:sz w:val="20"/>
              </w:rPr>
              <w:t xml:space="preserve">
Нормалар және айқындау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3-тармағы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1450-2005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Бүлдірмейтін бақылау. Теміржол көпірлерінің, локомотивтері мен вагондарының дәнекерленетін жалғанымдары. Ультрадыбыс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1569-2006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составтың сынақ жүйелері. Алдын ала сынақтар кезеңінде тарту күші бар жылжымалы составтың пайдаланылған жүріп өткен жолын ұйымдастыру және жүргізу тәртібі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1531-2006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магистральдық теміржолдардың локомотивтері. Айнымалы токты тарту күші бар айналмалы электр машиналар. </w:t>
            </w:r>
          </w:p>
          <w:p>
            <w:pPr>
              <w:spacing w:after="20"/>
              <w:ind w:left="20"/>
              <w:jc w:val="both"/>
            </w:pPr>
            <w:r>
              <w:rPr>
                <w:rFonts w:ascii="Times New Roman"/>
                <w:b w:val="false"/>
                <w:i w:val="false"/>
                <w:color w:val="000000"/>
                <w:sz w:val="20"/>
              </w:rPr>
              <w:t xml:space="preserve">
Қабылдау сынақтарының бағдарламаларына және әдістемелеріне қойылатын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1518-2006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Тепловоздар. Тұрақты токты тарту күші бар айналмалы электр машиналар. </w:t>
            </w:r>
          </w:p>
          <w:p>
            <w:pPr>
              <w:spacing w:after="20"/>
              <w:ind w:left="20"/>
              <w:jc w:val="both"/>
            </w:pPr>
            <w:r>
              <w:rPr>
                <w:rFonts w:ascii="Times New Roman"/>
                <w:b w:val="false"/>
                <w:i w:val="false"/>
                <w:color w:val="000000"/>
                <w:sz w:val="20"/>
              </w:rPr>
              <w:t>
Қабылдау сынақтарының бағдарламаларына және әдістемелеріне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13, 22, 24,               42, 43, 46 – 51, 55, 58, 61, 62,                66, 71, 73, 74,                81, 82, 88, 89,                 91, 93 және               99-тармақтары,                5-тармағының  "а", "б",             "г" – "е",             "з" – "м", "р", "у" және "ц"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аспасы және шанақтың еңкіш болу жүйелері бар локомотив тартатын вагондардан құрастырылған жалғаспалы типтегі  жолаушылар составы.</w:t>
            </w:r>
          </w:p>
          <w:p>
            <w:pPr>
              <w:spacing w:after="20"/>
              <w:ind w:left="20"/>
              <w:jc w:val="both"/>
            </w:pPr>
            <w:r>
              <w:rPr>
                <w:rFonts w:ascii="Times New Roman"/>
                <w:b w:val="false"/>
                <w:i w:val="false"/>
                <w:color w:val="000000"/>
                <w:sz w:val="20"/>
              </w:rPr>
              <w:t xml:space="preserve">Жалпы техникалық шарттар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13, 22, 46,                    47, 49, 50,  54,              55, 58 – 63, 94,         97 және                 99-тармақтары,                5-тармағының  "а" – "м",              "р" – "т",              "ф" – "ц"              және "ш"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10935-97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магистральдық теміржолдардың жабулы жүк вагондары.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26686-96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магистральдық теміржолдардың платформа вагондары.</w:t>
            </w:r>
          </w:p>
          <w:p>
            <w:pPr>
              <w:spacing w:after="20"/>
              <w:ind w:left="20"/>
              <w:jc w:val="both"/>
            </w:pPr>
            <w:r>
              <w:rPr>
                <w:rFonts w:ascii="Times New Roman"/>
                <w:b w:val="false"/>
                <w:i w:val="false"/>
                <w:color w:val="000000"/>
                <w:sz w:val="20"/>
              </w:rPr>
              <w:t xml:space="preserve">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26725-97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магистральдық теміржолдардың төрт осьті әмбебап жартылай вагондары.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30243.1-97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Сусымалы жүктерге арналған жолтабаны 1520 мм ашық хоппер вагондар.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30243.2-97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тасуға арналған жолтабаны 1520 мм жабық хоппер вагондар.</w:t>
            </w:r>
          </w:p>
          <w:p>
            <w:pPr>
              <w:spacing w:after="20"/>
              <w:ind w:left="20"/>
              <w:jc w:val="both"/>
            </w:pPr>
            <w:r>
              <w:rPr>
                <w:rFonts w:ascii="Times New Roman"/>
                <w:b w:val="false"/>
                <w:i w:val="false"/>
                <w:color w:val="000000"/>
                <w:sz w:val="20"/>
              </w:rPr>
              <w:t xml:space="preserve">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30243.3-99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Сусымалы жүктерге арналған жолтабаны 1520 мм жабулы хоппер вагондар.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МЕМСТ 30549-98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теміржолдардың жүкті өзі түсіретін вагондары (думпкарлар).</w:t>
            </w:r>
          </w:p>
          <w:p>
            <w:pPr>
              <w:spacing w:after="20"/>
              <w:ind w:left="20"/>
              <w:jc w:val="both"/>
            </w:pPr>
            <w:r>
              <w:rPr>
                <w:rFonts w:ascii="Times New Roman"/>
                <w:b w:val="false"/>
                <w:i w:val="false"/>
                <w:color w:val="000000"/>
                <w:sz w:val="20"/>
              </w:rPr>
              <w:t xml:space="preserve">Қауіпсіздік талаптары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5973-2009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теміржолдардың жүкті өзі түсіретін вагондары (думпкарлар).</w:t>
            </w:r>
          </w:p>
          <w:p>
            <w:pPr>
              <w:spacing w:after="20"/>
              <w:ind w:left="20"/>
              <w:jc w:val="both"/>
            </w:pPr>
            <w:r>
              <w:rPr>
                <w:rFonts w:ascii="Times New Roman"/>
                <w:b w:val="false"/>
                <w:i w:val="false"/>
                <w:color w:val="000000"/>
                <w:sz w:val="20"/>
              </w:rPr>
              <w:t>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Р МЕМСТ 51659-2000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магистральдық теміржолдардың цистерна вагондары.</w:t>
            </w:r>
          </w:p>
          <w:p>
            <w:pPr>
              <w:spacing w:after="20"/>
              <w:ind w:left="20"/>
              <w:jc w:val="both"/>
            </w:pPr>
            <w:r>
              <w:rPr>
                <w:rFonts w:ascii="Times New Roman"/>
                <w:b w:val="false"/>
                <w:i w:val="false"/>
                <w:color w:val="000000"/>
                <w:sz w:val="20"/>
              </w:rPr>
              <w:t xml:space="preserve">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14, 57 және 99-тармақтары,                5-тармағының  "б", "р" – "т"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МЕМСТ 4491-86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теміржолдардың  жылжымалы составына арналған құйылған доңғалақты центрлер. </w:t>
            </w:r>
          </w:p>
          <w:p>
            <w:pPr>
              <w:spacing w:after="20"/>
              <w:ind w:left="20"/>
              <w:jc w:val="both"/>
            </w:pPr>
            <w:r>
              <w:rPr>
                <w:rFonts w:ascii="Times New Roman"/>
                <w:b w:val="false"/>
                <w:i w:val="false"/>
                <w:color w:val="000000"/>
                <w:sz w:val="20"/>
              </w:rPr>
              <w:t xml:space="preserve">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14, 16,                    57  және                    99-тармақтары,                5-тармағының "б", "р" – "т"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МЕМСТ 4728-2010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составына арналған осьтік дайындамалар.</w:t>
            </w:r>
          </w:p>
          <w:p>
            <w:pPr>
              <w:spacing w:after="20"/>
              <w:ind w:left="20"/>
              <w:jc w:val="both"/>
            </w:pPr>
            <w:r>
              <w:rPr>
                <w:rFonts w:ascii="Times New Roman"/>
                <w:b w:val="false"/>
                <w:i w:val="false"/>
                <w:color w:val="000000"/>
                <w:sz w:val="20"/>
              </w:rPr>
              <w:t xml:space="preserve">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9, 12, 13, 22 – 24, 28, 50, 56, 58,  61, 63 және                  64-тармақтары,                5-тармағының "б", "в", "ж", "к", "р", "с",  "у" және "ф"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Р МЕМСТ 51690-2000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магистральдық теміржолдардың жолаушы вагондары.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Р МЕМСТ 55182-2012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 күшімен тартылатын  жолаушы вагондары. </w:t>
            </w:r>
          </w:p>
          <w:p>
            <w:pPr>
              <w:spacing w:after="20"/>
              <w:ind w:left="20"/>
              <w:jc w:val="both"/>
            </w:pPr>
            <w:r>
              <w:rPr>
                <w:rFonts w:ascii="Times New Roman"/>
                <w:b w:val="false"/>
                <w:i w:val="false"/>
                <w:color w:val="000000"/>
                <w:sz w:val="20"/>
              </w:rPr>
              <w:t xml:space="preserve">
Жалпы техникалық талаптар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12, 14,  16,  57 және 99-тармақтары,                5-тармағының "б", "р" – "т"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МЕМСТ 31334-2007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теміржолдардың  жылжымалы составына арналған осьтер.</w:t>
            </w:r>
          </w:p>
          <w:p>
            <w:pPr>
              <w:spacing w:after="20"/>
              <w:ind w:left="20"/>
              <w:jc w:val="both"/>
            </w:pPr>
            <w:r>
              <w:rPr>
                <w:rFonts w:ascii="Times New Roman"/>
                <w:b w:val="false"/>
                <w:i w:val="false"/>
                <w:color w:val="000000"/>
                <w:sz w:val="20"/>
              </w:rPr>
              <w:t xml:space="preserve">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14 және                 99-тармақтары,                5-тармағының "а", "б", "ж",           "р" – "т" тармақшалары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1667-2007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 вагондарының және моторвагонды жылжымалы составтың шанақтарына арналған конструкциялық материалдар. </w:t>
            </w:r>
          </w:p>
          <w:p>
            <w:pPr>
              <w:spacing w:after="20"/>
              <w:ind w:left="20"/>
              <w:jc w:val="both"/>
            </w:pPr>
            <w:r>
              <w:rPr>
                <w:rFonts w:ascii="Times New Roman"/>
                <w:b w:val="false"/>
                <w:i w:val="false"/>
                <w:color w:val="000000"/>
                <w:sz w:val="20"/>
              </w:rPr>
              <w:t xml:space="preserve">
Техникалық талаптар және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14 және                 99-тармақтары,                5-тармағының "б", "р" – "т"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МЕМСТ 30803-2002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теміржолдардың тарту күші бар жылжымалы составының тарту берілісінің тісті доңғалақтары. Техникалық шарттар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14 және                 57-тармақтары,                5-тармағының "б", "в",                   "р" – "т"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МЕМСТ 10791-2011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Тұтастаптамалы доңғалақтар.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16, 57 және 99-тармақтары,                5-тармағының "а", "б", "в",             "р" – "т" тармақшалары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4835-2013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вагондарының доңғалақ жұптары.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14, 16 және 57-тармақтары,                5-тармағының "а", "б", "в", "р" – "т"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11018-2011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теміржолдардың тарту күші бар жылжымалы составының доңғалақ жұптары.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МЕМСТ 31847-2012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жылжымалы составтың доңғалақ жұптары.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14 және               57-тармақтары,                5-тармағының "б", "р" – "т" тармақшалары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Р МЕМСТ 55498-2013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составына арналған таптамалы доңғалақты центрлер. </w:t>
            </w:r>
          </w:p>
          <w:p>
            <w:pPr>
              <w:spacing w:after="20"/>
              <w:ind w:left="20"/>
              <w:jc w:val="both"/>
            </w:pPr>
            <w:r>
              <w:rPr>
                <w:rFonts w:ascii="Times New Roman"/>
                <w:b w:val="false"/>
                <w:i w:val="false"/>
                <w:color w:val="000000"/>
                <w:sz w:val="20"/>
              </w:rPr>
              <w:t>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14, 17 және 18-тармақтары,                5-тармағының "б", "р" – "т"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МЕМСТ 32400-2013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жүк вагондары  арбаларының  құйылған бүйір жақтауы мен  рессорүсті  арқалығы.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СТ 32699-2014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теміржол жүк вагондарының үш элементті екі осьті   арбаларының  құйылған бүйір жақтауы мен  рессорүсті  арқалығы. Бүлдірмейтін бақылау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және 14-тармақтары,                5-тармағының  "а", "б",                  "р" – "т"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9246-2013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теміржол жүк вагондарының екі осьті үш элементті арбалары.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55821-2013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күшімен тартылатын  жолаушы вагондарының арбалары.</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және 14-тармақтары,                5-тармағының  "б", "р" – "т"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МЕМСТ 398-2010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составына арналған бастапқы құрсаулар.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МЕМСТ 1425-93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жылжымалы составына арналған табақша рессорлар.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МЕМСТ 1452-2011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арбалары мен соғу-тарту аспаптарының  цилиндрлі бұрандалы серіппелері. </w:t>
            </w:r>
          </w:p>
          <w:p>
            <w:pPr>
              <w:spacing w:after="20"/>
              <w:ind w:left="20"/>
              <w:jc w:val="both"/>
            </w:pPr>
            <w:r>
              <w:rPr>
                <w:rFonts w:ascii="Times New Roman"/>
                <w:b w:val="false"/>
                <w:i w:val="false"/>
                <w:color w:val="000000"/>
                <w:sz w:val="20"/>
              </w:rPr>
              <w:t>
Техникалық шарттар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МЕМСТ 520-2011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Теңселіс мойынтіректері.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18572-2014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Теңселіс мойынтіректері. Жылжымалы теміржол составының роликті цилиндрлі буксалы мойынтіректері.</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32769-2014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Теңселіс мойынтіректері. Жылжымалы теміржол составының мойынтіректі конусты букса тораптары.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және 14-тармақтары,                5-тармағының "б", "в"                 және "ж"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Р МЕМСТ 54749-2011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составының тіркегіш және автотіркегіш құрылғысы. Техникалық талаптар және қабылдау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және  14-тармақтары,                5-тармағының "б" тармақшасы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жалғаушы түтігі.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Р МЕМСТ 55184-2012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гидравликалық демпферлері.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және 12-тармақтары,                5-тармағының "б" және  "ж" тармақшалары, 14-тармағының "б" және  "в" тармақшалары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22703-2012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тіркегіш  және автотіркегіш құрылғыларының құйылған детальдары.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және 7-тармақтары,                5-тармағының "б" және "р"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Локомотивтердің және моторвагонды жылжымалы составтың жұп доңғалақтары. </w:t>
            </w:r>
          </w:p>
          <w:p>
            <w:pPr>
              <w:spacing w:after="20"/>
              <w:ind w:left="20"/>
              <w:jc w:val="both"/>
            </w:pPr>
            <w:r>
              <w:rPr>
                <w:rFonts w:ascii="Times New Roman"/>
                <w:b w:val="false"/>
                <w:i w:val="false"/>
                <w:color w:val="000000"/>
                <w:sz w:val="20"/>
              </w:rPr>
              <w:t xml:space="preserve">
Есептеулер  және беріктік сынақтары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7-тармақтары,                5-тармағының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28300-2010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Тепловоздар мен дизель-пойыздардың Тарту күші бар  жетегінің карданды біліктері.  </w:t>
            </w:r>
          </w:p>
          <w:p>
            <w:pPr>
              <w:spacing w:after="20"/>
              <w:ind w:left="20"/>
              <w:jc w:val="both"/>
            </w:pPr>
            <w:r>
              <w:rPr>
                <w:rFonts w:ascii="Times New Roman"/>
                <w:b w:val="false"/>
                <w:i w:val="false"/>
                <w:color w:val="000000"/>
                <w:sz w:val="20"/>
              </w:rPr>
              <w:t xml:space="preserve">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7-тармақтары,                5-тармағының "ж" тармақшасы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55185-2012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составының тіркегіш  және автотіркегіш құрылғыларының детальдары мен құрастырмалы бірліктері.</w:t>
            </w:r>
          </w:p>
          <w:p>
            <w:pPr>
              <w:spacing w:after="20"/>
              <w:ind w:left="20"/>
              <w:jc w:val="both"/>
            </w:pPr>
            <w:r>
              <w:rPr>
                <w:rFonts w:ascii="Times New Roman"/>
                <w:b w:val="false"/>
                <w:i w:val="false"/>
                <w:color w:val="000000"/>
                <w:sz w:val="20"/>
              </w:rPr>
              <w:t xml:space="preserve">
Сынақ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және 5-тармақтары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61133-2007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Тарту күші бар . Жылжымалы состав. Жылжымалы составты құрастыру аяқталғаннан кейін және қолданысқа беру алдында жылу/электрлік сынау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5-тармағының     "б", "г", "д", "л", "р" – "т" және "ц"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10-бөлімдер</w:t>
            </w:r>
          </w:p>
          <w:p>
            <w:pPr>
              <w:spacing w:after="20"/>
              <w:ind w:left="20"/>
              <w:jc w:val="both"/>
            </w:pPr>
            <w:r>
              <w:rPr>
                <w:rFonts w:ascii="Times New Roman"/>
                <w:b w:val="false"/>
                <w:i w:val="false"/>
                <w:color w:val="000000"/>
                <w:sz w:val="20"/>
              </w:rPr>
              <w:t>МЕМСТ 31846-2012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жылжымалы состав. Көтеруші конструкциялардың беріктігіне және динамикалық сапаға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5-тармағының     "б" – "г", "ж", "и", "р" – "т" және "ц"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55496-2013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Моторвагонды жылжымалы состав. Динамикалық-беріктік сынақтар әдістемесі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4-тармағы,                   5-тармағының     "б"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Роквелль бойынша қаттылықты өлшеу әдісі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 мен қорытпалар. Виккерс бойынша қаттылықты өлшеу әдісі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 Бринелль бойынша қаттылықты өлшеу әдісі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21105-87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Бүлдірмейтін бақылау. Магнитті ұнтақты әдіс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Бүлдірмейтін бақылау. Дәнекерленетін жалғанымдар. Ультрадыбыс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рессорлық асып қою серіппелері. Циклдік төзімділігін сынау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және 14-тармақтары,                     5-тармағының     "б"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1561-75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вагондарының автотежеуіштеріне арналған әуе резервуарлары. </w:t>
            </w:r>
          </w:p>
          <w:p>
            <w:pPr>
              <w:spacing w:after="20"/>
              <w:ind w:left="20"/>
              <w:jc w:val="both"/>
            </w:pPr>
            <w:r>
              <w:rPr>
                <w:rFonts w:ascii="Times New Roman"/>
                <w:b w:val="false"/>
                <w:i w:val="false"/>
                <w:color w:val="000000"/>
                <w:sz w:val="20"/>
              </w:rPr>
              <w:t xml:space="preserve">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"а", "в"                    және "ц"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МЕМСТ 9238-2013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составының габариттері және құрылыстардың жақындауы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"а"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10527-84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магистральдық теміржолдардың екі осьті  жолауш</w:t>
            </w:r>
            <w:r>
              <w:rPr>
                <w:rFonts w:ascii="Times New Roman"/>
                <w:b w:val="false"/>
                <w:i w:val="false"/>
                <w:color w:val="000000"/>
                <w:sz w:val="20"/>
              </w:rPr>
              <w:t>ы</w:t>
            </w:r>
            <w:r>
              <w:rPr>
                <w:rFonts w:ascii="Times New Roman"/>
                <w:b w:val="false"/>
                <w:i w:val="false"/>
                <w:color w:val="000000"/>
                <w:sz w:val="20"/>
              </w:rPr>
              <w:t xml:space="preserve"> вагондарының арбалары.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"б", "л"                  және "у" тармақшалары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61377-3-2008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3-бөлік. Екі буынды түрлендіргіштен қуат алатын айнымалы ток қозғалтқыштарын аралас сынақтардан өткізу және оларды реттеу жүйесі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61377-2-2007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Аралас сынақ. 2-бөлік. Тұрақты токты тарту күші бар электрқозғалтқыштар, модулятордан қуат алу және оларды басқару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61377-1-2008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1-бөлік. Инверторлық қуаты бар айнымалы ток қозғалтқыштарын аралас сынақтардан өткізу және оларды басқару жүйесі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"б" және "р"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61373-2007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жылжымалы составы. Жылжымалы составтың жабдығы. Соққыға және дірілге сынақтар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54434-2011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составының жабдығы.</w:t>
            </w:r>
          </w:p>
          <w:p>
            <w:pPr>
              <w:spacing w:after="20"/>
              <w:ind w:left="20"/>
              <w:jc w:val="both"/>
            </w:pPr>
            <w:r>
              <w:rPr>
                <w:rFonts w:ascii="Times New Roman"/>
                <w:b w:val="false"/>
                <w:i w:val="false"/>
                <w:color w:val="000000"/>
                <w:sz w:val="20"/>
              </w:rPr>
              <w:t>
Соққыға және дірілге сынақтар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"б"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 Созылуды сынау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Сыртқы механикалық әсер ету факторларына төзімділігін сынау әдістері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Сыртқы ортаның механикалық әсер ету факторлары бөлігіндегі пайдалану шарттары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17516.1-90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Сыртқы механикалық әсер ету факторларына төзімділік бөлігіндегі жалпы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6996-66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Дәнекерленетін жалғанымдар. Механикалық қасиеттерді айқындау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1416-2005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бар жылжымалы составтың тарту берілісінің тісті доңғалақтарының макро- және микроқұрылымдары. </w:t>
            </w:r>
          </w:p>
          <w:p>
            <w:pPr>
              <w:spacing w:after="20"/>
              <w:ind w:left="20"/>
              <w:jc w:val="both"/>
            </w:pPr>
            <w:r>
              <w:rPr>
                <w:rFonts w:ascii="Times New Roman"/>
                <w:b w:val="false"/>
                <w:i w:val="false"/>
                <w:color w:val="000000"/>
                <w:sz w:val="20"/>
              </w:rPr>
              <w:t xml:space="preserve">
Бағалау шәкілдері мен бақылау тәртібі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"в" тармақшасы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ЕН 15663-2011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және қалалық электрлік көлік. </w:t>
            </w:r>
          </w:p>
          <w:p>
            <w:pPr>
              <w:spacing w:after="20"/>
              <w:ind w:left="20"/>
              <w:jc w:val="both"/>
            </w:pPr>
            <w:r>
              <w:rPr>
                <w:rFonts w:ascii="Times New Roman"/>
                <w:b w:val="false"/>
                <w:i w:val="false"/>
                <w:color w:val="000000"/>
                <w:sz w:val="20"/>
              </w:rPr>
              <w:t xml:space="preserve">
Бақылау массасын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"ж"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Р МЕМСТ 52916-2008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және жолаушы вагондарына арналған автотіркегіш құрылғының таяныштары.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"с" және "т"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55513-2012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Локомотивтер. </w:t>
            </w:r>
          </w:p>
          <w:p>
            <w:pPr>
              <w:spacing w:after="20"/>
              <w:ind w:left="20"/>
              <w:jc w:val="both"/>
            </w:pPr>
            <w:r>
              <w:rPr>
                <w:rFonts w:ascii="Times New Roman"/>
                <w:b w:val="false"/>
                <w:i w:val="false"/>
                <w:color w:val="000000"/>
                <w:sz w:val="20"/>
              </w:rPr>
              <w:t xml:space="preserve">
Беріктікке және динамикалық сапаға қойылатын талаптар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"р"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1842-2008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бар жылжымалы  составтың арбалары және жүріс бөлігі.   Беріктік сынақтары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1846-2008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және жолаушы вагондары. Беріктікті және жүрістер сапасын сынау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1452-2005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металконструкцияларының беріктік нормалары.</w:t>
            </w:r>
          </w:p>
          <w:p>
            <w:pPr>
              <w:spacing w:after="20"/>
              <w:ind w:left="20"/>
              <w:jc w:val="both"/>
            </w:pPr>
            <w:r>
              <w:rPr>
                <w:rFonts w:ascii="Times New Roman"/>
                <w:b w:val="false"/>
                <w:i w:val="false"/>
                <w:color w:val="000000"/>
                <w:sz w:val="20"/>
              </w:rPr>
              <w:t xml:space="preserve">
Беріктік сипаттамаларын айқындау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Бұйымдардың тозуға төзімділігін қамтамасыз ету. Материалдардың пластикалық  деформациясы  кезінде энергияның жұмсалуын айқындау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Есептеулер  және беріктік сынақтары Қажуға қарсылық сипаттамаларын есептеу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"г" және "р"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55514-2013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Локомотивтер. Динамикалық-беріктік сынақтары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55049-2012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 Бөліп өлшеу көрсеткіштерін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"и" және "д"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Р МЕМСТ 55050-2012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  Теміржол жолына әсер етудің жол берілетін нормалары және сынақ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заттар шығарындылары және арнаулы жылжымалы теміржол составы пайдаланған газдардың түтіні. Нормалар және айқындау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"о" және "н"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51317.4.5-99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Үлкен энергияның микросекундтық импульсті кедергілерге орнықтылығы.  </w:t>
            </w:r>
          </w:p>
          <w:p>
            <w:pPr>
              <w:spacing w:after="20"/>
              <w:ind w:left="20"/>
              <w:jc w:val="both"/>
            </w:pPr>
            <w:r>
              <w:rPr>
                <w:rFonts w:ascii="Times New Roman"/>
                <w:b w:val="false"/>
                <w:i w:val="false"/>
                <w:color w:val="000000"/>
                <w:sz w:val="20"/>
              </w:rPr>
              <w:t xml:space="preserve">
Талаптар және сынақ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Заттар мен материалдардың өрт-жарылыс қауіптілігі. Көрсеткіштер номенклатурасы және оларды айқындау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3484.2-98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 трансформаторлары. Асыруға жол берілетін температуралар және қыздыруға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28157-89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Жануға төзімділікті айқындау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Жануды сынау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Кәбілді бұйымдар. Өрт қауіпсіздігі талаптары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51337-99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қауіпсіздігі. Жанасатын беткі жақтардың температурасы. Ыстық беткі жақтардың шектік шамаларын белгілеуге арналған эргономикалық деректер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53325-2009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техникасы. Өрт автоматикасының  техникалық құралдары. Жалпы техникалық талаптар.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"о" тармақшасы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52776-2007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электр машиналар. Номиналды деректер және сипаттамалар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"у"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Электр қауіпсіздігі. Қорғаныстық жерге тұйықтау, нөлдік фазалау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11–15-бөлімдер</w:t>
            </w:r>
          </w:p>
          <w:p>
            <w:pPr>
              <w:spacing w:after="20"/>
              <w:ind w:left="20"/>
              <w:jc w:val="both"/>
            </w:pPr>
            <w:r>
              <w:rPr>
                <w:rFonts w:ascii="Times New Roman"/>
                <w:b w:val="false"/>
                <w:i w:val="false"/>
                <w:color w:val="000000"/>
                <w:sz w:val="20"/>
              </w:rPr>
              <w:t>МЕМСТ 14254-96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Қабықшалармен қамтамасыз етілетін қорғау дәрежелері (IP коды)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МЕМСТ 16357-83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3,8-ден 600 кВ-ға дейінгі номиналды кернеулерге арналған айнымалы токтың  вентильді разрядниктері.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                12, 14 және                99-тармақтары,            5-тармағының        "б" тармақшасы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МЕМСТ 30249-97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Локомотивтерге арналған шойын тежеуіш қалыптар.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                 12, 14 және                 54-тармақтары,            5-тармағының        "б" тармақшасы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Р МЕМСТ 52400-2005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вагондарының тежеуіштеріне арналған әуе резервуарлары. </w:t>
            </w:r>
          </w:p>
          <w:p>
            <w:pPr>
              <w:spacing w:after="20"/>
              <w:ind w:left="20"/>
              <w:jc w:val="both"/>
            </w:pPr>
            <w:r>
              <w:rPr>
                <w:rFonts w:ascii="Times New Roman"/>
                <w:b w:val="false"/>
                <w:i w:val="false"/>
                <w:color w:val="000000"/>
                <w:sz w:val="20"/>
              </w:rPr>
              <w:t xml:space="preserve">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                12, 14 және                   99-тармақтары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10393-2014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составына арналған  компрессорлар, электр жетегі бар компрессорлы агрегаттар және электр жетегі бар компрессорлы қондырғылар.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                12 және                 95-тармақтары,            5-тармағының        "б" тармақшасы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Р МЕМСТ 54746-2011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 Акустикалық сигнал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 12 және                 14-тармақтары,            5-тармағының        "б"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31402-2013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составының тежеуіш цилиндрлері.</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Р МЕМСТ 55819-2013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тежеуіш қалыптарының табандықтары мен мұрындықтары.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 12 және                 14-тармақтары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МЕМСТ 4686-2012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 арбаларының тежеуіштік иінтіректі берілісінің триангельдері.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 және 12-тармақтары,            5-тармағының     "п" және "у"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8 -бөлімдер</w:t>
            </w:r>
          </w:p>
          <w:p>
            <w:pPr>
              <w:spacing w:after="20"/>
              <w:ind w:left="20"/>
              <w:jc w:val="both"/>
            </w:pPr>
            <w:r>
              <w:rPr>
                <w:rFonts w:ascii="Times New Roman"/>
                <w:b w:val="false"/>
                <w:i w:val="false"/>
                <w:color w:val="000000"/>
                <w:sz w:val="20"/>
              </w:rPr>
              <w:t>Р МЕМСТ 54800-2011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составына арналған күш беретін жартылай өткізгішті түрлендіргіштер. Сипаттамалар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7-тармағы,            5-тармағының    "б"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20.57.406-81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бақылаудың кешенді жүйесі. Электрондық техника, кванттық электроника және электртехникалық бұйымдар. </w:t>
            </w:r>
          </w:p>
          <w:p>
            <w:pPr>
              <w:spacing w:after="20"/>
              <w:ind w:left="20"/>
              <w:jc w:val="both"/>
            </w:pPr>
            <w:r>
              <w:rPr>
                <w:rFonts w:ascii="Times New Roman"/>
                <w:b w:val="false"/>
                <w:i w:val="false"/>
                <w:color w:val="000000"/>
                <w:sz w:val="20"/>
              </w:rPr>
              <w:t xml:space="preserve">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МЕМСТ 16962.1-89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Сыртқы климаттық әсер ету факторларына төзімділік бойынша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"б", "п"               және "у" тармақшалары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МЕМСТ 2582-2013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бар айналмалы электрлік машиналар.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"б", "в", "п" және "у"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вольтті электрлік аппараттар.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электрлік аппараттар.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"б", "в"                және "у"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МЕМСТ 9219-88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бар  электрлік аппараттар. </w:t>
            </w:r>
          </w:p>
          <w:p>
            <w:pPr>
              <w:spacing w:after="20"/>
              <w:ind w:left="20"/>
              <w:jc w:val="both"/>
            </w:pPr>
            <w:r>
              <w:rPr>
                <w:rFonts w:ascii="Times New Roman"/>
                <w:b w:val="false"/>
                <w:i w:val="false"/>
                <w:color w:val="000000"/>
                <w:sz w:val="20"/>
              </w:rPr>
              <w:t xml:space="preserve">
Жалпы техникалық талаптар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бар  электрлік аппараттар.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электрлік машиналар. Жалпы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Р  МЕМСТ 2725-2007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3-тен 750 кВ-ға дейінгі айнымалы токтың электрқондырғыларына арналған желілік емес тоқ кернеуінің ұлғаюын шектегіштер.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"б" және "у"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жартылай өткізгішті түрлендіргіштер. </w:t>
            </w:r>
          </w:p>
          <w:p>
            <w:pPr>
              <w:spacing w:after="20"/>
              <w:ind w:left="20"/>
              <w:jc w:val="both"/>
            </w:pPr>
            <w:r>
              <w:rPr>
                <w:rFonts w:ascii="Times New Roman"/>
                <w:b w:val="false"/>
                <w:i w:val="false"/>
                <w:color w:val="000000"/>
                <w:sz w:val="20"/>
              </w:rPr>
              <w:t>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9-бөлімдер</w:t>
            </w:r>
          </w:p>
          <w:p>
            <w:pPr>
              <w:spacing w:after="20"/>
              <w:ind w:left="20"/>
              <w:jc w:val="both"/>
            </w:pPr>
            <w:r>
              <w:rPr>
                <w:rFonts w:ascii="Times New Roman"/>
                <w:b w:val="false"/>
                <w:i w:val="false"/>
                <w:color w:val="000000"/>
                <w:sz w:val="20"/>
              </w:rPr>
              <w:t>Р МЕМСТ ХЭК 60034-14-2008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электрлік машиналар.                     14-бөлік. Айналу осінің биіктігі              56 мм және одан астам кейбір машина түрлерінің механикалық дірілі. Өлшемдер, бағалау және діріл шектері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"в" және "у"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16121-86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токтарға арналған электрмагнитті  реле.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7-тармағы,                  5-тармағының    "в", "п"               және "у"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МЕМСТ 24376-91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өткізгішті инверторлар.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МЕМСТ 28465-90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бар  жылжымалы состав машинисі кабинасының маңдайалды әйнектерін тазалау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26830-86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қуаты 5 кВ·А электр энергиясын жартылай өткізгішті түрлендіргіштер.</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МЕМСТ 32410-2013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тасымалдауға арналған жылжымалы теміржол составының авариялық крэш-жүйелері. </w:t>
            </w:r>
          </w:p>
          <w:p>
            <w:pPr>
              <w:spacing w:after="20"/>
              <w:ind w:left="20"/>
              <w:jc w:val="both"/>
            </w:pPr>
            <w:r>
              <w:rPr>
                <w:rFonts w:ascii="Times New Roman"/>
                <w:b w:val="false"/>
                <w:i w:val="false"/>
                <w:color w:val="000000"/>
                <w:sz w:val="20"/>
              </w:rPr>
              <w:t xml:space="preserve">
Техникалық талаптар және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9 және 25-тармақтары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Р МЕМСТ ХЭК 61508-3-2012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Қауіпсіздікке байланысты электрлі, электронды, бағдарламалы электронды жүйелердің функционалдық қауіпсіздігі. 3-бөлік. Бағдарламалық қамтамасыз етуге қойылатын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9, 23 – 28-тармақтары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Р МЕМСТ 54798-2011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басқару, бақылау және қауіпсіздік құрылғылары. Қауіпсіздік талаптары және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12 және 14-тармақтары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МЕМСТ 18620-86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w:t>
            </w:r>
          </w:p>
          <w:p>
            <w:pPr>
              <w:spacing w:after="20"/>
              <w:ind w:left="20"/>
              <w:jc w:val="both"/>
            </w:pPr>
            <w:r>
              <w:rPr>
                <w:rFonts w:ascii="Times New Roman"/>
                <w:b w:val="false"/>
                <w:i w:val="false"/>
                <w:color w:val="000000"/>
                <w:sz w:val="20"/>
              </w:rPr>
              <w:t>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ISО/ХЭК</w:t>
            </w:r>
          </w:p>
          <w:p>
            <w:pPr>
              <w:spacing w:after="20"/>
              <w:ind w:left="20"/>
              <w:jc w:val="both"/>
            </w:pPr>
            <w:r>
              <w:rPr>
                <w:rFonts w:ascii="Times New Roman"/>
                <w:b w:val="false"/>
                <w:i w:val="false"/>
                <w:color w:val="000000"/>
                <w:sz w:val="20"/>
              </w:rPr>
              <w:t>9126-2001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 Бағдарламалық өнімді бағалау. Сапа сипаттамалары және оларды қолдану жөнінде нұсқаулық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51188-98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қорғау. Бағдарламалық құралдарда компьютерлік вирустардың болуын сынақтан өткізу. </w:t>
            </w:r>
          </w:p>
          <w:p>
            <w:pPr>
              <w:spacing w:after="20"/>
              <w:ind w:left="20"/>
              <w:jc w:val="both"/>
            </w:pPr>
            <w:r>
              <w:rPr>
                <w:rFonts w:ascii="Times New Roman"/>
                <w:b w:val="false"/>
                <w:i w:val="false"/>
                <w:color w:val="000000"/>
                <w:sz w:val="20"/>
              </w:rPr>
              <w:t>
Үлгілік нұсқаулық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13-бөлімдер</w:t>
            </w:r>
          </w:p>
          <w:p>
            <w:pPr>
              <w:spacing w:after="20"/>
              <w:ind w:left="20"/>
              <w:jc w:val="both"/>
            </w:pPr>
            <w:r>
              <w:rPr>
                <w:rFonts w:ascii="Times New Roman"/>
                <w:b w:val="false"/>
                <w:i w:val="false"/>
                <w:color w:val="000000"/>
                <w:sz w:val="20"/>
              </w:rPr>
              <w:t>Р МЕМСТ 52980-2008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автоматтандыру жүйелері  және олардың интеграциясы.   Теміржолда қолданылатын бағдарламалық электронды жүйелер. Бағдарламалық қамтамасыз етуге қойылатын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32, 39  және            62-тармақтары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5-бөлімдер </w:t>
            </w:r>
          </w:p>
          <w:p>
            <w:pPr>
              <w:spacing w:after="20"/>
              <w:ind w:left="20"/>
              <w:jc w:val="both"/>
            </w:pPr>
            <w:r>
              <w:rPr>
                <w:rFonts w:ascii="Times New Roman"/>
                <w:b w:val="false"/>
                <w:i w:val="false"/>
                <w:color w:val="000000"/>
                <w:sz w:val="20"/>
              </w:rPr>
              <w:t>МЕМСТ 24790-81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тепловоздар. </w:t>
            </w:r>
          </w:p>
          <w:p>
            <w:pPr>
              <w:spacing w:after="20"/>
              <w:ind w:left="20"/>
              <w:jc w:val="both"/>
            </w:pPr>
            <w:r>
              <w:rPr>
                <w:rFonts w:ascii="Times New Roman"/>
                <w:b w:val="false"/>
                <w:i w:val="false"/>
                <w:color w:val="000000"/>
                <w:sz w:val="20"/>
              </w:rPr>
              <w:t>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34-тармағының  "е" тармақшасы, 36-тармағының  "д"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1853-2008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жолаушылар вагондарына арналған тежеуіш (электрпневматикалық тежеуіш). Қосымша жабдық және тікелей әрекет ететін әрі автоматты түрдегі ажыратып қосатын құрылғылар.</w:t>
            </w:r>
          </w:p>
          <w:p>
            <w:pPr>
              <w:spacing w:after="20"/>
              <w:ind w:left="20"/>
              <w:jc w:val="both"/>
            </w:pPr>
            <w:r>
              <w:rPr>
                <w:rFonts w:ascii="Times New Roman"/>
                <w:b w:val="false"/>
                <w:i w:val="false"/>
                <w:color w:val="000000"/>
                <w:sz w:val="20"/>
              </w:rPr>
              <w:t xml:space="preserve">
Техникалық талаптар және сынақтар бағдарламасы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39, 40, 59 және 93-тармақтары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МЕМСТ 12.2.056-81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Жолтабаны 1520 мм электровоздар мен тепловоздар.</w:t>
            </w:r>
          </w:p>
          <w:p>
            <w:pPr>
              <w:spacing w:after="20"/>
              <w:ind w:left="20"/>
              <w:jc w:val="both"/>
            </w:pPr>
            <w:r>
              <w:rPr>
                <w:rFonts w:ascii="Times New Roman"/>
                <w:b w:val="false"/>
                <w:i w:val="false"/>
                <w:color w:val="000000"/>
                <w:sz w:val="20"/>
              </w:rPr>
              <w:t xml:space="preserve">Қауіпсіздік талаптары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46-тармағы,               5-тармағының   "е" және "з"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52929-2008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бар  жылжымалы теміржол составы. Тежеуіштік жолды және тоқтап тұру тежеуішін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31536-2012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бар  жылжымалы составтың доңғалақ жұптары. Электрлік қарсылықты бақылау әдісі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1647-2007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Вагондардың детальдарын бүлдірмейтін бақылаудың магнитті ұнтақты әдісі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1675-2007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моторвагонды және арнаулы жылжымалы составтың детальдары мен тораптарын бүлдірмейтін бақылау.</w:t>
            </w:r>
          </w:p>
          <w:p>
            <w:pPr>
              <w:spacing w:after="20"/>
              <w:ind w:left="20"/>
              <w:jc w:val="both"/>
            </w:pPr>
            <w:r>
              <w:rPr>
                <w:rFonts w:ascii="Times New Roman"/>
                <w:b w:val="false"/>
                <w:i w:val="false"/>
                <w:color w:val="000000"/>
                <w:sz w:val="20"/>
              </w:rPr>
              <w:t xml:space="preserve">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58 және                 64-тармақтары,                 5-тармағының "м"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55527-2013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үй-жайларын қоршайтын конструкциялар. Жылу-техникалық көрсеткіштерді айқындау бойынша сынақ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59-тармағы,                     5-тармағының "м" тармақшасы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жылжымалы теміржол составы. Сыртқы шу. </w:t>
            </w:r>
          </w:p>
          <w:p>
            <w:pPr>
              <w:spacing w:after="20"/>
              <w:ind w:left="20"/>
              <w:jc w:val="both"/>
            </w:pPr>
            <w:r>
              <w:rPr>
                <w:rFonts w:ascii="Times New Roman"/>
                <w:b w:val="false"/>
                <w:i w:val="false"/>
                <w:color w:val="000000"/>
                <w:sz w:val="20"/>
              </w:rPr>
              <w:t xml:space="preserve">
Нормалар және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59-тармағы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Ультрадыбыс. </w:t>
            </w:r>
          </w:p>
          <w:p>
            <w:pPr>
              <w:spacing w:after="20"/>
              <w:ind w:left="20"/>
              <w:jc w:val="both"/>
            </w:pPr>
            <w:r>
              <w:rPr>
                <w:rFonts w:ascii="Times New Roman"/>
                <w:b w:val="false"/>
                <w:i w:val="false"/>
                <w:color w:val="000000"/>
                <w:sz w:val="20"/>
              </w:rPr>
              <w:t xml:space="preserve">
Жалпы қауіпсіздік талаптары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31191.4-2006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және соққы.  Жалпы дірілді өлшеу және оның адамға әсер етуін бағалау. 4-бөлік. Дірілдің жолаушылар жайлылығына және  рельстік көлік құралы бригадасына әсерін бағалау жөніндегі нұсқаулық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31248-2004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Жолаушыларға және рельстік көлік құралы бригадасына әсер ететін жалпы дірілді өлшеу және талдау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12.1.001-2005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Теміржолдардың тарту күші бар  жылжымалы  составы машинисінің кабинасындағы инфрадыбыс. Шектеулі деңгейлер және өлшеу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1762-2008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Жолаушы және рефрижератор вагондары. Шу сипаттамалары. </w:t>
            </w:r>
          </w:p>
          <w:p>
            <w:pPr>
              <w:spacing w:after="20"/>
              <w:ind w:left="20"/>
              <w:jc w:val="both"/>
            </w:pPr>
            <w:r>
              <w:rPr>
                <w:rFonts w:ascii="Times New Roman"/>
                <w:b w:val="false"/>
                <w:i w:val="false"/>
                <w:color w:val="000000"/>
                <w:sz w:val="20"/>
              </w:rPr>
              <w:t xml:space="preserve">
Нормалар және өлшеу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1820-2008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Рефрижератор вагондар. Жылу-техникалық сынақтар жүргізу әдістемесі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Р МЕМСТ 50951-2006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пен маневрлік тепловоздардың сыртқы шуы.  Нормалар және өлшеу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50951-96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пен маневрлік тепловоздардың сыртқы шуы.  Нормалар және өлшеу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64-тармағы,                     5-тармағының "п" тармақшасы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Отқа төзімділікке сынақ әдістері. Салмақ түсетін және қоршайтын конструкциялар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67-тармағы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Р МЕМСТ 54962-2012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 машинисінің (операторының) креслосы.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75-тармағы,                5-тармағының "н" және "о"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МЕМСТ 29205-91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Электркөліктен индустриялық радиокедергілер. </w:t>
            </w:r>
          </w:p>
          <w:p>
            <w:pPr>
              <w:spacing w:after="20"/>
              <w:ind w:left="20"/>
              <w:jc w:val="both"/>
            </w:pPr>
            <w:r>
              <w:rPr>
                <w:rFonts w:ascii="Times New Roman"/>
                <w:b w:val="false"/>
                <w:i w:val="false"/>
                <w:color w:val="000000"/>
                <w:sz w:val="20"/>
              </w:rPr>
              <w:t xml:space="preserve">
Нормалар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61000-4-5-2014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Электрмагниттік  үйлесімділік                4-5-бөлік. Сынақ және өлшеу әдістері. Үлкен энергияның микросекундтық импульстері орнықтылығына сынақтар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МЕМСТ 30804.4.3-2013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Радиожиілікті электрмагниттік өріске орнықтылық. Талаптар және сынақ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МЕМСТ 30804.4.4-2013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Наносекундтыққ  импульсті кедергілерге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МЕМСТ 30804.4.11-2013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Электр қуаты кернеулерінің болмай қалуына, қысқа уақытқа үзілуіне және өзгеруіне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МЕМСТ 30804.4.2-2013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Электрстатикалық разрядтарға орнықтылық. </w:t>
            </w:r>
          </w:p>
          <w:p>
            <w:pPr>
              <w:spacing w:after="20"/>
              <w:ind w:left="20"/>
              <w:jc w:val="both"/>
            </w:pPr>
            <w:r>
              <w:rPr>
                <w:rFonts w:ascii="Times New Roman"/>
                <w:b w:val="false"/>
                <w:i w:val="false"/>
                <w:color w:val="000000"/>
                <w:sz w:val="20"/>
              </w:rPr>
              <w:t>
Талаптар және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30804.6.2-2013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Өнеркәсіптік аймақтарда қолданылатын техникалық құралдардың электрмагнитті кедергілеріне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Р МЕМСТ  55176.3.1-2012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Теміржол көлігінің жүйелері мен жабдығы. 3-1-бөлім. Жылжымалы состав.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w:t>
            </w:r>
          </w:p>
          <w:p>
            <w:pPr>
              <w:spacing w:after="20"/>
              <w:ind w:left="20"/>
              <w:jc w:val="both"/>
            </w:pPr>
            <w:r>
              <w:rPr>
                <w:rFonts w:ascii="Times New Roman"/>
                <w:b w:val="false"/>
                <w:i w:val="false"/>
                <w:color w:val="000000"/>
                <w:sz w:val="20"/>
              </w:rPr>
              <w:t>Р МЕМСТ 55176.3.2-2012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Теміржол көлігінің жүйелері мен жабдығы. 3-2-бөлік. Жылжымалы состав. Аппаратура және жабдық.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Р МЕМСТ 55176.4.1-2012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Теміржол көлігінің жүйелері мен жабдығы. 4-1-бөлік. Теміржол автоматикасы мен телемеханикасының құрылғылары және  аппаратурасы.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Р МЕМСТ 55176.4.2-2012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xml:space="preserve">
Теміржол көлігінің жүйелері мен жабдығы. 4-2-бөлік. Электрмагнитті эмиссия және электрбайланыс аппаратурасының кедергіге орнықтылығы.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Р МЕМСТ 55176.5-2012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xml:space="preserve">
Теміржол көлігінің жүйелері мен жабдығы. 5-бөлік. Электрмагнитті эмиссия және электрмен жабдықтаудың стационарлық қондырғылары мен аппаратурасының  кедергіге орнықтылығы.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74-тармағы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Р МЕМСТ 55176.2-2012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Теміржол көлігінің жүйелері және жабдығы. 2-бөлік. Жалпы сыртқы қоршаған ортаға теміржол жүйелерінен электрмагнитті кедергілер.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Р МЕМСТ ХЭК 62485-2-2011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 және  батарея қондырғылары. Қауіпсіздік талаптары. 2-бөлік. Стационарлық батареялар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13-бөлімдер    Р МЕМСТ ХЭК 62485-3-2013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 және  батарея қондырғылары. Қауіпсіздік талаптары. 3-бөлік. Тарту күші бар  батареялар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3. Кеден одағының көрсетілген Шешіммен бекітілген "Жоғары жылдамдықты теміржол көлігінің қауіпсіздігі туралы" техникалық регламенті талаптарының сақталуы қолдану нәтижесінде ерікті негізде қамтамасыз етілетін стандарттар тізбесі мынадай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ақпандағы № 11 шешімінің редакциясында)</w:t>
            </w:r>
          </w:p>
        </w:tc>
      </w:tr>
    </w:tbl>
    <w:bookmarkStart w:name="z14" w:id="9"/>
    <w:p>
      <w:pPr>
        <w:spacing w:after="0"/>
        <w:ind w:left="0"/>
        <w:jc w:val="left"/>
      </w:pPr>
      <w:r>
        <w:rPr>
          <w:rFonts w:ascii="Times New Roman"/>
          <w:b/>
          <w:i w:val="false"/>
          <w:color w:val="000000"/>
        </w:rPr>
        <w:t xml:space="preserve"> Кеден одағының "Жоғары жылдамдықты теміржол көлігінің қауіпсіздігі туралы" техникалық регламенті талаптарының сақталуы қолдану нәтижесінде ерікті негізде қамтамасыз етілетін стандарттар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техникалық</w:t>
            </w:r>
          </w:p>
          <w:p>
            <w:pPr>
              <w:spacing w:after="20"/>
              <w:ind w:left="20"/>
              <w:jc w:val="both"/>
            </w:pPr>
            <w:r>
              <w:rPr>
                <w:rFonts w:ascii="Times New Roman"/>
                <w:b w:val="false"/>
                <w:i w:val="false"/>
                <w:color w:val="000000"/>
                <w:sz w:val="20"/>
              </w:rPr>
              <w:t>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p>
            <w:pPr>
              <w:spacing w:after="20"/>
              <w:ind w:left="20"/>
              <w:jc w:val="both"/>
            </w:pPr>
            <w:r>
              <w:rPr>
                <w:rFonts w:ascii="Times New Roman"/>
                <w:b w:val="false"/>
                <w:i w:val="false"/>
                <w:color w:val="000000"/>
                <w:sz w:val="20"/>
              </w:rPr>
              <w:t>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15.902-2014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шығаруға әзірлеу және қою жүйесі. Жылжымалы теміржол составы. Шығаруға әзірлеу және қою тәртібі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2582-2013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бар айналмалы электр машиналар.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12-бөлімдер                       Р МЕМСТ 55434-2013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Электропойыздар. </w:t>
            </w:r>
          </w:p>
          <w:p>
            <w:pPr>
              <w:spacing w:after="20"/>
              <w:ind w:left="20"/>
              <w:jc w:val="both"/>
            </w:pPr>
            <w:r>
              <w:rPr>
                <w:rFonts w:ascii="Times New Roman"/>
                <w:b w:val="false"/>
                <w:i w:val="false"/>
                <w:color w:val="000000"/>
                <w:sz w:val="20"/>
              </w:rPr>
              <w:t>
Жалпы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8-бөлімдер                       Р МЕМСТ 50955-96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Электропойыздардың вагондары. Мүгедектерді тасымалдауға арналған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32192-2013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техникасына сенімділік. Негізгі ұғымдар. </w:t>
            </w:r>
          </w:p>
          <w:p>
            <w:pPr>
              <w:spacing w:after="20"/>
              <w:ind w:left="20"/>
              <w:jc w:val="both"/>
            </w:pPr>
            <w:r>
              <w:rPr>
                <w:rFonts w:ascii="Times New Roman"/>
                <w:b w:val="false"/>
                <w:i w:val="false"/>
                <w:color w:val="000000"/>
                <w:sz w:val="20"/>
              </w:rPr>
              <w:t>
Терминдер және айқындамалар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54504-2011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қауіпсіздік. Қауіпсіздікті қамтамасыз ету саясаты, бағдарламасы.  Теміржол көлігі объектілері қауіпсіздігінің дәлелдемесі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3 және 82-тармақтары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54747-2011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теміржолдарға арналған темірбетон шпалдар.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1081-97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теміржолдарға арналған алдын ала кернеуленген темірбетон шпалдар.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14, 16 және 57-тармақтары,               5-тармағының "а" – "в", </w:t>
            </w:r>
          </w:p>
          <w:p>
            <w:pPr>
              <w:spacing w:after="20"/>
              <w:ind w:left="20"/>
              <w:jc w:val="both"/>
            </w:pPr>
            <w:r>
              <w:rPr>
                <w:rFonts w:ascii="Times New Roman"/>
                <w:b w:val="false"/>
                <w:i w:val="false"/>
                <w:color w:val="000000"/>
                <w:sz w:val="20"/>
              </w:rPr>
              <w:t xml:space="preserve">"р" – "т" тармақшалары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4835-2013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вагондарының доңғалақ жұптары.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және            14-тармақтары,               5-тармағының  "в", "д",               "з", "с",                 "у" мен "ц" тармақшалары және                         82-тармағының  "а"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51685-2013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рельстері.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51685-2000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рельстері. </w:t>
            </w:r>
          </w:p>
          <w:p>
            <w:pPr>
              <w:spacing w:after="20"/>
              <w:ind w:left="20"/>
              <w:jc w:val="both"/>
            </w:pPr>
            <w:r>
              <w:rPr>
                <w:rFonts w:ascii="Times New Roman"/>
                <w:b w:val="false"/>
                <w:i w:val="false"/>
                <w:color w:val="000000"/>
                <w:sz w:val="20"/>
              </w:rPr>
              <w:t>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01.06.2016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және            14-тармақтары, 5-тармағының  "в" мен "с" тармақшалары және                       82-тармағының "а" тармақшасы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55497-2013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рельсті теміржол рельстері. Техникалық шарттар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55820-2013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теміржол рельстері.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және                  14-тармақтары, 5-тармағының  "в", "с"                  мен "у"  тармақшалары және                       82-тармағының  "а"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Саралап  шыңдалған және  бойлай шыңдалмаған  теміржол рельстері.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және             14-тармақтары, 5-тармағының "в" мен "с" тармақшалары және                         82-тармағының  "а"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11530-2014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 түйіспелеріне арналған болттар.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11532-2014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 түйіспелері болттарына  арналған гайкалар.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16016-2014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рельстік бекітпелеріне арналған клемма болттар.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рельстік бекітпелеріне арналған төсеме болттар.</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16018-2014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рельстік бекітпелерінің клемма және төсеме болттарына арналған гайкалар.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16277-93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Р50, Р65 және Р75 типті теміржол рельстерін бөлектеп бекіту төсемдері.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21797-2014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Теміржолға арналған екіорамды  серіппелі шайбалар.</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22343-2014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рельстік бөлектеп бекіту клеммасы.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жолтабанды теміржолдарға арналған рельстік екібасты жапсырмалар. </w:t>
            </w:r>
          </w:p>
          <w:p>
            <w:pPr>
              <w:spacing w:after="20"/>
              <w:ind w:left="20"/>
              <w:jc w:val="both"/>
            </w:pPr>
            <w:r>
              <w:rPr>
                <w:rFonts w:ascii="Times New Roman"/>
                <w:b w:val="false"/>
                <w:i w:val="false"/>
                <w:color w:val="000000"/>
                <w:sz w:val="20"/>
              </w:rPr>
              <w:t xml:space="preserve">
Техникалық талаптар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19115-91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Серіппелі жол шайбалары.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және             14-тармақтары,            5-тармағының "в" және "с" тармақшалары және                      83-тармағының   "в"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55647-2013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теміржолдарға арналған, мыстан және оның қорытпаларынан жасалған жасалған контактылық сымдар.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және            14-тармақтары,                5-тармағының      "в" тармақшасы және                      82-тармағының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809-71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шуруптары.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809-2014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шуруптары. </w:t>
            </w:r>
          </w:p>
          <w:p>
            <w:pPr>
              <w:spacing w:after="20"/>
              <w:ind w:left="20"/>
              <w:jc w:val="both"/>
            </w:pPr>
            <w:r>
              <w:rPr>
                <w:rFonts w:ascii="Times New Roman"/>
                <w:b w:val="false"/>
                <w:i w:val="false"/>
                <w:color w:val="000000"/>
                <w:sz w:val="20"/>
              </w:rPr>
              <w:t xml:space="preserve">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жылдан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32409-2013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рельстеріне орнатылатын айдап кетуге қарсы   серіппелі құрылғы.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11, 12 және 14-тармақтары,                5-тармағының      "в" және "з"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54749-2011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тіркегіш және автотіркегіш құрылғысы. Техникалық талаптар және қабылдау қағидалары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11 және             54-тармақтары,                5-тармағының     "в", "г",                "с" – "у"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10791-2011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Тұтастаптамалы доңғалақтар. Техникалық шарттар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11018-2011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теміржолдардың тарту күші бар  жылжымалы составының доңғалақ жұптары.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7-тармақтары,                5-тармағының     "в", "с" – "у" тармақшалары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1452-2011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арбалары мен соғу-тарту аспаптарының  цилиндрлі бұрандалы серіппелері.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7-тармақтары,                5-тармағының    "в" тармақшасы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55184-2012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гидравликалық демпферлері. </w:t>
            </w:r>
          </w:p>
          <w:p>
            <w:pPr>
              <w:spacing w:after="20"/>
              <w:ind w:left="20"/>
              <w:jc w:val="both"/>
            </w:pPr>
            <w:r>
              <w:rPr>
                <w:rFonts w:ascii="Times New Roman"/>
                <w:b w:val="false"/>
                <w:i w:val="false"/>
                <w:color w:val="000000"/>
                <w:sz w:val="20"/>
              </w:rPr>
              <w:t xml:space="preserve">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"а", "г"               және "х" тармақшалары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9238-2013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составының габариттері және құрылыстардың жақындауы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"в"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15543.1-89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Сыртқы климаттық әсер ету факторларына төзімділік бөлігіндегі жалпы талаптар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17516.1-90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Сыртқы механикалық әсер ету факторларына төзімділік бөлігіндегі жалпы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30631-99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аспаптарға және басқа да техникалық бұйымдарға пайдалану кезінде сыртқы механикалық әсер ету факторларына төзімділік бөлігінде қойылатын жалпы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"о"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Р МЕМСТ  55176.3.2-2012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Теміржол көлігінің жүйелері мен жабдығы. 3-2-бөлік. Жылжымалы состав. Аппаратура және жабдық.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55176.4.1-2012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Теміржол көлігінің жүйелері мен жабдығы. 4-1-бөлік. Теміржол автоматикасы мен телемеханикасының құрылғылары және  аппаратурасы.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55176.4.2-2012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xml:space="preserve">
Теміржол көлігінің жүйелері мен жабдығы. 4-2-бөлік. Электрмагнитті эмиссия және электрбайланыс аппаратурасының кедергіге орнықтылығы.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              83 және 84-тармақтары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12.2.007.0-75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Электртехникалық бұйымдар. Жалпы қауіпсіздік талаптары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13 және 83- тармақтары,        5-тармағының   "ф"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18142.1-85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5 кВт жоғары жартылай өткізгішті түзеткілер.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24376-91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өткізгішті инверторлар.  Жалпы техникалық шарттар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26830-86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қуаты 5 кВ·А электр энергиясын жартылай өткізгішті түрлендіргіштер.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12 және               14-тармақтары,        5-тармағының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составының  жалғаушы түтігі.</w:t>
            </w:r>
          </w:p>
          <w:p>
            <w:pPr>
              <w:spacing w:after="20"/>
              <w:ind w:left="20"/>
              <w:jc w:val="both"/>
            </w:pPr>
            <w:r>
              <w:rPr>
                <w:rFonts w:ascii="Times New Roman"/>
                <w:b w:val="false"/>
                <w:i w:val="false"/>
                <w:color w:val="000000"/>
                <w:sz w:val="20"/>
              </w:rPr>
              <w:t>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11, 13 және 19-тармақтары,        5-тармағының                "в" және "ф"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ХЭК 60077-5-2007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Жылжымалы составқа арналған электржабдық. 5-бөлік. Электрлік құрауыштар. Жоғары кернеулі балқыма  сақтандырғыштарға арналған талаптар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55882.5-2013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составының электржабдығы. 5-бөлік. Жоғары вольтты сақтандырғыштар. </w:t>
            </w:r>
          </w:p>
          <w:p>
            <w:pPr>
              <w:spacing w:after="20"/>
              <w:ind w:left="20"/>
              <w:jc w:val="both"/>
            </w:pPr>
            <w:r>
              <w:rPr>
                <w:rFonts w:ascii="Times New Roman"/>
                <w:b w:val="false"/>
                <w:i w:val="false"/>
                <w:color w:val="000000"/>
                <w:sz w:val="20"/>
              </w:rPr>
              <w:t xml:space="preserve">Жалпы техникалық шарттар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және 13-тармақтары,         5-тармағының   "в", "г", "п" және "ф" тармақшалары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54800-2011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составына арналған күш беретін жартылай өткізгішті түрлендіргіштер. Сипаттамалар және сынақ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және                    13-тармақтары,         5-тармағының "в", "г"                және "ф"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4-бөлімдер                       МЕМСТ 9219-88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тарту күші бар  аппараттар.  </w:t>
            </w:r>
          </w:p>
          <w:p>
            <w:pPr>
              <w:spacing w:after="20"/>
              <w:ind w:left="20"/>
              <w:jc w:val="both"/>
            </w:pPr>
            <w:r>
              <w:rPr>
                <w:rFonts w:ascii="Times New Roman"/>
                <w:b w:val="false"/>
                <w:i w:val="false"/>
                <w:color w:val="000000"/>
                <w:sz w:val="20"/>
              </w:rPr>
              <w:t xml:space="preserve">
Жалпы техникалық талаптар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9219-95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тарту күші бар  аппараттар.  </w:t>
            </w:r>
          </w:p>
          <w:p>
            <w:pPr>
              <w:spacing w:after="20"/>
              <w:ind w:left="20"/>
              <w:jc w:val="both"/>
            </w:pPr>
            <w:r>
              <w:rPr>
                <w:rFonts w:ascii="Times New Roman"/>
                <w:b w:val="false"/>
                <w:i w:val="false"/>
                <w:color w:val="000000"/>
                <w:sz w:val="20"/>
              </w:rPr>
              <w:t xml:space="preserve">
Жалпы техникалық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"в" және "р"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54962-2012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 машинисінің (операторының) креслосы.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"в" тармақшасы және                      82-тармағының  "а" тармақшасы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1561-75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вагондарының автотежеуіштеріне арналған әуе резервуарлары. </w:t>
            </w:r>
          </w:p>
          <w:p>
            <w:pPr>
              <w:spacing w:after="20"/>
              <w:ind w:left="20"/>
              <w:jc w:val="both"/>
            </w:pPr>
            <w:r>
              <w:rPr>
                <w:rFonts w:ascii="Times New Roman"/>
                <w:b w:val="false"/>
                <w:i w:val="false"/>
                <w:color w:val="000000"/>
                <w:sz w:val="20"/>
              </w:rPr>
              <w:t xml:space="preserve">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54746-2011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 Акустикалық сигнал құрылғылары.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10393-2009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составына арналған компрессорлар және компрессорлы агрегаттар.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01.07.2015 жылға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10393-2014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составына арналған  компрессорлар, электр жетегі бар компрессорлы агрегаттар және электр жетегі бар компрессорлы қондырғылар.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01.07.2015 жылдан бастап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31402-2013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тежеуіш цилиндрлері.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"ф"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6962-75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Контактылы желіден қуат алатын электрлендірілген көлік.</w:t>
            </w:r>
          </w:p>
          <w:p>
            <w:pPr>
              <w:spacing w:after="20"/>
              <w:ind w:left="20"/>
              <w:jc w:val="both"/>
            </w:pPr>
            <w:r>
              <w:rPr>
                <w:rFonts w:ascii="Times New Roman"/>
                <w:b w:val="false"/>
                <w:i w:val="false"/>
                <w:color w:val="000000"/>
                <w:sz w:val="20"/>
              </w:rPr>
              <w:t>
Кернеулер қатары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4-бөлімдер                       МЕМСТ 12.2.056-81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Жолтабаны 1520 мм электровоздар мен тепловоздар.</w:t>
            </w:r>
          </w:p>
          <w:p>
            <w:pPr>
              <w:spacing w:after="20"/>
              <w:ind w:left="20"/>
              <w:jc w:val="both"/>
            </w:pPr>
            <w:r>
              <w:rPr>
                <w:rFonts w:ascii="Times New Roman"/>
                <w:b w:val="false"/>
                <w:i w:val="false"/>
                <w:color w:val="000000"/>
                <w:sz w:val="20"/>
              </w:rPr>
              <w:t xml:space="preserve">Қауіпсіздік талаптары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520-2011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Теңселіс мойынтіректері. </w:t>
            </w:r>
          </w:p>
          <w:p>
            <w:pPr>
              <w:spacing w:after="20"/>
              <w:ind w:left="20"/>
              <w:jc w:val="both"/>
            </w:pPr>
            <w:r>
              <w:rPr>
                <w:rFonts w:ascii="Times New Roman"/>
                <w:b w:val="false"/>
                <w:i w:val="false"/>
                <w:color w:val="000000"/>
                <w:sz w:val="20"/>
              </w:rPr>
              <w:t xml:space="preserve">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 жылға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18572-2014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Теңселіс мойынтіректері. Жылжымалы теміржол составының роликті цилиндрлі буксалы мойынтіректері.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32769-2014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Теңселіс мойынтіректері. Жылжымалы теміржол составының мойынтіректі конусты букса тораптары.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12, 14, 16,                   47 және                  57-тармақтары,             5-тармағының "б", "р" – "т" тармақшалары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4728-2010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составына арналған осьтік дайындамалар.</w:t>
            </w:r>
          </w:p>
          <w:p>
            <w:pPr>
              <w:spacing w:after="20"/>
              <w:ind w:left="20"/>
              <w:jc w:val="both"/>
            </w:pPr>
            <w:r>
              <w:rPr>
                <w:rFonts w:ascii="Times New Roman"/>
                <w:b w:val="false"/>
                <w:i w:val="false"/>
                <w:color w:val="000000"/>
                <w:sz w:val="20"/>
              </w:rPr>
              <w:t>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13, 18 және              84-тармақтары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w:t>
            </w:r>
          </w:p>
          <w:p>
            <w:pPr>
              <w:spacing w:after="20"/>
              <w:ind w:left="20"/>
              <w:jc w:val="both"/>
            </w:pPr>
            <w:r>
              <w:rPr>
                <w:rFonts w:ascii="Times New Roman"/>
                <w:b w:val="false"/>
                <w:i w:val="false"/>
                <w:color w:val="000000"/>
                <w:sz w:val="20"/>
              </w:rPr>
              <w:t>
Таңбалау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398-2010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составына арналған бастапқы құрсаулар.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19, 50, 68,                   83 және                  84-тармақтары,        5-тармағының "о" және "п"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30804.4.2-2013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Электрстатикалық разрядтарға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30804.4.3-2013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Радиожиілікті  электрмагниттік өріске орнықтылық. </w:t>
            </w:r>
          </w:p>
          <w:p>
            <w:pPr>
              <w:spacing w:after="20"/>
              <w:ind w:left="20"/>
              <w:jc w:val="both"/>
            </w:pPr>
            <w:r>
              <w:rPr>
                <w:rFonts w:ascii="Times New Roman"/>
                <w:b w:val="false"/>
                <w:i w:val="false"/>
                <w:color w:val="000000"/>
                <w:sz w:val="20"/>
              </w:rPr>
              <w:t xml:space="preserve">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30804.4.4-2013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 Наносекундтық  импульсті кедергілерге орнықтылық.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50648-94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Өнеркәсіптік жиіліктің магниттік өрісіне орнықтылық. </w:t>
            </w:r>
          </w:p>
          <w:p>
            <w:pPr>
              <w:spacing w:after="20"/>
              <w:ind w:left="20"/>
              <w:jc w:val="both"/>
            </w:pPr>
            <w:r>
              <w:rPr>
                <w:rFonts w:ascii="Times New Roman"/>
                <w:b w:val="false"/>
                <w:i w:val="false"/>
                <w:color w:val="000000"/>
                <w:sz w:val="20"/>
              </w:rPr>
              <w:t>
Техникалық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51317.4.5-99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 Үлкен энергияның микросекундтық импульсті кедергілеріне орнықтылық.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19-тармағы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30804.4.11-2013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Электр қуаты кернеулерінің болмай қалуына, қысқа уақытқа үзілуіне және өзгеруіне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55176.1-2012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Теміржол көлігінің жүйелері және жабдығы. 1-бөлік. Жалпы ережелер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55176.2-2012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Теміржол көлігінің жүйелері және жабдығы. 2-бөлік. Жалпы сыртқы қоршаған ортаға теміржол жүйелерінен электрмагнитті кедергілер.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54-тармағы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55498-2013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составына арналған таптамалы доңғалақты центрлер.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83-тармағы,                  5-тармағының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15150-69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аспаптар және басқа да техникалық бұйымдар. Климаты әртүрлі аудандар үшін атқарулар. Сыртқы ортаның климаттық факторларының әсер етуі бөлігіндегі санаттар, пайдалану шарттары, сақтау және тасымалдау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83-тармағы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Шу. </w:t>
            </w:r>
          </w:p>
          <w:p>
            <w:pPr>
              <w:spacing w:after="20"/>
              <w:ind w:left="20"/>
              <w:jc w:val="both"/>
            </w:pPr>
            <w:r>
              <w:rPr>
                <w:rFonts w:ascii="Times New Roman"/>
                <w:b w:val="false"/>
                <w:i w:val="false"/>
                <w:color w:val="000000"/>
                <w:sz w:val="20"/>
              </w:rPr>
              <w:t xml:space="preserve">
Жалпы қауіпсіздік талаптары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12.2.007.11-75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Электр энергиясын жартылай өткізгішті түрлендіргіштер. </w:t>
            </w:r>
          </w:p>
          <w:p>
            <w:pPr>
              <w:spacing w:after="20"/>
              <w:ind w:left="20"/>
              <w:jc w:val="both"/>
            </w:pPr>
            <w:r>
              <w:rPr>
                <w:rFonts w:ascii="Times New Roman"/>
                <w:b w:val="false"/>
                <w:i w:val="false"/>
                <w:color w:val="000000"/>
                <w:sz w:val="20"/>
              </w:rPr>
              <w:t>
Қауіпсіздік талаптары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Түрлендіргіш трансформаторлар және реакторлар.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52726-2007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 жоғары кернеуге айнымалы токты ағытқыштар мен жерге тұйықтағыштар және оларға жетектер.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55648-2013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түйіспе желісіне арналған изоляторлар.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5.2-кіші бөлім                           МЕМСТ  19330-2013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 түйіспе желісінің тіректеріне арналған тіреулер.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5.2-кіші бөлім                           МЕМСТ  32209-2013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 түйіспе желісінің тіректеріне арналған іргетастар. Техникалық шарттар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32676-2014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тұрақты ток тартымдық кіші станцияларына арналған деңгейлестіретін реакторлар.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01.03.2015 жылдан бастап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12670-99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Электрлендірілген теміржолдар түйіспе желісіне арналған тәрелке тәріздес фарфор изоляторлар.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16357-83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3,8-ден 600 кВ-ға дейінгі номиналды кернеулерге арналған айнымалы токты  вентильді разрядниктер.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6490-93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аспалы тәрелке тәріздес изоляторлар.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55602-2013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тартымдық желісін жерге тұйықтау шынжырына және тартымдық кіші станцияларына арналған коммутациялық аппараттар.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83-тармағының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55186-2012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көлігінің контактылы желісіне арналған қатты көлденең жақтау ригельдері.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84-тармағы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Қоспалы емес конструкциялы сапалы және арнайы болаттан металл өнімдер.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12997-84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аспаптардың мемлекеттік жүйесі (ГСП) бұйымдары.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Қабықшалармен қамтамасыз етілетін қорғау дәрежелері (IP коды)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Жерге тұйықтау қысқыштары және жерге тұйықтау белгілері.</w:t>
            </w:r>
          </w:p>
          <w:p>
            <w:pPr>
              <w:spacing w:after="20"/>
              <w:ind w:left="20"/>
              <w:jc w:val="both"/>
            </w:pPr>
            <w:r>
              <w:rPr>
                <w:rFonts w:ascii="Times New Roman"/>
                <w:b w:val="false"/>
                <w:i w:val="false"/>
                <w:color w:val="000000"/>
                <w:sz w:val="20"/>
              </w:rPr>
              <w:t>
Конструкция және өлшемдер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Р МЕМСТ  53784-2010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көлігінің жарықпен  белгі беру аспаптарына арналған оптикалық элементтер.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ХЭК 60870-2-2-2001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құрылғылары және жүйелері. 2-бөлік. Пайдалану шарттары. 2-бөлім. Қоршаған орта шарттары (климаттық, механикалық және басқа да электрлік емес әсер етулер)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16121-86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токтарға арналған электрмагнитті  реле.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реле. Терминдер және айқындамалар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5.197-72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НМШ1, НМШ2, НМШ4, НМШМ1, НМШМ2, HMШM4, АНШМ2, HM1, HM2, НМ4, НММ1, НММ2, HMM4 типті электрмагнитті реле. Аттестатты өнім сапасына қойылатын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5.357-70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АНШ2 және АНШ5 типті электрмагнитті реле. Аттестатты өнім сапасына қойылатын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55369-2012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автоматикасы мен телемеханикасының аппаратурасы. Жалпы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54833-2011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 станцияларындағы теміржол автоматикасы мен телемеханикасының жүйелері. Қауіпсіздік талаптары және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54897-2012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станцияларындағы теміржол автоматикасы мен телемеханикасының жүйелері. </w:t>
            </w:r>
          </w:p>
          <w:p>
            <w:pPr>
              <w:spacing w:after="20"/>
              <w:ind w:left="20"/>
              <w:jc w:val="both"/>
            </w:pPr>
            <w:r>
              <w:rPr>
                <w:rFonts w:ascii="Times New Roman"/>
                <w:b w:val="false"/>
                <w:i w:val="false"/>
                <w:color w:val="000000"/>
                <w:sz w:val="20"/>
              </w:rPr>
              <w:t xml:space="preserve">
Қауіпсіздік талаптары және бақылау әдістері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54898-2012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өткелдеріндегі теміржол автоматикасы мен телемеханикасының жүйелері. </w:t>
            </w:r>
          </w:p>
          <w:p>
            <w:pPr>
              <w:spacing w:after="20"/>
              <w:ind w:left="20"/>
              <w:jc w:val="both"/>
            </w:pPr>
            <w:r>
              <w:rPr>
                <w:rFonts w:ascii="Times New Roman"/>
                <w:b w:val="false"/>
                <w:i w:val="false"/>
                <w:color w:val="000000"/>
                <w:sz w:val="20"/>
              </w:rPr>
              <w:t xml:space="preserve">
Қауіпсіздік талаптары және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54900-2012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желілері аралықтарындағы теміржол автоматикасы мен телемеханикасының жүйелері. Қауіпсіздік талаптары және бақылау әдістері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4. Кеден одағының көрсетілген Шешіммен бекітілген "Жоғары жылдамдықты теміржол көлігінің қауіпсіздігі туралы" техникалық регламентінің талаптарын қолдану және орындау үшін қажет зерттеулер (сынақтар) мен өлшеулер қағидалары және әдістері, соның ішінде үлгілерді іріктеу және өнімдер сәйкестігін бағалауды жүзеге асыру (растау) қағидалары қамтылатын стандарттар тізбесі мынадай редакцияда жазылсын: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                  2015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шешімінің редакциясында)</w:t>
            </w:r>
          </w:p>
        </w:tc>
      </w:tr>
    </w:tbl>
    <w:bookmarkStart w:name="z17" w:id="11"/>
    <w:p>
      <w:pPr>
        <w:spacing w:after="0"/>
        <w:ind w:left="0"/>
        <w:jc w:val="left"/>
      </w:pPr>
      <w:r>
        <w:rPr>
          <w:rFonts w:ascii="Times New Roman"/>
          <w:b/>
          <w:i w:val="false"/>
          <w:color w:val="000000"/>
        </w:rPr>
        <w:t xml:space="preserve"> Кеден одағының "Жоғары жылдамдықты теміржол көлігінің қауіпсіздігі туралы" техникалық регламентінің талаптарын қолдану және  орындау үшін қажет зерттеулер (сынақтар) мен өлшеулер қағидалары және әдістері, соның ішінде үлгілерді іріктеу және өнімдер сәйкестігін бағалауды жүзеге асыру (растау) қағидалары қамтылатын стандарттар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техникалық</w:t>
            </w:r>
          </w:p>
          <w:p>
            <w:pPr>
              <w:spacing w:after="20"/>
              <w:ind w:left="20"/>
              <w:jc w:val="both"/>
            </w:pPr>
            <w:r>
              <w:rPr>
                <w:rFonts w:ascii="Times New Roman"/>
                <w:b w:val="false"/>
                <w:i w:val="false"/>
                <w:color w:val="000000"/>
                <w:sz w:val="20"/>
              </w:rPr>
              <w:t>
регламентінің элементтері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p>
            <w:pPr>
              <w:spacing w:after="20"/>
              <w:ind w:left="20"/>
              <w:jc w:val="both"/>
            </w:pPr>
            <w:r>
              <w:rPr>
                <w:rFonts w:ascii="Times New Roman"/>
                <w:b w:val="false"/>
                <w:i w:val="false"/>
                <w:color w:val="000000"/>
                <w:sz w:val="20"/>
              </w:rPr>
              <w:t>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2582-2013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бар айналмалы электрлік машиналар.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31334-2007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теміржолдардың  жылжымалы составына арналған осьтер. </w:t>
            </w:r>
          </w:p>
          <w:p>
            <w:pPr>
              <w:spacing w:after="20"/>
              <w:ind w:left="20"/>
              <w:jc w:val="both"/>
            </w:pPr>
            <w:r>
              <w:rPr>
                <w:rFonts w:ascii="Times New Roman"/>
                <w:b w:val="false"/>
                <w:i w:val="false"/>
                <w:color w:val="000000"/>
                <w:sz w:val="20"/>
              </w:rPr>
              <w:t xml:space="preserve">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4491-86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теміржолдардың  жылжымалы составына арналған құйылған доңғалақты центрлер.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4728-2010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составына арналған осьтік дайындамалар.</w:t>
            </w:r>
          </w:p>
          <w:p>
            <w:pPr>
              <w:spacing w:after="20"/>
              <w:ind w:left="20"/>
              <w:jc w:val="both"/>
            </w:pPr>
            <w:r>
              <w:rPr>
                <w:rFonts w:ascii="Times New Roman"/>
                <w:b w:val="false"/>
                <w:i w:val="false"/>
                <w:color w:val="000000"/>
                <w:sz w:val="20"/>
              </w:rPr>
              <w:t>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3 және 82-тармақтары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1447-2005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теміржолдарға арналған алдын ала кернеуленген темірбетон шпалдар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54747-2011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теміржолдарға арналған темірбетон шпалдар.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1081-97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теміржолдарға арналған темірбетон шпалдар.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және 13-тармақтары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22703-2012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тіркегіш және автотіркегіш құрылғыларының құйылған детальдары.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4-тармағы,                82-тармағының  "а" тармақшасы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1450-2005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Бүлдірмейтін бақылау. Теміржол көпірлерінің, локомотивтері мен вагондарының дәнекерленетін жалғанымдары. </w:t>
            </w:r>
          </w:p>
          <w:p>
            <w:pPr>
              <w:spacing w:after="20"/>
              <w:ind w:left="20"/>
              <w:jc w:val="both"/>
            </w:pPr>
            <w:r>
              <w:rPr>
                <w:rFonts w:ascii="Times New Roman"/>
                <w:b w:val="false"/>
                <w:i w:val="false"/>
                <w:color w:val="000000"/>
                <w:sz w:val="20"/>
              </w:rPr>
              <w:t xml:space="preserve">
Ультрадыбыс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14,               16 және                     57-тармақтары,              5-тармағының  "а" – "в" және "р" – "т" тармақшалары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4835-2013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вагондарының доңғалақ жұптары. </w:t>
            </w:r>
          </w:p>
          <w:p>
            <w:pPr>
              <w:spacing w:after="20"/>
              <w:ind w:left="20"/>
              <w:jc w:val="both"/>
            </w:pPr>
            <w:r>
              <w:rPr>
                <w:rFonts w:ascii="Times New Roman"/>
                <w:b w:val="false"/>
                <w:i w:val="false"/>
                <w:color w:val="000000"/>
                <w:sz w:val="20"/>
              </w:rPr>
              <w:t xml:space="preserve">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және               14-тармақтары,              5-тармағының   "в", "с"                  мен "у" тармақшалары және                           82-тармағының  </w:t>
            </w:r>
          </w:p>
          <w:p>
            <w:pPr>
              <w:spacing w:after="20"/>
              <w:ind w:left="20"/>
              <w:jc w:val="both"/>
            </w:pPr>
            <w:r>
              <w:rPr>
                <w:rFonts w:ascii="Times New Roman"/>
                <w:b w:val="false"/>
                <w:i w:val="false"/>
                <w:color w:val="000000"/>
                <w:sz w:val="20"/>
              </w:rPr>
              <w:t xml:space="preserve">
"а" тармақшасы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51685-2013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рельстері.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Р МЕМСТ  51685-2000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рельстері. </w:t>
            </w:r>
          </w:p>
          <w:p>
            <w:pPr>
              <w:spacing w:after="20"/>
              <w:ind w:left="20"/>
              <w:jc w:val="both"/>
            </w:pPr>
            <w:r>
              <w:rPr>
                <w:rFonts w:ascii="Times New Roman"/>
                <w:b w:val="false"/>
                <w:i w:val="false"/>
                <w:color w:val="000000"/>
                <w:sz w:val="20"/>
              </w:rPr>
              <w:t xml:space="preserve">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01.06.2016 жылға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және                14-тармақтары,              5-тармағының   "в", "с"                  мен "у"  тармақшалары және                            82-тармағының </w:t>
            </w:r>
          </w:p>
          <w:p>
            <w:pPr>
              <w:spacing w:after="20"/>
              <w:ind w:left="20"/>
              <w:jc w:val="both"/>
            </w:pPr>
            <w:r>
              <w:rPr>
                <w:rFonts w:ascii="Times New Roman"/>
                <w:b w:val="false"/>
                <w:i w:val="false"/>
                <w:color w:val="000000"/>
                <w:sz w:val="20"/>
              </w:rPr>
              <w:t xml:space="preserve">
"а" тармақшасы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16277-93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Р50, Р65, Р75 типті теміржол рельстерін жеке бекіту төсемдері.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Саралап  шыңдалған және  бойлай шыңдалмаған  теміржол рельстері.</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және                 14-тармақтары,              5-тармағының   "в" мен "с" тармақшалары және                           82-тармағының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жолтабанды теміржолдарға арналған рельстік екібасты жапсырмалар.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11530-2014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 түйіспелеріне арналған болттар.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11532-2014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 түйіспелері болттарына арналған гайкалар.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16016-2014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рельстік бекітпелеріне арналған клемма болттар.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рельстік бекітпелеріне арналған төсеме болттар.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16018-2014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рельстік бекітпелерінің клемма және төсеме болттарына арналған гайкалар.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21797-2014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Теміржолға арналған екіорамды  серіппелі шайбалар.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22343-2014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рельстік бөлектеп  бекіту клеммасы.</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19115-91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Серіппелі жол шайбалары.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55497-2013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рельсті теміржол рельстері.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55820-2013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Үшкіл теміржол рельстері.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Роквелль бойынша қаттылықты өлшеу әдісі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 мен қорытпалар. Виккерс бойынша қаттылықты өлшеу әдісі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 Бринелль бойынша қаттылықты өлшеу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21105-87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Бүлдірмейтін бақылау.</w:t>
            </w:r>
          </w:p>
          <w:p>
            <w:pPr>
              <w:spacing w:after="20"/>
              <w:ind w:left="20"/>
              <w:jc w:val="both"/>
            </w:pPr>
            <w:r>
              <w:rPr>
                <w:rFonts w:ascii="Times New Roman"/>
                <w:b w:val="false"/>
                <w:i w:val="false"/>
                <w:color w:val="000000"/>
                <w:sz w:val="20"/>
              </w:rPr>
              <w:t xml:space="preserve">
Магнитті ұнтақты әдіс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 Созылуды сынау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Бүлдірмейтін бақылау. Дәнекерленетін жалғанымдар. Ультрадыбыс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6996-66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жалғанымдар. Механикалық қасиеттерді айқындау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12 және                14-тармақтары,           5-тармағының  "в" мен "с"  тармақшалары  және                        83-тармағының                "в"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55647-2013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Электрлендірілген теміржолдарға арналған, мыстан және оның қорытпаларынан жасалған контактылық сымдар.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12 және                14-тармақтары,           5-тармағының  </w:t>
            </w:r>
          </w:p>
          <w:p>
            <w:pPr>
              <w:spacing w:after="20"/>
              <w:ind w:left="20"/>
              <w:jc w:val="both"/>
            </w:pPr>
            <w:r>
              <w:rPr>
                <w:rFonts w:ascii="Times New Roman"/>
                <w:b w:val="false"/>
                <w:i w:val="false"/>
                <w:color w:val="000000"/>
                <w:sz w:val="20"/>
              </w:rPr>
              <w:t xml:space="preserve">
"в" тармақшасы және                         82-тармағының                "а" тармақшасы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809-71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шуруптары.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жылға дейін қолданылады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809-2014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шуруптары.</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01.03.2015 жылдан бастап қолданылады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және                    12-тармақтары,           5-тармағының   "в" тармақшасы және                         82-тармағының                "а" тармақшасы</w:t>
            </w: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32409-2013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рельстеріне орнатылатын айдап кетуге қарсы  серіппелі құрылғы.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11, 12 және 14-тармақтары,           5-тармағының   "в" мен "з" тармақшалары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Р МЕМСТ  54749-2011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тіркегіш және автотіркегіш құрылғысы. Техникалық талаптар және қабылдау қағидалары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11 және               54-тармақтары,           5-тармағының   "в", "г",                  "с" – у" тармақшалары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10791-2011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Тұтастаптамалы доңғалақтар.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және                11-тармақтары,           5-тармағының    "в", "с" – "у"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30803-2014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бар жылжымалы составтың тартымдық берілісінің тісті доңғалақтары.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7-тармақтары,           5-тармағының    "в", "г",               "с" – "у"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11018-2011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теміржолдардың тарту күші бар  жылжымалы составының доңғалақ жұптары.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7-тармақтары,           5-тармағының    "в", "с" – "у"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1452-2011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жылжымалы составы арбалары мен соғу-тарту аспаптарының  цилиндрлі бұрандалы серіппелері.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және 7-тармақтары,           5-тармағының    </w:t>
            </w:r>
          </w:p>
          <w:p>
            <w:pPr>
              <w:spacing w:after="20"/>
              <w:ind w:left="20"/>
              <w:jc w:val="both"/>
            </w:pPr>
            <w:r>
              <w:rPr>
                <w:rFonts w:ascii="Times New Roman"/>
                <w:b w:val="false"/>
                <w:i w:val="false"/>
                <w:color w:val="000000"/>
                <w:sz w:val="20"/>
              </w:rPr>
              <w:t>
"в"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Р МЕМСТ   55184-2012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гидравликалық демпферлері.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7-тармақтары,           5-тармағының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55185-2012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тіркегіш  және автотіркегіш құрылғыларының детальдары мен құрастырмалы бірліктері. </w:t>
            </w:r>
          </w:p>
          <w:p>
            <w:pPr>
              <w:spacing w:after="20"/>
              <w:ind w:left="20"/>
              <w:jc w:val="both"/>
            </w:pPr>
            <w:r>
              <w:rPr>
                <w:rFonts w:ascii="Times New Roman"/>
                <w:b w:val="false"/>
                <w:i w:val="false"/>
                <w:color w:val="000000"/>
                <w:sz w:val="20"/>
              </w:rPr>
              <w:t xml:space="preserve">
Сынақ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16962.1-89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Сыртқы климаттық әсер ету факторларына орнықтылық бойынша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Сыртқы механикалық әсер ету факторларына төзімділік бойынша сынақ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"в"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графит формасындағы шойын құймалар.</w:t>
            </w:r>
          </w:p>
          <w:p>
            <w:pPr>
              <w:spacing w:after="20"/>
              <w:ind w:left="20"/>
              <w:jc w:val="both"/>
            </w:pPr>
            <w:r>
              <w:rPr>
                <w:rFonts w:ascii="Times New Roman"/>
                <w:b w:val="false"/>
                <w:i w:val="false"/>
                <w:color w:val="000000"/>
                <w:sz w:val="20"/>
              </w:rPr>
              <w:t>
Құрылымды айқындау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1416-2005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бар  жылжымалы составтың тартымдық берілісі тісті доңғалақтарының макро- және микроқұрылымдары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 және 83-тармақтары,                    5-тармағының     "в" мен "ф" тармақшалары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жартылай өткізгішті түрлендіргіштер. </w:t>
            </w:r>
          </w:p>
          <w:p>
            <w:pPr>
              <w:spacing w:after="20"/>
              <w:ind w:left="20"/>
              <w:jc w:val="both"/>
            </w:pPr>
            <w:r>
              <w:rPr>
                <w:rFonts w:ascii="Times New Roman"/>
                <w:b w:val="false"/>
                <w:i w:val="false"/>
                <w:color w:val="000000"/>
                <w:sz w:val="20"/>
              </w:rPr>
              <w:t xml:space="preserve">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және 14-тармақтары,                    5-тармағының    "б"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52400-2005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вагондарының тежеуіштеріне арналған әуе резервуарлары.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 13 және               83-тармақтары,                    5-тармағының    "ф"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24376-91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инверторлар.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26830-86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қуаты 5 кВ·А электр энергиясын жартылай өткізгішті түрлендіргіштер.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және 13-тармақтары,                    5-тармағының    "ф"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8-бөлімдер                                       Р МЕМСТ  54800-2011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составына арналған күш беретін жартылай өткізгішті түрлендіргіштер. Сипаттамалар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12 және                    14-тармақтары,                    5-тармағының   "б"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2593-2009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составының тежеуіштеріне арналған  жалғаушы түтіктер. Техникалық шарттар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7-тармағы,                 5-тармағының   "в"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31402-2013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составының тежеуіш цилиндрлері.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1561-75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вагондарының автотежеуіштеріне арналған әуе резервуарлары. </w:t>
            </w:r>
          </w:p>
          <w:p>
            <w:pPr>
              <w:spacing w:after="20"/>
              <w:ind w:left="20"/>
              <w:jc w:val="both"/>
            </w:pPr>
            <w:r>
              <w:rPr>
                <w:rFonts w:ascii="Times New Roman"/>
                <w:b w:val="false"/>
                <w:i w:val="false"/>
                <w:color w:val="000000"/>
                <w:sz w:val="20"/>
              </w:rPr>
              <w:t xml:space="preserve">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54746-2011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 Акустикалық сигнал құрылғылары.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"г" және "ф"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вольтті электр аппараттар. Сынақ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5-тармағының   "ф" тармақшасы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9219-88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бар электр аппараттар.  </w:t>
            </w:r>
          </w:p>
          <w:p>
            <w:pPr>
              <w:spacing w:after="20"/>
              <w:ind w:left="20"/>
              <w:jc w:val="both"/>
            </w:pPr>
            <w:r>
              <w:rPr>
                <w:rFonts w:ascii="Times New Roman"/>
                <w:b w:val="false"/>
                <w:i w:val="false"/>
                <w:color w:val="000000"/>
                <w:sz w:val="20"/>
              </w:rPr>
              <w:t>
Жалпы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10393-2009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составына арналған компрессорлар және компрессорлы агрегаттар.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01.07.2015 жылға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10393-2014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составына арналған  компрессорлар, электр жетегі бар компрессорлы агрегаттар және электр жетегі бар компрессорлы қондырғылар.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520-2011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Теңселіс мойынтіректері.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 жылға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18572-2014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Теңселіс мойынтіректері. Жылжымалы теміржол составының роликті цилиндрлі буксалы мойынтіректері.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32769-2014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Теңселіс мойынтіректері. Жылжымалы теміржол составының мойынтіректі конусты букса тораптары.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Р МЕМСТ 54962-2012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составы машинисінің (операторының) креслосы.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13, 18 және                 84-тармақтары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w:t>
            </w:r>
          </w:p>
          <w:p>
            <w:pPr>
              <w:spacing w:after="20"/>
              <w:ind w:left="20"/>
              <w:jc w:val="both"/>
            </w:pPr>
            <w:r>
              <w:rPr>
                <w:rFonts w:ascii="Times New Roman"/>
                <w:b w:val="false"/>
                <w:i w:val="false"/>
                <w:color w:val="000000"/>
                <w:sz w:val="20"/>
              </w:rPr>
              <w:t>
Таңбалау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19, 50, 68,                 83  және 84-тармақтары,                5-тармағының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30804.4.2-2013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Электрстатикалық разрядтарға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30804.4.3-2013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Радиожиілікті  электрмагниттік өріске орнықтылық. </w:t>
            </w:r>
          </w:p>
          <w:p>
            <w:pPr>
              <w:spacing w:after="20"/>
              <w:ind w:left="20"/>
              <w:jc w:val="both"/>
            </w:pPr>
            <w:r>
              <w:rPr>
                <w:rFonts w:ascii="Times New Roman"/>
                <w:b w:val="false"/>
                <w:i w:val="false"/>
                <w:color w:val="000000"/>
                <w:sz w:val="20"/>
              </w:rPr>
              <w:t xml:space="preserve">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19, 68, 83 және     84-тармақтары,                5-тармағының   "о" мен "п"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30804.4.4-2013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Наносекундтық  импульсті кедергілерге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19, 50, 68,                  83 және                      84-тармақтары,                5-тармағының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61000-4-5-2014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Электрмагниттік  үйлесімділік                4-5-бөлік. Сынақ және өлшеу әдістері. Үлкен энергияның микросекундтық импульстерге орнықтылығына сынақтар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30804.4.11-2013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Электр қуаты кернеулерінің болмай қалуына, қысқа уақытқа үзілуіне және өзгеруіне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19, 68, 83 және 84-тармақтары,                5-тармағының   "о" мен "п"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5.4-кіші бөлім                                       МЕМСТ 19330-2013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контактылы желісінің тіректеріне арналған тіреулер. Техникалық шарттар </w:t>
            </w: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19, 50, 68,                  83 және                      84-тармақтары,                5-тармағының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5.5-кіші бөлім                                       МЕМСТ 32209-2013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контактылы желісінің тіректеріне арналған іргетастар. Техникалық шарттар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32676-2014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тартымдық кіші станцияларына арналған деңгейлестіретін реакторлар.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19-тармағы,                5-тармағының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Р МЕМСТ 53784-2010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көлігінің жарықпен белгі беру аспаптарына арналған оптикалық элементтер.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55176.2-2012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Теміржол көлігінің жүйелері және жабдығы. 2-бөлік. Жалпы сыртқы қоршаған ортаға теміржол жүйелерінен электрмагнитті кедергілер.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Р МЕМСТ 55176.3.2-2012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Теміржол көлігінің жүйелері мен жабдығы. 3-2-бөлік. Жылжымалы состав. Аппаратура және жабдық.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55176.4.1-2012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Теміржол көлігінің жүйелері мен жабдығы. 4-1-бөлік. Теміржол автоматикасы мен телемеханикасының құрылғылары және  аппаратурасы.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55176.4.2-2012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xml:space="preserve">
Теміржол көлігінің жүйелері мен жабдығы. 4-2-бөлік. Электрмагнитті эмиссия және электрбайланыс аппаратурасының кедергіге орнықтылығы.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23-тармағының   "а" және "б"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7370-86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 Р65 және Р50 типті теміржол крестовиналары.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46-тармағы,               5-тармағының      "е" және "з"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52929-2008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бар жылжымалы теміржол составы. Тежеуішті жолды және тоқтап тұру тежеуішін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28186-89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составқа арналған тежеуіш қалыптар.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54-тармағы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55498-2013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составына арналған таптамалы доңғалақты центрлер.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82-тармағы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Құрылыстағы геометриялық параметрлердің дәлме-дәлдігін қамтамасыз ету жүйесі. Өлшеулерді орындау қағидалары. </w:t>
            </w:r>
          </w:p>
          <w:p>
            <w:pPr>
              <w:spacing w:after="20"/>
              <w:ind w:left="20"/>
              <w:jc w:val="both"/>
            </w:pPr>
            <w:r>
              <w:rPr>
                <w:rFonts w:ascii="Times New Roman"/>
                <w:b w:val="false"/>
                <w:i w:val="false"/>
                <w:color w:val="000000"/>
                <w:sz w:val="20"/>
              </w:rPr>
              <w:t>
Жалпы ережелер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Құрылыстағы геометриялық параметрлердің дәлме-дәлдігін қамтамасыз ету жүйесі. Өлшеулерді орындау қағидалары. </w:t>
            </w:r>
          </w:p>
          <w:p>
            <w:pPr>
              <w:spacing w:after="20"/>
              <w:ind w:left="20"/>
              <w:jc w:val="both"/>
            </w:pPr>
            <w:r>
              <w:rPr>
                <w:rFonts w:ascii="Times New Roman"/>
                <w:b w:val="false"/>
                <w:i w:val="false"/>
                <w:color w:val="000000"/>
                <w:sz w:val="20"/>
              </w:rPr>
              <w:t xml:space="preserve">
 Зауытта дайындау элементтері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8829-94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Зауытта  дайындалған темірбетон және бетон құрылыс бұйымдары. Жүктемемен сынау әдістері. </w:t>
            </w:r>
          </w:p>
          <w:p>
            <w:pPr>
              <w:spacing w:after="20"/>
              <w:ind w:left="20"/>
              <w:jc w:val="both"/>
            </w:pPr>
            <w:r>
              <w:rPr>
                <w:rFonts w:ascii="Times New Roman"/>
                <w:b w:val="false"/>
                <w:i w:val="false"/>
                <w:color w:val="000000"/>
                <w:sz w:val="20"/>
              </w:rPr>
              <w:t xml:space="preserve">
Беріктікті, қаттылықты және сызатқа төзімділікті бағалау қағидалары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13015-2012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темірбетон және бетон бұйымдар. Жалпы техникалық талаптар. Қабылдау, таңбалау, тасымалдау және сақтау қағидалары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Темірбетон конструкциялары. Арматураның керіліс күшін өлшеу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8269.0-97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 тау-кен жыныстарынан және өнеркәсіптік өндіріс қалдықтарынан құрылыс жұмыстарына арналған шақпатастар және қиыршықтастар. Физикалық-механикалық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30108-94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Табиғи радионуклидтердің үлестік тиімділік белсенділігін айқындау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54748-2011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 тау-кен жыныстарынан теміржолдың балласт қабатына арналған шақпатастар.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83-тармағы,                    5-тармағының  "в" және "ф"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16357-83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3,8-ден 600 кВ-ға дейінгі номиналды кернеулерге арналған айнымалы токты  вентильді разрядниктер.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Р МЕМСТ  52725-2007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3-тен 750 кВ-ға дейінгі айнымалы токтың электрқондырғыларына арналған желілік емес тоқ кернеуінің ұлғаюын шектегіштер.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83-тармағы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22756-77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Трансформаторлар (күш беретін және кернеу) және реакторлар. Изоляциялаудың электрлік беріктігіне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23941-2002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шуы. Шу сипаттамаларын айқындау әдістері. Жалпы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83-тармағы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Түрлендіргіш трансформаторлар және реакторлар.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28856-90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аспалы стерженді полимер  изоляторлар.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6490-93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аспалы тәрелке тәріздес изоляторлар.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 шектейтін бетон реакторлар.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 және одан астам кернеуге арналған айнымалы ток электржабдығы және электрқондырғылары. </w:t>
            </w:r>
          </w:p>
          <w:p>
            <w:pPr>
              <w:spacing w:after="20"/>
              <w:ind w:left="20"/>
              <w:jc w:val="both"/>
            </w:pPr>
            <w:r>
              <w:rPr>
                <w:rFonts w:ascii="Times New Roman"/>
                <w:b w:val="false"/>
                <w:i w:val="false"/>
                <w:color w:val="000000"/>
                <w:sz w:val="20"/>
              </w:rPr>
              <w:t xml:space="preserve">
Изоляциялаудың  электрлік беріктігіне жалпы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8024-90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жоғары кернеуге арналған айнымалы ток аппараттары және электртехникалық құрылғылары.  </w:t>
            </w:r>
          </w:p>
          <w:p>
            <w:pPr>
              <w:spacing w:after="20"/>
              <w:ind w:left="20"/>
              <w:jc w:val="both"/>
            </w:pPr>
            <w:r>
              <w:rPr>
                <w:rFonts w:ascii="Times New Roman"/>
                <w:b w:val="false"/>
                <w:i w:val="false"/>
                <w:color w:val="000000"/>
                <w:sz w:val="20"/>
              </w:rPr>
              <w:t xml:space="preserve">
Ұзаққа созылған жұмыс режимі кезіндегі қыздыру нормасы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12.1.050-86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Жұмыс орындарындағы шуды өлшеу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3-тен 750 кВ-ға дейінгі кернеуге арналған айнымалы ток электрқондырғылары. Сыртқы изоляцияның ток шығып кететін жолының ұзындығы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55186-2012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көлігінің контактылы желісіне арналған қатты көлденең жақтау ригельдері.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Р МЕМСТ 52726-2007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 жоғары кернеуге арналған айнымалы ток ағытқыштары мен жерге тұйықтағыштары және оларға жетектер. </w:t>
            </w:r>
          </w:p>
          <w:p>
            <w:pPr>
              <w:spacing w:after="20"/>
              <w:ind w:left="20"/>
              <w:jc w:val="both"/>
            </w:pPr>
            <w:r>
              <w:rPr>
                <w:rFonts w:ascii="Times New Roman"/>
                <w:b w:val="false"/>
                <w:i w:val="false"/>
                <w:color w:val="000000"/>
                <w:sz w:val="20"/>
              </w:rPr>
              <w:t xml:space="preserve">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51204-98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контактылы желісіне арналған стерженді полимер  изоляторлар.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55648-2013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контактылы желісіне арналған изоляторлар.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Р МЕМСТ 55602-2013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тартымдық желісін жерге тұйықтау шынжырына және тартымдық кіші станцияларына арналған коммутациялық аппараттар. Жалпы техникалық шарттар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84-тармағы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27.410-87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 сенімділік. Сенімділік көрсеткіштерін бақылау әдістері және сенімділікке бақылау сынақтарының жоспарлары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16121-86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токтарға арналған электрмагнитті  реле.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5.197-72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НМШ1, НМШ2, НМШ4, НМШМ1, НМШМ2, HMШM4, АНШМ2, HM1, HM2, НМ4, НММ1, НММ2, HMM4 типті электрмагнитті реле. Аттестатты өнім сапасына қойылатын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5.357-70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АНШ2 және АНШ5 типті электрмагнитті реле. Аттестатты өнім сапасына қойылатын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12997-84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аспаптардың мемлекеттік жүйесі (ГСП) бұйымдары.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Қабықшалармен қамтамасыз етілетін қорғау дәрежелері (IP коды)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24606.1-81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орнатылатын бұйымдар және электрлік жалғанымдар. Изоляцияның электрлік беріктігін бақылау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24606.2-81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орнатылатын бұйымдар және электрлік жалғанымдар. Изоляцияның қарсылығын өлшеу әдістері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54833-2011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 станцияларындағы теміржол автоматикасы мен телемеханикасының жүйелері. </w:t>
            </w:r>
          </w:p>
          <w:p>
            <w:pPr>
              <w:spacing w:after="20"/>
              <w:ind w:left="20"/>
              <w:jc w:val="both"/>
            </w:pPr>
            <w:r>
              <w:rPr>
                <w:rFonts w:ascii="Times New Roman"/>
                <w:b w:val="false"/>
                <w:i w:val="false"/>
                <w:color w:val="000000"/>
                <w:sz w:val="20"/>
              </w:rPr>
              <w:t xml:space="preserve">
Қауіпсіздік талаптары және бақылау әдістері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54897-2012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станцияларындағы теміржол автоматикасы мен телемеханикасының жүйелері. </w:t>
            </w:r>
          </w:p>
          <w:p>
            <w:pPr>
              <w:spacing w:after="20"/>
              <w:ind w:left="20"/>
              <w:jc w:val="both"/>
            </w:pPr>
            <w:r>
              <w:rPr>
                <w:rFonts w:ascii="Times New Roman"/>
                <w:b w:val="false"/>
                <w:i w:val="false"/>
                <w:color w:val="000000"/>
                <w:sz w:val="20"/>
              </w:rPr>
              <w:t xml:space="preserve">
Қауіпсіздік талаптары және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54898-2012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өткелдеріндегі теміржол автоматикасы мен телемеханикасының жүйелері. </w:t>
            </w:r>
          </w:p>
          <w:p>
            <w:pPr>
              <w:spacing w:after="20"/>
              <w:ind w:left="20"/>
              <w:jc w:val="both"/>
            </w:pPr>
            <w:r>
              <w:rPr>
                <w:rFonts w:ascii="Times New Roman"/>
                <w:b w:val="false"/>
                <w:i w:val="false"/>
                <w:color w:val="000000"/>
                <w:sz w:val="20"/>
              </w:rPr>
              <w:t xml:space="preserve">
Қауіпсіздік талаптары және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54900-2012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желілері аралықтарындағы теміржол автоматикасы мен телемеханикасының жүйелері. Қауіпсіздік талаптары және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9-бөлімдер                                      Р МЕМСТ 50648-94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 Өнеркәсіптік жиіліктің магнитті" өрісіне орнықтылық. Техникалық талаптар және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5. Кеден одағының көрсетілген Шешіммен бекітілген "Теміржол көлігі инфрақұрылымының қауіпсіздігі туралы" техникалық регламенті талаптарының сақталуы қолдану нәтижесінде ерікті негізде қамтамасыз етілетін стандарттар тізбесі мынадай редакцияда жазылсы: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ақпандағы № 11 шешімінің редакциясында)</w:t>
            </w:r>
          </w:p>
        </w:tc>
      </w:tr>
    </w:tbl>
    <w:bookmarkStart w:name="z20" w:id="13"/>
    <w:p>
      <w:pPr>
        <w:spacing w:after="0"/>
        <w:ind w:left="0"/>
        <w:jc w:val="left"/>
      </w:pPr>
      <w:r>
        <w:rPr>
          <w:rFonts w:ascii="Times New Roman"/>
          <w:b/>
          <w:i w:val="false"/>
          <w:color w:val="000000"/>
        </w:rPr>
        <w:t xml:space="preserve"> Кеден одағының "Теміржол көлігі инфрақұрылымының қауіпсіздігі туралы" техникалық регламенті талаптарының сақталуы қолдану нәтижесінде ерікті негізде қамтамасыз етілетін стандарттар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техникалық</w:t>
            </w:r>
          </w:p>
          <w:p>
            <w:pPr>
              <w:spacing w:after="20"/>
              <w:ind w:left="20"/>
              <w:jc w:val="both"/>
            </w:pPr>
            <w:r>
              <w:rPr>
                <w:rFonts w:ascii="Times New Roman"/>
                <w:b w:val="false"/>
                <w:i w:val="false"/>
                <w:color w:val="000000"/>
                <w:sz w:val="20"/>
              </w:rPr>
              <w:t>
регламентінің элементтері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p>
            <w:pPr>
              <w:spacing w:after="20"/>
              <w:ind w:left="20"/>
              <w:jc w:val="both"/>
            </w:pPr>
            <w:r>
              <w:rPr>
                <w:rFonts w:ascii="Times New Roman"/>
                <w:b w:val="false"/>
                <w:i w:val="false"/>
                <w:color w:val="000000"/>
                <w:sz w:val="20"/>
              </w:rPr>
              <w:t>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15.902-2014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шығаруға әзірлеу және қою жүйесі. Жылжымалы теміржол составы. Шығаруға әзірлеу және қою тәртібі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2-тармағы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32192-2013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техникасына сенімділік. Негізгі ұғымдар. </w:t>
            </w:r>
          </w:p>
          <w:p>
            <w:pPr>
              <w:spacing w:after="20"/>
              <w:ind w:left="20"/>
              <w:jc w:val="both"/>
            </w:pPr>
            <w:r>
              <w:rPr>
                <w:rFonts w:ascii="Times New Roman"/>
                <w:b w:val="false"/>
                <w:i w:val="false"/>
                <w:color w:val="000000"/>
                <w:sz w:val="20"/>
              </w:rPr>
              <w:t>
Терминдер және айқындамалар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54504-2011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 қауіпсіздік. Қауіпсіздікті қамтамасыз ету саясаты, бағдарламасы.  Теміржол көлігі объектілері қауіпсіздігінің дәлелдемесі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11 және                   12-тармақтары,                   5-тармағының  "б" тармақшасы және                           23-тармағының   "а"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809-71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шуруптары.</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жылға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809-2014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шуруптары.</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жылдан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МЕМСТ 3280-84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костыльмен бекіту төсемдері. </w:t>
            </w:r>
          </w:p>
          <w:p>
            <w:pPr>
              <w:spacing w:after="20"/>
              <w:ind w:left="20"/>
              <w:jc w:val="both"/>
            </w:pPr>
            <w:r>
              <w:rPr>
                <w:rFonts w:ascii="Times New Roman"/>
                <w:b w:val="false"/>
                <w:i w:val="false"/>
                <w:color w:val="000000"/>
                <w:sz w:val="20"/>
              </w:rPr>
              <w:t>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жылға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костыльмен бекіту төсемдері. </w:t>
            </w:r>
          </w:p>
          <w:p>
            <w:pPr>
              <w:spacing w:after="20"/>
              <w:ind w:left="20"/>
              <w:jc w:val="both"/>
            </w:pPr>
            <w:r>
              <w:rPr>
                <w:rFonts w:ascii="Times New Roman"/>
                <w:b w:val="false"/>
                <w:i w:val="false"/>
                <w:color w:val="000000"/>
                <w:sz w:val="20"/>
              </w:rPr>
              <w:t>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жылдан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11530-93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 түйіспелеріне арналған болттар.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11532-93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 түйіспелерінің болттарына арналған гайкалар.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рельстік бекітпелеріне арналған клемма болттар. Конструкция және өлшемдер. Техникалық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рельстік бекітпелеріне арналған төсеме болттар. Конструкция және өлшемдер. Техникалық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рельстік бекітпелерінің клемма және төсеме болттарына арналған гайкалар. Конструкция және өлшемдер. Техникалық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01.02.2015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16018-2014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рельстік бекітпелерінің клемма және төсеме болттарына арналған гайкалар.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01.02.2015 жылдан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16277-93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Р50, Р65 және Р75 типті теміржол рельстерін бөлектеп бекіту төсемдері.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21797-76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Теміржолға арналған екіорамды серіппелі шайбалар.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19115-91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Серіппелі жол шайбалары.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32409-2013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рельстеріне орнатылатын айдап кетуге қарсы серіппелі құрылғы.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7, 11 және                    12-тармақтары,               5-тармағының  "б" мен "в" тармақшалары және                          23-тармағының "а"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7056-77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Р43 типіндегі рельстерге костыльмен бекіту төсемдері. </w:t>
            </w:r>
          </w:p>
          <w:p>
            <w:pPr>
              <w:spacing w:after="20"/>
              <w:ind w:left="20"/>
              <w:jc w:val="both"/>
            </w:pPr>
            <w:r>
              <w:rPr>
                <w:rFonts w:ascii="Times New Roman"/>
                <w:b w:val="false"/>
                <w:i w:val="false"/>
                <w:color w:val="000000"/>
                <w:sz w:val="20"/>
              </w:rPr>
              <w:t>
Конструкция және өлшемдер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51685-2013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рельстері.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55497-2013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рельсті теміржол рельстері.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55820-2013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теміржол рельстері.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Саралап  шыңдалған және  бойлай шыңдалмаған  теміржол рельстері.</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11 және                     12-тармақтары,               5-тармағының  "б" тармақшасы және                          23-тармағының "а" мен "б"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1677-2007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SKL 12 (төсемдерімен) және SKL 14 (төсемдерсіз) типіндегі серпінді клеммалары бар  рельстердің серпінді бекітпелері. </w:t>
            </w:r>
          </w:p>
          <w:p>
            <w:pPr>
              <w:spacing w:after="20"/>
              <w:ind w:left="20"/>
              <w:jc w:val="both"/>
            </w:pPr>
            <w:r>
              <w:rPr>
                <w:rFonts w:ascii="Times New Roman"/>
                <w:b w:val="false"/>
                <w:i w:val="false"/>
                <w:color w:val="000000"/>
                <w:sz w:val="20"/>
              </w:rPr>
              <w:t xml:space="preserve">
Техникалық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11, 12 және               16-тармақтары,               5-тармағының  "б" тармақшасы және                          23-тармағының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МЕМСТ 4133-73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жолтабанды теміржолдарға арналған рельстік екібасты жапсырмалар. </w:t>
            </w:r>
          </w:p>
          <w:p>
            <w:pPr>
              <w:spacing w:after="20"/>
              <w:ind w:left="20"/>
              <w:jc w:val="both"/>
            </w:pPr>
            <w:r>
              <w:rPr>
                <w:rFonts w:ascii="Times New Roman"/>
                <w:b w:val="false"/>
                <w:i w:val="false"/>
                <w:color w:val="000000"/>
                <w:sz w:val="20"/>
              </w:rPr>
              <w:t xml:space="preserve">
Техникалық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5812-82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жолтабанды теміржолдарға арналған костыльдер.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01.03.2015 жылға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5812-2014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Теміржолдарға арналған костыльдер.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01.03.2015 жылдан бастап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22343-90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рельстік бөлектеп бекіту клеммасы.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11 және                    12-тармақтары,               5-тармағының  "б" тармақшасы және                           24-тармағының  "в"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55647-2013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Электрлендірілген теміржолдарға арналған, мыстан және оның қорытпаларынан жасалған контактылық сымдар.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 және 7-тармақтары,                      5-тармағының  "б" тармақшасы және                            23-тармағының "а"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8193-73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Р65 және Р75 типті рельстерге екібасты жапсырмалар. </w:t>
            </w:r>
          </w:p>
          <w:p>
            <w:pPr>
              <w:spacing w:after="20"/>
              <w:ind w:left="20"/>
              <w:jc w:val="both"/>
            </w:pPr>
            <w:r>
              <w:rPr>
                <w:rFonts w:ascii="Times New Roman"/>
                <w:b w:val="false"/>
                <w:i w:val="false"/>
                <w:color w:val="000000"/>
                <w:sz w:val="20"/>
              </w:rPr>
              <w:t>
Конструкция және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8194-75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Р65 және Р75 типті теміржол рельстеріне костыльмен бекіту төсемдері. Конструкция және өлшемдер </w:t>
            </w:r>
          </w:p>
          <w:p>
            <w:pPr>
              <w:spacing w:after="20"/>
              <w:ind w:left="20"/>
              <w:jc w:val="both"/>
            </w:pPr>
            <w:r>
              <w:rPr>
                <w:rFonts w:ascii="Times New Roman"/>
                <w:b w:val="false"/>
                <w:i w:val="false"/>
                <w:color w:val="000000"/>
                <w:sz w:val="20"/>
              </w:rPr>
              <w:t>
төсемдері.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Р50 типіндегі теміржол рельстеріне  костыльмен бекіту төсемдері. Конструкция және өлшемдер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19128-73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Р50 типіндегі рельстерге екібасты жапсырмалар. </w:t>
            </w:r>
          </w:p>
          <w:p>
            <w:pPr>
              <w:spacing w:after="20"/>
              <w:ind w:left="20"/>
              <w:jc w:val="both"/>
            </w:pPr>
            <w:r>
              <w:rPr>
                <w:rFonts w:ascii="Times New Roman"/>
                <w:b w:val="false"/>
                <w:i w:val="false"/>
                <w:color w:val="000000"/>
                <w:sz w:val="20"/>
              </w:rPr>
              <w:t xml:space="preserve">
Конструкция және өлшемдер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12-тармақтары,                      5-тармағының  "б" тармақшасы және                               25-тармағының                             "а", "в" мен "г"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Стрелкалық электрмеханикалық жетектер. </w:t>
            </w:r>
          </w:p>
          <w:p>
            <w:pPr>
              <w:spacing w:after="20"/>
              <w:ind w:left="20"/>
              <w:jc w:val="both"/>
            </w:pPr>
            <w:r>
              <w:rPr>
                <w:rFonts w:ascii="Times New Roman"/>
                <w:b w:val="false"/>
                <w:i w:val="false"/>
                <w:color w:val="000000"/>
                <w:sz w:val="20"/>
              </w:rPr>
              <w:t xml:space="preserve">
Қауіпсіздік талаптары және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11 мен                      12-тармақтары және                      5-тармағының  "б"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31281-2004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арнайы мақсаттағы көлік пен контейнерлерге арналған ілмек-пломбалы құрылғылар. </w:t>
            </w:r>
          </w:p>
          <w:p>
            <w:pPr>
              <w:spacing w:after="20"/>
              <w:ind w:left="20"/>
              <w:jc w:val="both"/>
            </w:pPr>
            <w:r>
              <w:rPr>
                <w:rFonts w:ascii="Times New Roman"/>
                <w:b w:val="false"/>
                <w:i w:val="false"/>
                <w:color w:val="000000"/>
                <w:sz w:val="20"/>
              </w:rPr>
              <w:t xml:space="preserve">
Жалпы техникалық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 12, 13,                    14, 17 және                   18-тармақтары,             5-тармағының  "б" тармақшасы,      24-тармағының   "а" – "в", "д" және "е"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1830-2008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тартымдық кіші станциялары. </w:t>
            </w:r>
          </w:p>
          <w:p>
            <w:pPr>
              <w:spacing w:after="20"/>
              <w:ind w:left="20"/>
              <w:jc w:val="both"/>
            </w:pPr>
            <w:r>
              <w:rPr>
                <w:rFonts w:ascii="Times New Roman"/>
                <w:b w:val="false"/>
                <w:i w:val="false"/>
                <w:color w:val="000000"/>
                <w:sz w:val="20"/>
              </w:rPr>
              <w:t xml:space="preserve">
Техникалық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11 мен                           12-тармақтары,             5-тармағының  "б" тармақшасы  және                             23-тармағының   "а" мен "б"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54747-2011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теміржолдарға арналған темірбетон шпалдар.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12-тармағы,                   5-тармағының  "б" тармақшасы  және                            23-тармағының   "а" мен "б" тармақшалары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7370-98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 Р65, Р50 типті теміржол крестовиналары.</w:t>
            </w:r>
          </w:p>
          <w:p>
            <w:pPr>
              <w:spacing w:after="20"/>
              <w:ind w:left="20"/>
              <w:jc w:val="both"/>
            </w:pPr>
            <w:r>
              <w:rPr>
                <w:rFonts w:ascii="Times New Roman"/>
                <w:b w:val="false"/>
                <w:i w:val="false"/>
                <w:color w:val="000000"/>
                <w:sz w:val="20"/>
              </w:rPr>
              <w:t xml:space="preserve">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15,                 24 және 25-тармақтары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30804.4.2-2013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Электрстатикалық разрядтарға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30804.4.3-2013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Радиожиілікті  электрмагниттік өріске орнықтылық. </w:t>
            </w:r>
          </w:p>
          <w:p>
            <w:pPr>
              <w:spacing w:after="20"/>
              <w:ind w:left="20"/>
              <w:jc w:val="both"/>
            </w:pPr>
            <w:r>
              <w:rPr>
                <w:rFonts w:ascii="Times New Roman"/>
                <w:b w:val="false"/>
                <w:i w:val="false"/>
                <w:color w:val="000000"/>
                <w:sz w:val="20"/>
              </w:rPr>
              <w:t xml:space="preserve">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30804.4.4-2013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Наносекундтық  импульсті кедергілерге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30804.4.11-2013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Электр қуаты кернеулерінің болмай қалуына, қысқа уақытқа үзілуіне және өзгеруіне орнықтылық. </w:t>
            </w:r>
          </w:p>
          <w:p>
            <w:pPr>
              <w:spacing w:after="20"/>
              <w:ind w:left="20"/>
              <w:jc w:val="both"/>
            </w:pPr>
            <w:r>
              <w:rPr>
                <w:rFonts w:ascii="Times New Roman"/>
                <w:b w:val="false"/>
                <w:i w:val="false"/>
                <w:color w:val="000000"/>
                <w:sz w:val="20"/>
              </w:rPr>
              <w:t xml:space="preserve">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5.357-70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АНШ2 және АНШ5 типті электрмагнитті реле. </w:t>
            </w:r>
          </w:p>
          <w:p>
            <w:pPr>
              <w:spacing w:after="20"/>
              <w:ind w:left="20"/>
              <w:jc w:val="both"/>
            </w:pPr>
            <w:r>
              <w:rPr>
                <w:rFonts w:ascii="Times New Roman"/>
                <w:b w:val="false"/>
                <w:i w:val="false"/>
                <w:color w:val="000000"/>
                <w:sz w:val="20"/>
              </w:rPr>
              <w:t>
Аттестатты өнім сапасына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50648-94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Өнеркәсіптік жиіліктің магниттік өрісіне орнықтылық. </w:t>
            </w:r>
          </w:p>
          <w:p>
            <w:pPr>
              <w:spacing w:after="20"/>
              <w:ind w:left="20"/>
              <w:jc w:val="both"/>
            </w:pPr>
            <w:r>
              <w:rPr>
                <w:rFonts w:ascii="Times New Roman"/>
                <w:b w:val="false"/>
                <w:i w:val="false"/>
                <w:color w:val="000000"/>
                <w:sz w:val="20"/>
              </w:rPr>
              <w:t>
Техникалық талаптар және сынақ әдістері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15,                 және 25-тармақтары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55176.4.1-2012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Теміржол көлігінің жүйелері мен жабдығы. 4-1-бөлік. Теміржол автоматикасы мен телемеханикасының құрылғылары және аппаратурасы.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55176.4.2-2012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xml:space="preserve">
Теміржол көлігінің жүйелері мен жабдығы. 4-2-бөлік. Электрмагнитті эмиссия және электрбайланыс аппаратурасының кедергіге орнықтылығы.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"б" тармақшасы және                           23-тармағының  "а" мен "б"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78-2004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жолтабанды теміржолдарға арналған ағаш шпалдар.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8816-2003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жолтабанды теміржолдардың стрелкалық ауыстыруларына арналған ағаш білеулер.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01.03.2015 жылға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8816-2014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жолтабанды теміржолдардың стрелкалық ауыстыруларына арналған ағаш білеулер.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9371-90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жолтабанды теміржолдардағы ауыстыруларға арналған желімделген ағаш білеулер.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28450-90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Көпірлік ағаш білеулер.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28450-2014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Көпірлік ағаш білеулер.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20022.5-93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Сүректі қорғау.  Майлы қорғаныш құралдарымен автоклавтық  бітеу ???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Р МЕМСТ 50054-92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Желімделген көпірлік ағаш білеулер.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54748-2011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 тау-кен жыныстарынан теміржолдың балласт қабатына арналған шақпатастар.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Шу. </w:t>
            </w:r>
          </w:p>
          <w:p>
            <w:pPr>
              <w:spacing w:after="20"/>
              <w:ind w:left="20"/>
              <w:jc w:val="both"/>
            </w:pPr>
            <w:r>
              <w:rPr>
                <w:rFonts w:ascii="Times New Roman"/>
                <w:b w:val="false"/>
                <w:i w:val="false"/>
                <w:color w:val="000000"/>
                <w:sz w:val="20"/>
              </w:rPr>
              <w:t xml:space="preserve">
Жалпы қауіпсіздік талаптары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12.2.007.11-75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Электр энергиясын жартылай өткізгішті түрлендіргіштер. </w:t>
            </w:r>
          </w:p>
          <w:p>
            <w:pPr>
              <w:spacing w:after="20"/>
              <w:ind w:left="20"/>
              <w:jc w:val="both"/>
            </w:pPr>
            <w:r>
              <w:rPr>
                <w:rFonts w:ascii="Times New Roman"/>
                <w:b w:val="false"/>
                <w:i w:val="false"/>
                <w:color w:val="000000"/>
                <w:sz w:val="20"/>
              </w:rPr>
              <w:t>
Қауіпсіздік талаптары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750 кВ-ға дейінгі кернеуге арналған айнымалы ток электржабдығы. Изоляциялаудың  электрлік беріктігіне қойылатын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16357-83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3,8-ден 600 кВ-ға дейінгі номиналды кернеулерге арналған айнымалы токты  вентильді разрядниктер.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6490-93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аспалы тәрелке тәріздес изоляторлар.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МЕМСТ 8024-90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жоғары кернеуге арналған айнымалы ток аппараттары және электртехникалық құрылғылары.  </w:t>
            </w:r>
          </w:p>
          <w:p>
            <w:pPr>
              <w:spacing w:after="20"/>
              <w:ind w:left="20"/>
              <w:jc w:val="both"/>
            </w:pPr>
            <w:r>
              <w:rPr>
                <w:rFonts w:ascii="Times New Roman"/>
                <w:b w:val="false"/>
                <w:i w:val="false"/>
                <w:color w:val="000000"/>
                <w:sz w:val="20"/>
              </w:rPr>
              <w:t xml:space="preserve">
Ұзаққа созылған жұмыс режимі кезіндегі қыздыру нормасы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15150-69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аспаптар және басқа да техникалық бұйымдар. Климаты әртүрлі аудандар үшін атқарулар. Сыртқы ортаның климаттық факторларының әсер етуі бөлігіндегі санаттар, пайдалану шарттары, сақтау және тасымалдау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Түрлендіргіш трансформаторлар және реакторлар.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18142.1-85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5 кВт астам жартылай өткізгішті түзеткілер.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5.2-кіші бөлім                         МЕМСТ 19330-2013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 контактылық желісінің тіректеріне арналған тіреулер.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5.2-кіші бөлім                         МЕМСТ 32209-2013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 контактылық желісінің тіректеріне арналған іргетастар.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32676-2014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тартымдық кіші станцияларына арналған деңгейлестіретін реакторлар.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12670-99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теміржолдар контактылық желісіне арналған тәрелке тәріздес фарфор изоляторлар.</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Р МЕМСТ 52725-2007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3-тен 750 кВ-ға дейінгі айнымалы токтың электрқондырғыларына арналған желілік емес тоқ кернеуінің ұлғаюын шектегіштер.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52726-2007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 жоғары кернеуге айнымалы токты ағытқыштар мен жерге тұйықтағыштар және оларға жетектер.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55186-2012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көлігінің контактылық желісіне арналған қатты көлденең жақтау ригельдері.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55648-2013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контактылық желісіне арналған изоляторлар.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24 және 25-тармақтары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w:t>
            </w:r>
          </w:p>
          <w:p>
            <w:pPr>
              <w:spacing w:after="20"/>
              <w:ind w:left="20"/>
              <w:jc w:val="both"/>
            </w:pPr>
            <w:r>
              <w:rPr>
                <w:rFonts w:ascii="Times New Roman"/>
                <w:b w:val="false"/>
                <w:i w:val="false"/>
                <w:color w:val="000000"/>
                <w:sz w:val="20"/>
              </w:rPr>
              <w:t>12.2.007.0-75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Электртехникалық бұйымдар. Жалпы қауіпсіздік талаптары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Қабықшалармен қамтамасыз етілетін қорғау дәрежелері (IP коды)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бұйымдар. Жерге тұйықтау қысқыштары және жерге тұйықтау белгілері. </w:t>
            </w:r>
          </w:p>
          <w:p>
            <w:pPr>
              <w:spacing w:after="20"/>
              <w:ind w:left="20"/>
              <w:jc w:val="both"/>
            </w:pPr>
            <w:r>
              <w:rPr>
                <w:rFonts w:ascii="Times New Roman"/>
                <w:b w:val="false"/>
                <w:i w:val="false"/>
                <w:color w:val="000000"/>
                <w:sz w:val="20"/>
              </w:rPr>
              <w:t>
Конструкция және өлшемдер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16121-86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токтарға арналған электрмагнитті  реле.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реле. Терминдер және айқындамалар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5.197-72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НМШ1, НМШ2, НМШ4, НМШМ1, НМШМ2, HMШM4, АНШМ2, HM1, HM2, НМ4, НММ1, НММ2, HMM4 типті электрмагнитті реле. Аттестатты өнім сапасына қойылатын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12997-84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аспаптардың мемлекеттік жүйесі (ГСП)  бұйымдары.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ХЭК 60870-2-2-2001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құрылғылары және жүйелері. 2-бөлік. Пайдалану шарттары. 2-бөлім. Қоршаған орта шарттары (климаттық, механикалық және басқа да электрлік емес әсер етулер)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Р МЕМСТ 53784-2010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көлігінің жарықпен белгі беру аспаптарына арналған оптикалық элементтер.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55602-2013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тартымдық желісін жерге тұйықтау шынжырына және тартымдық кіші станцияларына арналған коммутациялық аппараттар.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55369-2012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автоматикасы мен телемеханикасының аппаратурасы. Жалпы техникалық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25-тармағының  "а" – "в"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54897-2012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станцияларындағы теміржол автоматикасы мен телемеханикасының жүйелері. </w:t>
            </w:r>
          </w:p>
          <w:p>
            <w:pPr>
              <w:spacing w:after="20"/>
              <w:ind w:left="20"/>
              <w:jc w:val="both"/>
            </w:pPr>
            <w:r>
              <w:rPr>
                <w:rFonts w:ascii="Times New Roman"/>
                <w:b w:val="false"/>
                <w:i w:val="false"/>
                <w:color w:val="000000"/>
                <w:sz w:val="20"/>
              </w:rPr>
              <w:t xml:space="preserve">
Қауіпсіздік талаптары және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25-тармағының  "а" және "б"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54898-2012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өткелдеріндегі теміржол автоматикасы мен телемеханикасының жүйелері. </w:t>
            </w:r>
          </w:p>
          <w:p>
            <w:pPr>
              <w:spacing w:after="20"/>
              <w:ind w:left="20"/>
              <w:jc w:val="both"/>
            </w:pPr>
            <w:r>
              <w:rPr>
                <w:rFonts w:ascii="Times New Roman"/>
                <w:b w:val="false"/>
                <w:i w:val="false"/>
                <w:color w:val="000000"/>
                <w:sz w:val="20"/>
              </w:rPr>
              <w:t xml:space="preserve">
Қауіпсіздік талаптары және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25-тармағының  "а" және "в"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54900-2012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желілері аралықтарындағы теміржол автоматикасы мен телемеханикасының жүйелері. Қауіпсіздік талаптары және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25-тармағының  "а" және "г"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54833-2011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 станцияларындағы теміржол автоматикасы мен телемеханикасының жүйелері. </w:t>
            </w:r>
          </w:p>
          <w:p>
            <w:pPr>
              <w:spacing w:after="20"/>
              <w:ind w:left="20"/>
              <w:jc w:val="both"/>
            </w:pPr>
            <w:r>
              <w:rPr>
                <w:rFonts w:ascii="Times New Roman"/>
                <w:b w:val="false"/>
                <w:i w:val="false"/>
                <w:color w:val="000000"/>
                <w:sz w:val="20"/>
              </w:rPr>
              <w:t>
Қауіпсіздік талаптары және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21" w:id="14"/>
    <w:p>
      <w:pPr>
        <w:spacing w:after="0"/>
        <w:ind w:left="0"/>
        <w:jc w:val="both"/>
      </w:pPr>
      <w:r>
        <w:rPr>
          <w:rFonts w:ascii="Times New Roman"/>
          <w:b w:val="false"/>
          <w:i w:val="false"/>
          <w:color w:val="000000"/>
          <w:sz w:val="28"/>
        </w:rPr>
        <w:t>
      6. Кеден одағының көрсетілген Шешіммен бекітілген "Теміржол көлігі инфрақұрылымының қауіпсіздігі туралы" техникалық регламентінің талаптарын қолдану және орындау үшін қажет зерттеулер (сынақтар) мен өлшеулер қағидалары және әдістері, оның ішінде үлгілерді іріктеу және өнімдер сәйкестігін бағалауды жүзеге асыру (растау) қағидалары қамтылатын стандарттар тізбесі мынадай редакцияда жазылсын: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шешімінің редакциясында)</w:t>
            </w:r>
          </w:p>
        </w:tc>
      </w:tr>
    </w:tbl>
    <w:bookmarkStart w:name="z23" w:id="15"/>
    <w:p>
      <w:pPr>
        <w:spacing w:after="0"/>
        <w:ind w:left="0"/>
        <w:jc w:val="left"/>
      </w:pPr>
      <w:r>
        <w:rPr>
          <w:rFonts w:ascii="Times New Roman"/>
          <w:b/>
          <w:i w:val="false"/>
          <w:color w:val="000000"/>
        </w:rPr>
        <w:t xml:space="preserve"> Кеден одағының "Теміржол көлігі инфрақұрылымының қауіпсіздігі туралы" техникалық регламентінің талаптарын қолдану және орындау үшін қажет зерттеулер (сынақтар) мен өлшеулер қағидалары және әдістері, оның ішінде үлгілерді іріктеу және өнімдер сәйкестігін бағалауды жүзеге асыру (растау)  қағидалары қамтылатын стандарттар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техникалық</w:t>
            </w:r>
          </w:p>
          <w:p>
            <w:pPr>
              <w:spacing w:after="20"/>
              <w:ind w:left="20"/>
              <w:jc w:val="both"/>
            </w:pPr>
            <w:r>
              <w:rPr>
                <w:rFonts w:ascii="Times New Roman"/>
                <w:b w:val="false"/>
                <w:i w:val="false"/>
                <w:color w:val="000000"/>
                <w:sz w:val="20"/>
              </w:rPr>
              <w:t>
регламентінің элементтері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p>
            <w:pPr>
              <w:spacing w:after="20"/>
              <w:ind w:left="20"/>
              <w:jc w:val="both"/>
            </w:pPr>
            <w:r>
              <w:rPr>
                <w:rFonts w:ascii="Times New Roman"/>
                <w:b w:val="false"/>
                <w:i w:val="false"/>
                <w:color w:val="000000"/>
                <w:sz w:val="20"/>
              </w:rPr>
              <w:t>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11 және 12-тармақтары,              5-тармағының "б" тармақшасы және                         23-тармағының "а" тамрақшасы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809-71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шуруптары.</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жылға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809-2014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шуруптары.</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жылдан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3280-84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костыльмен бекіту төсемдері. </w:t>
            </w:r>
          </w:p>
          <w:p>
            <w:pPr>
              <w:spacing w:after="20"/>
              <w:ind w:left="20"/>
              <w:jc w:val="both"/>
            </w:pPr>
            <w:r>
              <w:rPr>
                <w:rFonts w:ascii="Times New Roman"/>
                <w:b w:val="false"/>
                <w:i w:val="false"/>
                <w:color w:val="000000"/>
                <w:sz w:val="20"/>
              </w:rPr>
              <w:t xml:space="preserve">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жылға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костыльмен бекіту төсемдері. </w:t>
            </w:r>
          </w:p>
          <w:p>
            <w:pPr>
              <w:spacing w:after="20"/>
              <w:ind w:left="20"/>
              <w:jc w:val="both"/>
            </w:pPr>
            <w:r>
              <w:rPr>
                <w:rFonts w:ascii="Times New Roman"/>
                <w:b w:val="false"/>
                <w:i w:val="false"/>
                <w:color w:val="000000"/>
                <w:sz w:val="20"/>
              </w:rPr>
              <w:t>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жылдан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16277-93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Р50, Р65 және Р75 типті теміржол рельстерін бөлектеп бекіту төсемдері.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4133-73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жолтабанды теміржолдарға арналған рельстік екібасты жапсырмалар. </w:t>
            </w:r>
          </w:p>
          <w:p>
            <w:pPr>
              <w:spacing w:after="20"/>
              <w:ind w:left="20"/>
              <w:jc w:val="both"/>
            </w:pPr>
            <w:r>
              <w:rPr>
                <w:rFonts w:ascii="Times New Roman"/>
                <w:b w:val="false"/>
                <w:i w:val="false"/>
                <w:color w:val="000000"/>
                <w:sz w:val="20"/>
              </w:rPr>
              <w:t xml:space="preserve">
Техникалық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5812-82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жолтабанды теміржолдарға арналған костыльдер. </w:t>
            </w:r>
          </w:p>
          <w:p>
            <w:pPr>
              <w:spacing w:after="20"/>
              <w:ind w:left="20"/>
              <w:jc w:val="both"/>
            </w:pPr>
            <w:r>
              <w:rPr>
                <w:rFonts w:ascii="Times New Roman"/>
                <w:b w:val="false"/>
                <w:i w:val="false"/>
                <w:color w:val="000000"/>
                <w:sz w:val="20"/>
              </w:rPr>
              <w:t xml:space="preserve">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жылға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5812-2014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Теміржолдарға арналған костыльдер.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жылдан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11530-93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 түйіспелеріне арналған болттар.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11532-93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 түйіспелері болттарына арналған гайкалар.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21797-76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Теміржолға арналған екіорамды  серіппелі шайбалар.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19115-91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Серіппелі жол шайбалары.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22343-90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рельстік бөлектеп бекіту клеммасы.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32409-2013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рельстеріне орнатылатын айдап кетуге қарсы серіппелі құрылғы.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55820-2013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Үшкіл теміржол рельстері.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11  және 12-тармақтары, 5-тармағының "б" мен "в" тармақшалары және 23-тармағының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Саралап  шыңдалған және  бойлай шыңдалмаған  теміржол рельстері.</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55497-2013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рельсті теміржол рельстері.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51685-2013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рельстері.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Бүлдірмейтін бақылау. Дәнекерленетін жалғанымдар. Ультрадыбыс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4-тармағы,                  5-тармағының "б" тармақшасы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Роквелль бойынша қаттылықты өлшеу әдісі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 мен қорытпалар. Виккерс бойынша қаттылықты өлшеу әдісі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21105-87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Бүлдірмейтін бақылау. Магнитті ұнтақты әдіс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6996-66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жалғанымдар. Механикалық қасиеттерді айқындау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графит формасындағы шойын құймалар.</w:t>
            </w:r>
          </w:p>
          <w:p>
            <w:pPr>
              <w:spacing w:after="20"/>
              <w:ind w:left="20"/>
              <w:jc w:val="both"/>
            </w:pPr>
            <w:r>
              <w:rPr>
                <w:rFonts w:ascii="Times New Roman"/>
                <w:b w:val="false"/>
                <w:i w:val="false"/>
                <w:color w:val="000000"/>
                <w:sz w:val="20"/>
              </w:rPr>
              <w:t>
Құрылымды айқындау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Стрелкалық электрмеханикалық жетектер. </w:t>
            </w:r>
          </w:p>
          <w:p>
            <w:pPr>
              <w:spacing w:after="20"/>
              <w:ind w:left="20"/>
              <w:jc w:val="both"/>
            </w:pPr>
            <w:r>
              <w:rPr>
                <w:rFonts w:ascii="Times New Roman"/>
                <w:b w:val="false"/>
                <w:i w:val="false"/>
                <w:color w:val="000000"/>
                <w:sz w:val="20"/>
              </w:rPr>
              <w:t xml:space="preserve">
Қауіпсіздік талаптары және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01.06.2015 жылдан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7, 11 және 12-тармақтары, 5-тармағының "б" тармақшасы және 24-тармағының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55647-2013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Электрлендірілген теміржолдарға арналған, мыстан және оның қорытпаларынан жасалған контактылық сымдар.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Бринелль бойынша қаттылықты өлшеу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 Созылуды сынау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12-тармағы, 5-тармағының "б" тармақшасы және 23-тармағының "а" мен  "б" тармақшалары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7370-86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Р75, Р65 және Р50 типті теміржол крестовиналары.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15, 24 және           25-тармақтары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61000-4-5-2014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Электрмагниттік  үйлесімділік                4-5-бөлік. Сынақ және өлшеу әдістері. Үлкен энергияның микросекундтық импульстеріне орнықтылыққа сынақтар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30804.4.2-2013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Электрстатикалық разрядтарға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30804.4.3-2013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Радиожиілікті  электрмагниттік өріске орнықтылық. </w:t>
            </w:r>
          </w:p>
          <w:p>
            <w:pPr>
              <w:spacing w:after="20"/>
              <w:ind w:left="20"/>
              <w:jc w:val="both"/>
            </w:pPr>
            <w:r>
              <w:rPr>
                <w:rFonts w:ascii="Times New Roman"/>
                <w:b w:val="false"/>
                <w:i w:val="false"/>
                <w:color w:val="000000"/>
                <w:sz w:val="20"/>
              </w:rPr>
              <w:t xml:space="preserve">
Талаптар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30804.4.4-2013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Наносекундтық  импульсті кедергілерге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30804.4.11-2013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Электр қуаты кернеулерінің болмай қалуына, қысқа уақытқа үзілуіне және өзгеруіне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9-бөлімдер                            Р МЕМСТ 50648-94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 Өнеркәсіптік жиіліктің магниттік өрісіне орнықтылық. Техникалық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51317.4.5-99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электрмагниттік үйлесімділігі. Үлкен энергияның микросекундтық импульсті кедергілеріне орнықтылық.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15 және 25-тармақтары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55176.4.1-2012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Теміржол көлігінің жүйелері мен жабдығы. 4-1-бөлік. Теміржол автоматикасы мен телемеханикасының құрылғылары және аппаратурасы.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 МЕМСТ 55176.4.2-2012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электрмагниттік үйлесімділігі.</w:t>
            </w:r>
          </w:p>
          <w:p>
            <w:pPr>
              <w:spacing w:after="20"/>
              <w:ind w:left="20"/>
              <w:jc w:val="both"/>
            </w:pPr>
            <w:r>
              <w:rPr>
                <w:rFonts w:ascii="Times New Roman"/>
                <w:b w:val="false"/>
                <w:i w:val="false"/>
                <w:color w:val="000000"/>
                <w:sz w:val="20"/>
              </w:rPr>
              <w:t xml:space="preserve">
Теміржол көлігінің жүйелері мен жабдығы. 4-2-бөлік. Электрмагнитті эмиссия және электрбайланыс аппаратурасының кедергіге орнықтылығы. </w:t>
            </w:r>
          </w:p>
          <w:p>
            <w:pPr>
              <w:spacing w:after="20"/>
              <w:ind w:left="20"/>
              <w:jc w:val="both"/>
            </w:pPr>
            <w:r>
              <w:rPr>
                <w:rFonts w:ascii="Times New Roman"/>
                <w:b w:val="false"/>
                <w:i w:val="false"/>
                <w:color w:val="000000"/>
                <w:sz w:val="20"/>
              </w:rPr>
              <w:t>
Талаптар және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Құрылыстағы геометриялық параметрлердің дәлме-дәлдігін қамтамасыз ету жүйесі. Өлшеулерді орындау қағидалары. </w:t>
            </w:r>
          </w:p>
          <w:p>
            <w:pPr>
              <w:spacing w:after="20"/>
              <w:ind w:left="20"/>
              <w:jc w:val="both"/>
            </w:pPr>
            <w:r>
              <w:rPr>
                <w:rFonts w:ascii="Times New Roman"/>
                <w:b w:val="false"/>
                <w:i w:val="false"/>
                <w:color w:val="000000"/>
                <w:sz w:val="20"/>
              </w:rPr>
              <w:t>
Жалпы ережелер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Құрылыстағы геометриялық параметрлердің дәлме-дәлдігін қамтамасыз ету жүйесі. Өлшеулерді орындау қағидалары. </w:t>
            </w:r>
          </w:p>
          <w:p>
            <w:pPr>
              <w:spacing w:after="20"/>
              <w:ind w:left="20"/>
              <w:jc w:val="both"/>
            </w:pPr>
            <w:r>
              <w:rPr>
                <w:rFonts w:ascii="Times New Roman"/>
                <w:b w:val="false"/>
                <w:i w:val="false"/>
                <w:color w:val="000000"/>
                <w:sz w:val="20"/>
              </w:rPr>
              <w:t xml:space="preserve">
Зауытта  дайындау элементтері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8829-94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Зауытта  дайындалған темірбетон және бетон құрылыс бұйымдары. Жүктемемен сынау әдістері. </w:t>
            </w:r>
          </w:p>
          <w:p>
            <w:pPr>
              <w:spacing w:after="20"/>
              <w:ind w:left="20"/>
              <w:jc w:val="both"/>
            </w:pPr>
            <w:r>
              <w:rPr>
                <w:rFonts w:ascii="Times New Roman"/>
                <w:b w:val="false"/>
                <w:i w:val="false"/>
                <w:color w:val="000000"/>
                <w:sz w:val="20"/>
              </w:rPr>
              <w:t xml:space="preserve">
Беріктікті, қаттылықты және сызатқа төзімділікті бағалау қағидалары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Темірбетон конструкциялары. Арматураның керіліс күшін өлшеу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25.502-79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жасаудағы есептеулер және беріктік сынақтары. Металдарға механикалық сынақ әдістері. </w:t>
            </w:r>
          </w:p>
          <w:p>
            <w:pPr>
              <w:spacing w:after="20"/>
              <w:ind w:left="20"/>
              <w:jc w:val="both"/>
            </w:pPr>
            <w:r>
              <w:rPr>
                <w:rFonts w:ascii="Times New Roman"/>
                <w:b w:val="false"/>
                <w:i w:val="false"/>
                <w:color w:val="000000"/>
                <w:sz w:val="20"/>
              </w:rPr>
              <w:t xml:space="preserve">
Қажуға арналған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25.506-85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Есептеулер және беріктік сынақтары. Металдарға механикалық сынақ әдістері. Статикалық жүктеме кезіндегі сызатқа төзімділік (бүліну тұтқырлығы) сипаттамаларын айқындау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54747-2011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 1520 мм теміржолдарға арналған темірбетон шпалдар.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8816-2003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жолтабанды теміржолдардың стрелкалық ауыстыруларына арналған ағаш білеулер.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8816-2014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жолтабанды теміржолдардың стрелкалық ауыстыруларына арналған ағаш білеулер.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9371-90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жолтабанды теміржолдардағы ауыстыруларға арналған желімделген ағаш білеулер.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28450-90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Көпірлік ағаш білеулер.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01.06.2015 жылға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28450-014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Көпірлік ағаш білеулер.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78-2004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жолтабанды теміржолдарға арналған ағаш шпалдар.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20022.5-93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Сүректі қорғау.  Майлы қорғаныш құралдарымен автоклавтық сіңдіру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30108-94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Табиғи радионуклидтердің үлестік тиімділік белсенділігін айқындау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50054-92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Желімделген көпірлік ағаш білеулер.  </w:t>
            </w:r>
          </w:p>
          <w:p>
            <w:pPr>
              <w:spacing w:after="20"/>
              <w:ind w:left="20"/>
              <w:jc w:val="both"/>
            </w:pPr>
            <w:r>
              <w:rPr>
                <w:rFonts w:ascii="Times New Roman"/>
                <w:b w:val="false"/>
                <w:i w:val="false"/>
                <w:color w:val="000000"/>
                <w:sz w:val="20"/>
              </w:rPr>
              <w:t>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54748-2011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тау-кен жыныстарынан теміржолдың балласт қабатына арналған шақпатастар.</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24-тармағы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кВ дейінгі кернеуге арналған металл қабықшадағы бөліп таратып тұратын комплектілі құрылғылар. </w:t>
            </w:r>
          </w:p>
          <w:p>
            <w:pPr>
              <w:spacing w:after="20"/>
              <w:ind w:left="20"/>
              <w:jc w:val="both"/>
            </w:pPr>
            <w:r>
              <w:rPr>
                <w:rFonts w:ascii="Times New Roman"/>
                <w:b w:val="false"/>
                <w:i w:val="false"/>
                <w:color w:val="000000"/>
                <w:sz w:val="20"/>
              </w:rPr>
              <w:t>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14794-79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 шектейтін бетон реакторлар.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16357-83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3,8-ден 600 кВ-ға дейінгі номиналды кернеулерге арналған айнымалы токты  вентильді разрядниктер. </w:t>
            </w:r>
          </w:p>
          <w:p>
            <w:pPr>
              <w:spacing w:after="20"/>
              <w:ind w:left="20"/>
              <w:jc w:val="both"/>
            </w:pPr>
            <w:r>
              <w:rPr>
                <w:rFonts w:ascii="Times New Roman"/>
                <w:b w:val="false"/>
                <w:i w:val="false"/>
                <w:color w:val="000000"/>
                <w:sz w:val="20"/>
              </w:rPr>
              <w:t xml:space="preserve">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22756-77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Трансформаторлар (күш беретін және кернеу) және реакторлар. Изоляциялаудың электрлік беріктігіне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жартылай өткізгішті түрлендіргіштер. </w:t>
            </w:r>
          </w:p>
          <w:p>
            <w:pPr>
              <w:spacing w:after="20"/>
              <w:ind w:left="20"/>
              <w:jc w:val="both"/>
            </w:pPr>
            <w:r>
              <w:rPr>
                <w:rFonts w:ascii="Times New Roman"/>
                <w:b w:val="false"/>
                <w:i w:val="false"/>
                <w:color w:val="000000"/>
                <w:sz w:val="20"/>
              </w:rPr>
              <w:t>
Сынақ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28856-90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аспалы стерженді полимер  изоляторлар.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8024-90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жоғары кернеуге арналған айнымалы ток аппараттары және электртехникалық құрылғылары. </w:t>
            </w:r>
          </w:p>
          <w:p>
            <w:pPr>
              <w:spacing w:after="20"/>
              <w:ind w:left="20"/>
              <w:jc w:val="both"/>
            </w:pPr>
            <w:r>
              <w:rPr>
                <w:rFonts w:ascii="Times New Roman"/>
                <w:b w:val="false"/>
                <w:i w:val="false"/>
                <w:color w:val="000000"/>
                <w:sz w:val="20"/>
              </w:rPr>
              <w:t xml:space="preserve">
Ұзаққа созылған жұмыс режимі кезіндегі қыздыру нормасы және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 және одан астам кернеуге арналған айнымалы ток электржабдығы және электрқондырғылары. </w:t>
            </w:r>
          </w:p>
          <w:p>
            <w:pPr>
              <w:spacing w:after="20"/>
              <w:ind w:left="20"/>
              <w:jc w:val="both"/>
            </w:pPr>
            <w:r>
              <w:rPr>
                <w:rFonts w:ascii="Times New Roman"/>
                <w:b w:val="false"/>
                <w:i w:val="false"/>
                <w:color w:val="000000"/>
                <w:sz w:val="20"/>
              </w:rPr>
              <w:t xml:space="preserve">
Изоляциялаудың  электрлік беріктігіне жалпы сынақ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750 кВ-ға дейінгі кернеуге арналған  айнымалы ток электрқондырғылары. Сыртқы изоляцияның ток шығып кететін жолының ұзындығы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12.1.050-86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w:t>
            </w:r>
          </w:p>
          <w:p>
            <w:pPr>
              <w:spacing w:after="20"/>
              <w:ind w:left="20"/>
              <w:jc w:val="both"/>
            </w:pPr>
            <w:r>
              <w:rPr>
                <w:rFonts w:ascii="Times New Roman"/>
                <w:b w:val="false"/>
                <w:i w:val="false"/>
                <w:color w:val="000000"/>
                <w:sz w:val="20"/>
              </w:rPr>
              <w:t xml:space="preserve">
Жұмыс орындарындағы шуды өлшеу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МЕМСТ  23941-2002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шуы. Шу сипаттамаларын айқындау әдістері. Жалпы талаптар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5.4-кіші бөлім                            МЕМСТ 19330-2013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 контактылық желісінің тіректеріне арналған тіреулер.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5.5-кіші бөлім                            МЕМСТ 32209-2013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 контактылық желісінің тіректеріне арналған іргетастар.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32676-2014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Теміржолдың тұрақты ток тартымдық кіші станцияларына арналған деңгейлестіретін реакторлар.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12670-99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Электрлендірілген теміржолдар контактылық желісіне арналған тәрелке тәріздес фарфор изоляторлар.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Түрлендіргіш трансформаторлар және реакторлар.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6490-93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аспалы тәрелке тәріздес изоляторлар.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55648-2013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контактылық желісіне арналған изоляторлар.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Р МЕМСТ 52725-2007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3-тен 750 кВ-ға дейінгі айнымалы токтың электрқондырғыларына арналған желілік емес ток кернеуінің ұлғаюын шектегіштер.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Р МЕМСТ 52726-2007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 астам кернеуге айнымалы токты ағытқыштар мен жерге тұйықтағыштар және оларға жетектер. </w:t>
            </w:r>
          </w:p>
          <w:p>
            <w:pPr>
              <w:spacing w:after="20"/>
              <w:ind w:left="20"/>
              <w:jc w:val="both"/>
            </w:pPr>
            <w:r>
              <w:rPr>
                <w:rFonts w:ascii="Times New Roman"/>
                <w:b w:val="false"/>
                <w:i w:val="false"/>
                <w:color w:val="000000"/>
                <w:sz w:val="20"/>
              </w:rPr>
              <w:t xml:space="preserve">
Жалпы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55186-2012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көлігінің контактылық желісіне арналған қатты көлденең жақтау ригельдері.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 МЕМСТ 55648-2013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Теміржолдардың контактылық желісіне арналған изоляторлар.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25-тармағы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24606.1-81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орнатылатын бұйымдар және электрлік жалғанымдар. Изоляцияның электрлік беріктігін бақылау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24606.2-81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орнатылатын бұйымдар және электрлік жалғанымдар. Изоляцияның қарсылығын өлшеу әдістері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52931-2008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процестерді бақылау және реттеу аспаптары.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Қабықшалармен қамтамасыз етілетін қорғау дәрежелері (IP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16121-86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токтарға арналған электрмагнитті  реле.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5.197-72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НМШ1, НМШ2, НМШ4, НМШМ1, НМШМ2, HMШM4, АНШМ2, HM1, HM2, НМ4, НММ1, НММ2, HMM4 типті электрмагнитті реле. Аттестатты өнім сапасына қойылатын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5.357-70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АНШ2 және АНШ5 типті электрмагнитті реле. </w:t>
            </w:r>
          </w:p>
          <w:p>
            <w:pPr>
              <w:spacing w:after="20"/>
              <w:ind w:left="20"/>
              <w:jc w:val="both"/>
            </w:pPr>
            <w:r>
              <w:rPr>
                <w:rFonts w:ascii="Times New Roman"/>
                <w:b w:val="false"/>
                <w:i w:val="false"/>
                <w:color w:val="000000"/>
                <w:sz w:val="20"/>
              </w:rPr>
              <w:t>
Аттестатты өнім сапасына қойылатын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Р МЕМСТ 53784-2010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көлігінің жарықпен белгі беру аспаптарына арналған оптикалық элементтер. </w:t>
            </w:r>
          </w:p>
          <w:p>
            <w:pPr>
              <w:spacing w:after="20"/>
              <w:ind w:left="20"/>
              <w:jc w:val="both"/>
            </w:pPr>
            <w:r>
              <w:rPr>
                <w:rFonts w:ascii="Times New Roman"/>
                <w:b w:val="false"/>
                <w:i w:val="false"/>
                <w:color w:val="000000"/>
                <w:sz w:val="20"/>
              </w:rPr>
              <w:t xml:space="preserve">
Техникалық шарттар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Р МЕМСТ 55602-2013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тартымдық желісін жерге тұйықтау шынжырына және тартымдық кіші станцияларына арналған коммутациялық аппараттар. Жалпы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24-тармағының "а" – "в"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54897-2012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станцияларындағы теміржол автоматикасы мен телемеханикасының жүйелері. Қауіпсіздік талаптары және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25-тармағының "а" және "б"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54898-2012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өткелдеріндегі теміржол автоматикасы мен телемеханикасының жүйелері. </w:t>
            </w:r>
          </w:p>
          <w:p>
            <w:pPr>
              <w:spacing w:after="20"/>
              <w:ind w:left="20"/>
              <w:jc w:val="both"/>
            </w:pPr>
            <w:r>
              <w:rPr>
                <w:rFonts w:ascii="Times New Roman"/>
                <w:b w:val="false"/>
                <w:i w:val="false"/>
                <w:color w:val="000000"/>
                <w:sz w:val="20"/>
              </w:rPr>
              <w:t xml:space="preserve">
Қауіпсіздік талаптары және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25-тармағының "а" және "в"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54900-2012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желілері аралықтарындағы теміржол автоматикасы мен телемеханикасының жүйелері. Қауіпсіздік талаптары және бақылау әдістері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25-тармағының "а" және "г"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 МЕМСТ 54833-2011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 станцияларындағы теміржол автоматикасы мен телемеханикасының жүйелері. </w:t>
            </w:r>
          </w:p>
          <w:p>
            <w:pPr>
              <w:spacing w:after="20"/>
              <w:ind w:left="20"/>
              <w:jc w:val="both"/>
            </w:pPr>
            <w:r>
              <w:rPr>
                <w:rFonts w:ascii="Times New Roman"/>
                <w:b w:val="false"/>
                <w:i w:val="false"/>
                <w:color w:val="000000"/>
                <w:sz w:val="20"/>
              </w:rPr>
              <w:t xml:space="preserve">
Қауіпсіздік талаптары және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