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db3" w14:textId="736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2020 жыл раундында халық санағын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21 желтоқсандағы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 2019 жылғы қазан – 2020 жылғы қазан аралығындағы кезеңде 2020 жыл раундында халық санағын жүргізу қажеттілігін негізге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