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7903" w14:textId="072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Израиль Мемлекетімен еркін сауда аймағы туралы келісім жасасу жөніндегі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16 қазандағы № 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одаққа мүше мемлекеттер Еуразиялық экономикалық комиссиямен бірлесіп, Израиль Мемлекетімен еркін сауда аймағы туралы келісім жасасу жөніндегі келіссөздерді бастасын.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комиссия Кеңесі осы Шешімнің 1-тармағында көрсетілген келіссөздерге директиваларды бекітсін.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қабылданған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      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