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1092" w14:textId="352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Республикасынан Еуразиялық экономикалық комиссия Кеңесі мүшесінің және Еуразиялық экономикалық комиссия Алқасы мүшелерінің кандидатуралары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8 мамырдағы № 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Қырғыз Республикасынан Еуразиялық экономикалық комиссия Кеңесінің мүшесі болып вице-премьер-министр Валерий Исидорович Дильдің тағайындалғаны туралы  Қырғыз Республикасының ақпараты назарға алынсын.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Қырғыз Республикасының ұсынысы негізінде Еуразиялық экономикалық комиссия Алқасының мүшелері болып мына адамдар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 мүшесі (Министр) – Мұқай Асанұлы Қадырқұлов;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 мүшесі (Министр) –Данил Тұрсұнбекұлы Ибраев.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Еуразиялық экономикалық комиссияға жалпы штат саны шегінде Еуразиялық экономикалық комиссия Алқасы мүшелерінің 2 хатшылығын қосымша құруға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Жоғары Еуразиялық экономикалық кеңестің 2011 жылғы 19 желтоқсандағы № 5 "Еуразиялық экономикалық комиссия департаменттерінің саны туралы" шешімінің 1-тармағындағы "11" деген цифрлар "13" деген цифрлармен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Жоғары Еуразиялық экономикалық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