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e8a2" w14:textId="adae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Армения Республикасынан Еуразиялық экономикалық одақ Сотының судьялары лауазымына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2 қаңтардағы № 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Соты Статутының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№ 2 қосымша)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Армения Республикасынан Еуразиялық экономикалық одақ Сотының судьялары лауазымына мына адамдар тағайындалсын: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 Эдуардович Туманян;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Эрна Владимировна Айриян.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