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de6b" w14:textId="8dcd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одағында илектеу орнақтарына арналған болаттан құйылған біліктерді өндірушілердің экономикалық мүдделерін қорғау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Кеден одағы Комиссиясының 2011 жылғы 9 желтоқсандағы дағы № 904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2010 жылғы 19 қарашадағы Өтпелі кезең ішінде арнайы қорғау, демпингке қарсы және өтемақы шараларын қолдану тәртібі туралы келісімге сәйкес Кеден одағы комиссиясы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жылғы 26 маусымды қоса алғандағы мерзім бойынша Кеден одағының бірыңғай кеден аумағына әкелінетін, Украинадан шығарылатын және 8455 30 310 0, 8455 30 390 0 КО СЭҚ ТН кодтарымен жіктелетін болатты стандарға арналған болаттан құйылған біліктерге қатысты кедендік құнынан 26 пайыз мөлшерде демпингке қарсы баж салығын белгілеу.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демпингке қарсы бажды қолдану мақсатында тауар КО СЭҚ ТН кодтарымен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Беларусь Республикасының Мемлекеттік кедендік комитетіне, Қазақстан Республикасы Қаржы министрлігінің Кедендік бақылау комитетіне, Федеральді кедендік қызметіне осы Шешіммен белгіленген демпингке қарсы баждардың алынуын қамтамасыз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Кеден одағы Комиссиясының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6"/>
        <w:gridCol w:w="4727"/>
        <w:gridCol w:w="4727"/>
      </w:tblGrid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 Республикасы атынан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атынан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 атынан</w:t>
            </w:r>
          </w:p>
        </w:tc>
      </w:tr>
      <w:tr>
        <w:trPr>
          <w:trHeight w:val="30" w:hRule="atLeast"/>
        </w:trPr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Шукеев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