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be7f" w14:textId="133b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ауданының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әкімінің 2026 жылғы 6 қаңтардағы № 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туралы", "Азаматтық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Заңдарына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министірінің м.а. 2023 жылғы 10 мамырындағы "Табиғи және техногендік сипаттағы төтенше жағдайлардың сыныптамасын белгілеу туралы" № 240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төтенше жағдайларды алдын алу және жою жөніндегі аудандық комисияның 2026 жылдың 6 қаңтардағы № 1-01-5-2/1 хаттамасына сәйкес, аудан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Шыңғырлау ауданының аумағында жергілікті ауқымдағы табиғи сипаттағы төтенше жағдай жариялансын.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жөніндегі басшы болып Шыңғырлау ауданы әкімінің орынбасары М.Ж. Нұртазиев тағайындалсын және оған табиғи сипаттағы төтенше жағдайды жоюға бағытталған іс-шараларды жүргізу тапсырылсын.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Өмірәлиев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