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cddb" w14:textId="525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2023 жылғы 6 маусымдағы № 93 "Тасқала ауданының коммуналдық мемлекеттік кәсіпорындардың таза кірісінің бір бөлігін аудару нормативін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2026 жылғы 16 ақпандағы № 26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2023 жылғы 6 маусымдағы № 93 "Тасқала ауданының коммуналдық мемлекеттік кәсіпорындардың таза кірісінің бір бөлігін аудару нормативін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7206-07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Тасқала ауданы әкімінің жетекшілік ететін орынбасырына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