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a25" w14:textId="cd9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Шолақаңқаты ауылдық округінің бюджеті туралы" 2025 жылғы 26 желтоқсандағы № 42-12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Шолақаңқаты ауылдық округінің бюджеті туралы" 2025 жылғы 26 желтоқсандағы № 42-12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жағдайларға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